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06a" w14:textId="8290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мая 2001 года N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2003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величин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эталонной базы единиц величин Республики Казахстан на 2001-2003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6. "Необходимые ресурсы и источники их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средств республиканского бюджета, в том числе по годам: на 2001 год - 105,8 млн. тенге, на 2002 год - 110,988 млн. тенге, на 2003 год - 248,879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"План мероприятий по реализации программы развития эталонной базы единиц величин Республики Казахстан на 2001-2003 годы" изложить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2003 года N 242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8.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развития эталонной базы единиц величин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Республики Казахстан на 2001-2003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Мероприятия    !Форма за-!Ответствен-!Срок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!вершения !ные за ис- !испол-!лагае- !ник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!полнение   !нения !мые    !нанси-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   !      !расходы!рования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   !      !(млн.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   !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1        !    2    !     3     !   4  !   5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Приобрести         Информа-  Комитет по  IV     2001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следующее          ция Пра-  стандарти-  квар-  -100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оборудование:      витель-   зации, мет- тал    (выпол-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Оборудование    ству      рологии и   2001   нено)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определения    Респуб-   сертифика-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серы и  лики      ции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ее соединений в    Казах-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природном газе и   стан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нефти с пределом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обнаружения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мг/кг.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Оборудование с            РГП "КазИн-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учетом требований            Метр"(по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 8.024-75 для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государ-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эталона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единицы плотности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жидкости с диапа-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зоном 650:2000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S=1,2*0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денсиметров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с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 8.024-75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рабочего эталона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плотности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диапазоном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650:2000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S=2,1*10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rPr>
          <w:rFonts w:ascii="Times New Roman"/>
          <w:b w:val="false"/>
          <w:i w:val="false"/>
          <w:color w:val="000000"/>
          <w:sz w:val="28"/>
        </w:rPr>
        <w:t xml:space="preserve">:0,5*10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 эта-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лона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линейного расши-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рения твердых тел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диапазоне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ратур 90:1800К,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:25*10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S=0,2*10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:1,5*10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Q=0,03*10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чего эталона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ницы температур-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линейного расшире-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твердых тел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первого разряда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диапазоне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 90:1800 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:25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б=0,25*10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эта-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лона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удельной электри-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проводимос-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 растворов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тролитов в диапа-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зоне 0,1:10 См/м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=3*10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=8*10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контроля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жания нитрат-иона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пределом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 (0,01-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0,0001) моль/дм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заминов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анализе жиров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 с пределом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мг/кг.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контроля 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ности,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сухих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экстрактов и саха-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с показателем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преломления от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Оборудование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для соз-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дания двух эталонов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единицы рН (один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венного, другой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качестве рабочего).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Эталонный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матический двухлу-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чевой атомно-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абсорбционный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спектрофотометр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пределом обнаруже-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0,001 мг/кг/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пробоподготовки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приборов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 и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Электронные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компараторы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нагрузки 1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 г, 50 г, 20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5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=2*10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:5*10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rPr>
          <w:rFonts w:ascii="Times New Roman"/>
          <w:b w:val="false"/>
          <w:i w:val="false"/>
          <w:color w:val="000000"/>
          <w:sz w:val="28"/>
        </w:rPr>
        <w:t xml:space="preserve">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дооснащения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солей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тяжелых металлов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объектах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с пределом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мг/кг.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Приобрести или     Информа-  Комитет по  IY     2002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модернизировать    ция Пра-  стандарти-  квар-  - 100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следующее          витель-   зации, мет- тал    (выпол-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оборудование:      ству      рологии и          нено)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Эталонное      Респуб-   сертифика-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для   лики      ции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содержа-  Казах-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бифенилов в    стан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пищевых продуктах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пределом обнару-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жения 0,01 мг/кг.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Эталонное                РГП "КазИн-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для             Метр"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содержа-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сахара, нитри-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и сивушных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диапазон от 315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980 нм (0,1-100)%.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трубопоршневых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объемного и массо-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вого расхода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нефтепродуктов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диапазоном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(0,057:2800)м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Dy=(8:32) дюйма,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/_\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=0,01:0,05%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системой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и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Приобрести или     Информа-  Комитет по  IY 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модернизировать    ция Пра-  стандарти-  квар-  - 185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следующее          витель-   зации, мет-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оборудование:      ству      рологии и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Оборудование   Респуб-   сертифика-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эта-  лики      ции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лона единицы низ-  Казах-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абсолютного   стан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давления, включаю-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щего вакуумметры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Па, 5:10%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Па,                  РГП "КазИн-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10:30%.                      Метр"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Климатическая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камера с темпера-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турным режимом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плюс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погрешностью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+-3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влажность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100%, с пог-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решностью +-3%,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полезный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камеры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плоского угла,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включающее много-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гранную призму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автоколлиматоры: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(0:360)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дискретность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S=0,01, Q=0,02.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абсолютного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(2,7:1300)*10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б=0,01%.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 Динамометр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первого разряда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учетом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 8.065-85: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200:1-10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 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/_\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=0,06%:0,1%.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твердости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шкалам Бриннеля.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 Эталонные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гири: разряда 1а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(МОЗМ E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 мг до 500 мг,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 г до 500 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твердости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шкалам Виккерса.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твердости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шкалам Роквелла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Супер-Роквелла.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 Высокоомный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компаратор (или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мост типа F - 700)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дооснащения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создания эта-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лонного многофунк-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ционального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 газовых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смесей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, NO, CО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 Эталоны физико-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химических величин: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реперный буферный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(раствор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гидрофталата 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молярностью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 моль/кг)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 средств 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растворы хлористого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с удельной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проводимостью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 до 10 см/м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температуре 298,15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для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эталона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рений удельной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водимости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электролитов.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 времени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Техническое обслу- Информа-  Комитет по  IY     2001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живание и сопро-   ция Пра-  стандарти-  квар-  - 5,8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вождение государ-  витель-   зации, мет- тал    2002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эталонов. ству      рологии и   еже-   - 8,988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30. Провести еже-  Респуб-   сертифика-  годно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годные поверки и   лики      ции Минис-         -18,879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сличения эталонов  Казах-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межгосударствен- стан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и международ-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ными, а также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национальными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эталонами единиц             РГП "КазИн-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величин зарубежных           Метр"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стран.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31. Проводить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поверки эталонов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32.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33. Приобрести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34. Проводить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наличии эталонов.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35. Проводить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приобретаемых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Подготовка         Информа-  Комитет по  IY     2002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технико-экономи-   ция Пра-  стандарти-  квар-  - 2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обоснова-  витель-   зации, мет- тал    (выпол-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строительства  ству      рологии и   2002   нено)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эталонного центра  Респуб-   сертифика-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Астане,       лики      ции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прошедшего         Казах-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    стан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экспертизу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РГП "КазИн-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Разработка         Информа-  Комитет по  IY 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проектно-сметной   ция Пра-  стандарти-  квар-  - 45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 витель-   зации, мет-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  ству      рологии и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эталонного центра  Респуб-   сертифика-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Астане,       лики      ции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прошедшая          Казах-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    стан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экспертизу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РГП "КазИн-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