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90dd" w14:textId="b059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апреля 2000 года N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2003 года N 232. Утратило силу - постановлением Правительства Республики Казахстан от 10 июля 2003 года N 681 (P030681).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10.07.2003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2000 года N 538 "Об утверждении перечней отдельных товаров, помещаемых под некоторые таможенные режимы либо запрещенных к помещению под отдельные таможенные режимы" (САПП Республики Казахстан, 2000 г., N 18, ст. 193)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пункта 1 слова "Министерством энергетики, индустрии и торговли Республики Казахстан" заменить словами "Министерством энергетики и минеральных ресурсов и Министерством индустрии и торговли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Перечня отдельных товаров, при помещении которых под таможенный режим переработки на таможенной территории, сроки и обязательное количество выхода продуктов переработки, образующихся в результате операций по переработке товаров, устанавливаются Министерством энергетики, индустрии и торговли Республики Казахстан, утвержденного указанным постановлением, слова "Министерством энергетики, индустрии и торговли Республики Казахстан" заменить словами "Министерством энергетики и минеральных ресурсов и Министерством индустрии и торговли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Перечня отдельных товаров, при помещении которых под таможенный режим переработки вне таможенной территории, сроки и обязательное количество выхода продуктов переработки, образующихся в результате операций по переработке товаров, устанавливаются Министерством энергетики, индустрии и торговли Республики Казахстан, утвержденного указанным постановлением, слова "Министерством энергетики, индустрии и торговли Республики Казахстан" заменить словами "Министерством энергетики и минеральных ресурсов и Министерством индустрии и торговли Республики Казахстан;".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