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509c" w14:textId="358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
образовании, ученых степенях и званиях от 24 ноября 1998 года и Протокола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
званиях от 24 ноября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2003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о присоединении Республики Таджикистан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совершенному в городе Москве 26 февраля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совершенное в городе Москве 26 февраля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Беларусь,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Казахстан,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 взаимном признании и эквивалентности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об образовании, ученых степенях и званиях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24 ноября 1998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 и Правительство Российской Федерации, с одной стороны, и Правительство Республики Таджикистан, с другой стороны,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Решением Межгосударственного Совета N 34 от 26 февраля 1999 года "О правовом оформлении присоединения Республики Таджикистан к Договору об углублении интеграции в экономической и гуманитарной областях от 29 марта 1996 года"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Республики Таджикистан о присоединении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стремление Сторон к созданию единого рынка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дальнейшему развитию и углублению сотрудничества между Сторонами в области образования, науки 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установлению норм взаимного признания документов об образовании, ученых степенях и званиях,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Таджикистан присоединяется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 (далее - Соглашение), и принимает на себя в полном объеме вытекающие из него права и обязанности.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внесут в Соглашение необходимые изменения и дополнения в связи с присоединением к нему Республики Таджикистан, которые будут оформлены отдельным Протоколом.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Протокола является Интеграционный Комитет Евразийского экономического сообщества.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на период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26 февраля 2002 года в одном подлинном экземпляре на русском языке. Подлинный экземпляр настоящего Протокола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Протокола от 26 февраля 2002 года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департамента МИД РК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Беларусь,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 взаимном признании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эквивалентности документов об образовании, ученых степенях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званиях от 24 ноября 1998 года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3 Протокола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названии Соглашения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 (далее - Соглашение) и первом абзаце преамбулы Соглашения после слов "Российской Федерации" дополнить словами "и Правительство Республики Таджикистан" с соответствующими падежными окончаниями.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четвертом абзаце преамбулы Соглашения слово "четырехстороннего" заменить на слово "многостороннего".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2 Соглашения после слов "выдаваемый в Российской Федерации" дополнить словами: "свидетельство о неоконченном среднем образовании, выдаваемое в Республике Таджикистан" и далее по тексту.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3 Соглашения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"аттестат о среднем образовании, выдаваемый в Республике Таджикистан".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данной статьи считать соответственно абзацем шестым.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4 Соглашения после слов "выдаваемые в Российской Федерации" дополнить словами: "диплом младшего специалиста о средне-специальном образовании, выдаваемый в Республике Таджикистан" и далее по тексту.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5 Соглашения после слов "Российской Федерации" дополнить словами: "диплом младшего специалиста (на базе высшего образования), выдаваемый в Республике Таджикистан" и далее по тексту.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6 Соглашения после слов "Российской Федерации" дополнить словами: "свидетельство о неполном высшем образовании, выдаваемое в Республике Таджикистан" и далее по тексту.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7 Соглашения после слов "Кыргызской Республике" дополнить словами: "диплом специалиста о полном высшем образовании с присвоением профессии с нормативным сроком обучения 5 лет, выдаваемый Республикой Таджикистан, за исключением медицинского университета" и далее по тексту.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8 Соглашения изложить в следующей редакции: "Дипломы бакалавра, выдаваемые в Республике Казахстан, Кыргызской Республике и Республике Таджикистан, и диплом о высшем профессиональном образовании, выдаваемый в Российской Федерации и свидетельствующий о присвоении степени бакалавра, признаются Сторонами при продолжении высшего образования и при поступлении на работу на территориях государств Сторон, если учреждения образования, которые выдали их, отвечают критериям, установленным органом по взаимному признанию документов об образовании".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9 Соглашения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 о высшем образовании, выдаваемый Республикой Таджикистан и свидетельствующий о присвоении квалификации специалиста".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данной статьи считать соответственно абзацем шестым.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10 Соглашения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 о высшем образовании, выдаваемый в Республике Таджикистан, и свидетельствующий о присвоении степени магистра".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данной статьи считать соответственно абзацем шестым.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статьи 13 Соглашения изложить в следующей редакции: "Орган по взаимному признанию документов об образовании принимает решения о критериях признания документов об образовании и действует на основе Положения, утверждаемого Интеграционным Комитетом Евразийского экономического сообщества, Секретариат которого обеспечивает организацию деятельности этого органа".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в связи с применением настоящего Протокола, разрешаются Сторонами путем переговоров и консультаций.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Протокола является Интеграционный Комитет Евразийского экономического сообщества.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силу, или с даты вступления в силу Протокола о присоединении Республики Таджикистан к Соглашению в зависимости от того, какая из этих дат наступает позднее.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на период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26 февраля 2002 года в одном экземпляре на русском языке. Подлинный экземпляр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данные тексты являются аутентичными копиями Решения Межгосударственного Совета "О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года" N 38, Протокола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 и Протокола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подписанных на заседании Межгосударственного Совета Премьер-министром Республики Беларусь Г.В. Новицким, Премьер-Министром Республики Казахстан И.Н. Тасмагамбетовым, Премьер-министром Кыргызской Республики К.С. Бакиевым, Председателем Правительства Российской Федерации М.М. Касьяновым, Премьер-министром Республики Таджикистан А.Г. Акиловым 26 февраля 2002 года в г.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Подлинные экземпляры указанного Решения и Протоколов хранятся в Секретариате Интеграционного Комитета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Всего прошнуровано, пронумеровано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скреплено печатью 8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Протокола от 26 февраля 2002 года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департамента МИД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