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6353" w14:textId="3996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разрешении временного вывоза оружия и экспорта боеприпасов для участия в шестой Международной выставке вооружения и военной техники "IDEX-2003"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2003 года N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шестой Международной выставке вооружения и военной техники "IDEX-2003" (Объединенные Арабские Эмираты, город Абу-Даби),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июня 1996 года "Об экспортном контроле"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1997 года N 1037 "О лицензировании экспорта и импорта товаров (работ и услуг) в Республике 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открытому акционерному обществу "Уральский завод "Металлист", город Уральск (далее - ОАО "Уральский завод "Металлист") временный вывоз из Республики Казахстан в Объединенные Арабские Эмираты с последующим ввозом в Республику Казахстан вооружения, указанного в пунктах 1 и 2 приложения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ОАО "Уральский завод "Металлист" экспорт из Республики Казахстан в Объединенные Арабские Эмираты боеприпасов, указанных в пункте 3 приложения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торговли Республики Казахстан в установленном законодательством порядке выдать ОАО "Уральский завод "Металлист" лицензию на экспорт боеприпасов, указанных в пункте 3 приложения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Агентству таможенного контроля Республики Казахстан обеспечить таможенное оформление и таможенный контроль товаров, указанных в приложении к настоящему постановлению, в соответствии с таможенным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февраля 2003 года N 214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оружия и боеприпасов, вывозимых для участия в шестой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Международной выставке вооружения и военной техники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"IDEX-2003" (ОАЭ, город Абу-Даби)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экспозиции на стенде: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изделие НСВП-12,7 (код ТН ВЭД 930190000) в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- НСВ, заводской N 012А вывозится без бойка, с комплектом индивидуального ЗИПа;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- UPM-170, заводской N Г965;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- прицел заводской N 00004;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приспособление для холостой стрельбы 7Ч18 (код ТН ВЭД 930591000);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электроспуск 6Ч15, заводской N Б472 (код ТН ВЭД 930591000);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машина для снаряжения ленты 6ю14 сб. 70 (код ТН ВЭД 930591000).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экспозиции на полигоне: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изделие НСВП-12,7 (код ТН ВЭД 930190000) в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- НСВ, заводской N ГЭ799;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- UPM-170, заводской N Г130;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- прицел заводской N 00002.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изделие в рабочем состоянии, с боеприпасами и с комплектом индивидуального ЗИПа.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Боеприпасы: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патроны калибра 12,7 мм (код ТН ВЭД 930630300) в количестве 200 (двести) штук в пулеметных лентах.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