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f4b" w14:textId="698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2003 года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необходимых запасов дизельного топлива для нужд экономики страны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июля 1995 года "О таможенном деле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в период с 15 марта по 1 июня 2003 года вывоз с территории Республики Казахстан дизельного топлива (код ТН ВЭД СНГ 2710 00 610 - 2710 00 690), кроме печного топлива бытового.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принять необходимые меры по выполнению пункта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дизельного топлива в соответствии с пунктом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 и подлежит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