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35cb" w14:textId="8073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26 апреля 2001 года N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2003 года N 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апреля 2001 года N 563 "О реорганизации закрытого акционерного общества "Национальные информационные технологии" (САПП Республики Казахстан, 2001 г., N 15, ст. 198).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