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4ae0" w14:textId="61c4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импорт радиоизотопной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2003 года N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июня 1996 года "Об экспортном контроле"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 "О лицензировании экспорта и импорта товаров (работ и услуг) в Республике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товариществу с ограниченной ответственностью "Научно-производственно-коммерческое объединение "Изотоп" (далее - ТОО "НПКО "Изотоп"), (город Алматы, Республика Казахстан), импортировать в Республику Казахстан из Российской Федерации источники радиоактивного излучения - ядерных материалов (код ТН ВЭД СНГ-284420890, по контрольному списку ОС002) в количестве 235 (двести тридцать пять) штук общей активностью 306 (триста шесть) кюри (51 грамм делящегося материала) на сумму 600000 (шестьсот тысяч) долларов США согласно контрактам с Федеральным государственным унитарным предприятием "Производственное объединение "Маяк" (город Озерск, Российская Федерация):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398/07622740/45211 от 1 ноября 2002 года - источники на основе плутония-238 в количестве 190 (сто девяносто) штук общей активностью 271 (двести семьдесят один) кюри (23 грамма делящегося материала) на сумму 400000 (четыреста тысяч)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398/07622740/45212 от 1 ноября 2002 года - источники на основе плутония-239 в количестве 45 (сорок пять) штук общей активностью 35 (тридцать пять) кюри (28 грамм делящегося материала) на сумму 200000 (двести тысяч)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в установленном законодательством порядке выдать лицензии ТОО "НПКО "Изотоп" на импорт радиоизотопной продукции, указанной в пункте 1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таможенного контроля Республики Казахстан обеспечить таможенный контроль и таможенное оформление импортируемой радиоизотопной продукции в порядке, установленном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Комитет по атомной энергетике Министерства энергетики и минеральных ресурсов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