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5407" w14:textId="7845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30 июня 1992 года N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2003 года N 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30 июня 1992 года N 562 "Об утверждении Основных правил документирования и управления документацией в объединениях (предприятиях), учреждениях и организациях всех организационно-правовых форм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