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35c2" w14:textId="1fe3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к Соглашению между Республикой Казахстан и Азербайджанской Республикой о разграничении дна Каспийского моря между Республикой Казахстан и
Азербайджанской Республикой"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Протокола к Соглашению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подписании Протокола к Соглашению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Азербайджанской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разграничении дна Каспийского моря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Азербайджанской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Протокола к Соглашению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Абусеитова Кайрата Хуатовича - Первого Вице-Министра иностранных дел Республики Казахстан подписать от имени Республики Казахстан Протокол к Соглашению между Республикой Казахстан и Азербайджанской Республикой о разграничении дна Каспийского моря,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к Соглашению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Азербайджанской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о разграничении дна Каспийского моря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Азербайджанской Республикой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Азербайджанская Республика,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Соглашении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 от 29 ноября 2001 года (далее "Соглашение"),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географических координат срединной линии разграничения участков дна и недр Каспийского моря,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Протоколом Стороны устанавливают географические координаты прохождения срединной линии разграничения участков дна и недр Каспийского моря между Республикой Казахстан и Азербайджанской Республикой (Каталог географических координат срединной линии - Приложение 1), которая строится на основе равного удаления от исходных базовых точек на береговой линии и островах (Каталог географических координат исходных базовых точек - Приложение 2).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Начальной точкой срединной линии является точка стыка линий разграничения участков дна и недр Каспийского моря между Республикой Казахстан, Азербайджанской Республикой и Российской Федерацией с координатами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33',6 северной широты и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53',3 восточной долготы.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Конечной точкой разграничения является точка с координатами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32',4 северной широты и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56',6 восточной долготы, которая может быть принята в качестве точки стыка линий разграничения участков дна и недр Каспийского моря между Республикой Казахстан, Азербайджанской Республикой и Туркменистаном, что должно быть зафиксировано в трехстороннем соглашении между ними.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Срединная линия разграничения нанесена на согласованную Сторонами схему разграничения участков дна и недр Каспийского моря между Республикой Казахстан и Азербайджанской Республикой (Приложение 3).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в порядке, предусмотренном статей 7 Соглашения, неотъемлемой частью которого он является.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Совершено в городе _________ "__" _______ 2003 года в двух подлинных экземплярах, каждый на казахском, азербайджанском и русском языках, причем все тексты имеют одинаковую силу. В целях толкования положений настоящего Протокола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За Республику            За Азербайджанскую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Казахстан                  Республику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Республикой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разграничении дна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Каспийского моря между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Республикой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Каталог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географических координат серединной линии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Номера поворотных   ! Северная широта !   Восточная долгота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точек серединой линии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Точка стыка трех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33',6           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53',3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РК, АР,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25',8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00',3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24',5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00',7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22',3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03',8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20',9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05',4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5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20',2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06',4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19',7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06',9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17',0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10',1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8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16',4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10',8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11',1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17',5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10',4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18',5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11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06',5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23',6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12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05',2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25',4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13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57',9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36',0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14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57',4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36',8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15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56',6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38',0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16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55',8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38',7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17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53',2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41',2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18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51',3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41',9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19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50',6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42',2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47',8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43',1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21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39',1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50',4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22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37',0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52',3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23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35',3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53',8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24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33',4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55',5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Точка 25 (конечная)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32',4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56',6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Республикой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разграничении дна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Каспийского моря между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Республикой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Каталог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географических координат исходных базовых точек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!       Северная широта      !        Восточная долгота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1             43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09',1                       51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16',2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2             43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09',1                       51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16',6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50',1                       51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54',3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05',0                       52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25',4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46',6                       52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26',5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46',1                       52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26',7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Азербайджанская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!       Северная широта      !        Восточная долгота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45',6                        48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42',4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35',8                        48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51',9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32',2                        48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55',8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28',0                        48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59',6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22',7                       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04',4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21',8                       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05',0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18',9                       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06',7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8            40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35',7           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04',3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9            40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29',3           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19',9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Республикой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разграничении дна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Каспийского моря между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Республикой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разграничения участков дна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недр Каспийского моря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Азербайджанской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