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b7ed" w14:textId="7c5b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2003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"42. ЗАО "Республиканский информационно-выставочный центр по малому предпринимательству" (город Астана) 100%".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