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5c79" w14:textId="b6d5c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отрасли телекоммуникаций Республики Казахстан на 2003-2005 годы</w:t>
      </w:r>
    </w:p>
    <w:p>
      <w:pPr>
        <w:spacing w:after="0"/>
        <w:ind w:left="0"/>
        <w:jc w:val="both"/>
      </w:pPr>
      <w:r>
        <w:rPr>
          <w:rFonts w:ascii="Times New Roman"/>
          <w:b w:val="false"/>
          <w:i w:val="false"/>
          <w:color w:val="000000"/>
          <w:sz w:val="28"/>
        </w:rPr>
        <w:t>Постановление Правительства Республики Казахстан от 18 февраля 2003 года N 168</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прилагаемую Программу развития отрасли телекоммуникаций Республики Казахстан на 2003-2005 годы.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2003 года N 168 </w:t>
      </w:r>
    </w:p>
    <w:bookmarkEnd w:id="2"/>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развития отрасли телекоммуникаций </w:t>
      </w:r>
      <w:r>
        <w:br/>
      </w:r>
      <w:r>
        <w:rPr>
          <w:rFonts w:ascii="Times New Roman"/>
          <w:b/>
          <w:i w:val="false"/>
          <w:color w:val="000000"/>
        </w:rPr>
        <w:t xml:space="preserve">
Республики Казахстан на 2003-2005 годы &lt;*&gt; </w:t>
      </w:r>
    </w:p>
    <w:p>
      <w:pPr>
        <w:spacing w:after="0"/>
        <w:ind w:left="0"/>
        <w:jc w:val="both"/>
      </w:pPr>
      <w:r>
        <w:rPr>
          <w:rFonts w:ascii="Times New Roman"/>
          <w:b w:val="false"/>
          <w:i w:val="false"/>
          <w:color w:val="ff0000"/>
          <w:sz w:val="28"/>
        </w:rPr>
        <w:t xml:space="preserve">      Сноска. Внесены изменения - постановлением Правительства РК от 15 апреля 2004 г. </w:t>
      </w:r>
      <w:r>
        <w:rPr>
          <w:rFonts w:ascii="Times New Roman"/>
          <w:b w:val="false"/>
          <w:i w:val="false"/>
          <w:color w:val="ff0000"/>
          <w:sz w:val="28"/>
        </w:rPr>
        <w:t xml:space="preserve">N 417 </w:t>
      </w:r>
      <w:r>
        <w:rPr>
          <w:rFonts w:ascii="Times New Roman"/>
          <w:b w:val="false"/>
          <w:i w:val="false"/>
          <w:color w:val="ff0000"/>
          <w:sz w:val="28"/>
        </w:rPr>
        <w:t xml:space="preserve"> . </w:t>
      </w:r>
    </w:p>
    <w:bookmarkStart w:name="z4" w:id="3"/>
    <w:p>
      <w:pPr>
        <w:spacing w:after="0"/>
        <w:ind w:left="0"/>
        <w:jc w:val="left"/>
      </w:pPr>
      <w:r>
        <w:rPr>
          <w:rFonts w:ascii="Times New Roman"/>
          <w:b/>
          <w:i w:val="false"/>
          <w:color w:val="000000"/>
        </w:rPr>
        <w:t xml:space="preserve"> 
1. Паспорт Программы </w:t>
      </w:r>
    </w:p>
    <w:bookmarkEnd w:id="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Наименование        Программа развития отрасли телекоммуникаций </w:t>
      </w:r>
      <w:r>
        <w:br/>
      </w:r>
      <w:r>
        <w:rPr>
          <w:rFonts w:ascii="Times New Roman"/>
          <w:b w:val="false"/>
          <w:i w:val="false"/>
          <w:color w:val="000000"/>
          <w:sz w:val="28"/>
        </w:rPr>
        <w:t xml:space="preserve">
Программы           Республики Казахстан на 2003-2005 годы </w:t>
      </w:r>
    </w:p>
    <w:p>
      <w:pPr>
        <w:spacing w:after="0"/>
        <w:ind w:left="0"/>
        <w:jc w:val="both"/>
      </w:pPr>
      <w:r>
        <w:rPr>
          <w:rFonts w:ascii="Times New Roman"/>
          <w:b w:val="false"/>
          <w:i w:val="false"/>
          <w:color w:val="000000"/>
          <w:sz w:val="28"/>
        </w:rPr>
        <w:t xml:space="preserve">Основание для       Постановления Правительства Республики </w:t>
      </w:r>
      <w:r>
        <w:br/>
      </w:r>
      <w:r>
        <w:rPr>
          <w:rFonts w:ascii="Times New Roman"/>
          <w:b w:val="false"/>
          <w:i w:val="false"/>
          <w:color w:val="000000"/>
          <w:sz w:val="28"/>
        </w:rPr>
        <w:t>
разработки          Казахстан от 4 декабря 2001 года </w:t>
      </w:r>
      <w:r>
        <w:rPr>
          <w:rFonts w:ascii="Times New Roman"/>
          <w:b w:val="false"/>
          <w:i w:val="false"/>
          <w:color w:val="000000"/>
          <w:sz w:val="28"/>
        </w:rPr>
        <w:t xml:space="preserve">N 1564 </w:t>
      </w:r>
      <w:r>
        <w:rPr>
          <w:rFonts w:ascii="Times New Roman"/>
          <w:b w:val="false"/>
          <w:i w:val="false"/>
          <w:color w:val="000000"/>
          <w:sz w:val="28"/>
        </w:rPr>
        <w:t xml:space="preserve"> "О </w:t>
      </w:r>
      <w:r>
        <w:br/>
      </w:r>
      <w:r>
        <w:rPr>
          <w:rFonts w:ascii="Times New Roman"/>
          <w:b w:val="false"/>
          <w:i w:val="false"/>
          <w:color w:val="000000"/>
          <w:sz w:val="28"/>
        </w:rPr>
        <w:t xml:space="preserve">
                    Концепции развития отрасли телекоммуникаций </w:t>
      </w:r>
      <w:r>
        <w:br/>
      </w:r>
      <w:r>
        <w:rPr>
          <w:rFonts w:ascii="Times New Roman"/>
          <w:b w:val="false"/>
          <w:i w:val="false"/>
          <w:color w:val="000000"/>
          <w:sz w:val="28"/>
        </w:rPr>
        <w:t xml:space="preserve">
                    Республики Казахстан на период с 2001 по 2005 </w:t>
      </w:r>
      <w:r>
        <w:br/>
      </w:r>
      <w:r>
        <w:rPr>
          <w:rFonts w:ascii="Times New Roman"/>
          <w:b w:val="false"/>
          <w:i w:val="false"/>
          <w:color w:val="000000"/>
          <w:sz w:val="28"/>
        </w:rPr>
        <w:t>
                    год" и от 24 апреля 2002 года </w:t>
      </w:r>
      <w:r>
        <w:rPr>
          <w:rFonts w:ascii="Times New Roman"/>
          <w:b w:val="false"/>
          <w:i w:val="false"/>
          <w:color w:val="000000"/>
          <w:sz w:val="28"/>
        </w:rPr>
        <w:t xml:space="preserve">N 470 </w:t>
      </w:r>
      <w:r>
        <w:rPr>
          <w:rFonts w:ascii="Times New Roman"/>
          <w:b w:val="false"/>
          <w:i w:val="false"/>
          <w:color w:val="000000"/>
          <w:sz w:val="28"/>
        </w:rPr>
        <w:t xml:space="preserve"> "О Плане </w:t>
      </w:r>
      <w:r>
        <w:br/>
      </w:r>
      <w:r>
        <w:rPr>
          <w:rFonts w:ascii="Times New Roman"/>
          <w:b w:val="false"/>
          <w:i w:val="false"/>
          <w:color w:val="000000"/>
          <w:sz w:val="28"/>
        </w:rPr>
        <w:t xml:space="preserve">
                    мероприятий по реализации Программы </w:t>
      </w:r>
      <w:r>
        <w:br/>
      </w:r>
      <w:r>
        <w:rPr>
          <w:rFonts w:ascii="Times New Roman"/>
          <w:b w:val="false"/>
          <w:i w:val="false"/>
          <w:color w:val="000000"/>
          <w:sz w:val="28"/>
        </w:rPr>
        <w:t xml:space="preserve">
                    Правительства Республики Казахстан на 2002-2004 </w:t>
      </w:r>
      <w:r>
        <w:br/>
      </w:r>
      <w:r>
        <w:rPr>
          <w:rFonts w:ascii="Times New Roman"/>
          <w:b w:val="false"/>
          <w:i w:val="false"/>
          <w:color w:val="000000"/>
          <w:sz w:val="28"/>
        </w:rPr>
        <w:t xml:space="preserve">
                    годы" </w:t>
      </w:r>
    </w:p>
    <w:p>
      <w:pPr>
        <w:spacing w:after="0"/>
        <w:ind w:left="0"/>
        <w:jc w:val="both"/>
      </w:pPr>
      <w:r>
        <w:rPr>
          <w:rFonts w:ascii="Times New Roman"/>
          <w:b w:val="false"/>
          <w:i w:val="false"/>
          <w:color w:val="000000"/>
          <w:sz w:val="28"/>
        </w:rPr>
        <w:t xml:space="preserve">Основной            Министерство транспорта и коммуникаций </w:t>
      </w:r>
      <w:r>
        <w:br/>
      </w:r>
      <w:r>
        <w:rPr>
          <w:rFonts w:ascii="Times New Roman"/>
          <w:b w:val="false"/>
          <w:i w:val="false"/>
          <w:color w:val="000000"/>
          <w:sz w:val="28"/>
        </w:rPr>
        <w:t xml:space="preserve">
разработчик         Республики Казахстан </w:t>
      </w:r>
    </w:p>
    <w:p>
      <w:pPr>
        <w:spacing w:after="0"/>
        <w:ind w:left="0"/>
        <w:jc w:val="both"/>
      </w:pPr>
      <w:r>
        <w:rPr>
          <w:rFonts w:ascii="Times New Roman"/>
          <w:b w:val="false"/>
          <w:i w:val="false"/>
          <w:color w:val="000000"/>
          <w:sz w:val="28"/>
        </w:rPr>
        <w:t xml:space="preserve">Срок реализации     2003-2005 годы </w:t>
      </w:r>
    </w:p>
    <w:p>
      <w:pPr>
        <w:spacing w:after="0"/>
        <w:ind w:left="0"/>
        <w:jc w:val="both"/>
      </w:pPr>
      <w:r>
        <w:rPr>
          <w:rFonts w:ascii="Times New Roman"/>
          <w:b w:val="false"/>
          <w:i w:val="false"/>
          <w:color w:val="000000"/>
          <w:sz w:val="28"/>
        </w:rPr>
        <w:t xml:space="preserve">Цели и задачи       Основной целью Программы развития </w:t>
      </w:r>
      <w:r>
        <w:br/>
      </w:r>
      <w:r>
        <w:rPr>
          <w:rFonts w:ascii="Times New Roman"/>
          <w:b w:val="false"/>
          <w:i w:val="false"/>
          <w:color w:val="000000"/>
          <w:sz w:val="28"/>
        </w:rPr>
        <w:t xml:space="preserve">
Программы           отрасли телекоммуникаций является создание </w:t>
      </w:r>
      <w:r>
        <w:br/>
      </w:r>
      <w:r>
        <w:rPr>
          <w:rFonts w:ascii="Times New Roman"/>
          <w:b w:val="false"/>
          <w:i w:val="false"/>
          <w:color w:val="000000"/>
          <w:sz w:val="28"/>
        </w:rPr>
        <w:t xml:space="preserve">
                    условий и формирование механизмов, </w:t>
      </w:r>
      <w:r>
        <w:br/>
      </w:r>
      <w:r>
        <w:rPr>
          <w:rFonts w:ascii="Times New Roman"/>
          <w:b w:val="false"/>
          <w:i w:val="false"/>
          <w:color w:val="000000"/>
          <w:sz w:val="28"/>
        </w:rPr>
        <w:t xml:space="preserve">
                    направленных на дальнейшее развитие </w:t>
      </w:r>
      <w:r>
        <w:br/>
      </w:r>
      <w:r>
        <w:rPr>
          <w:rFonts w:ascii="Times New Roman"/>
          <w:b w:val="false"/>
          <w:i w:val="false"/>
          <w:color w:val="000000"/>
          <w:sz w:val="28"/>
        </w:rPr>
        <w:t xml:space="preserve">
                    телекоммуникационного сектора экономики </w:t>
      </w:r>
      <w:r>
        <w:br/>
      </w:r>
      <w:r>
        <w:rPr>
          <w:rFonts w:ascii="Times New Roman"/>
          <w:b w:val="false"/>
          <w:i w:val="false"/>
          <w:color w:val="000000"/>
          <w:sz w:val="28"/>
        </w:rPr>
        <w:t xml:space="preserve">
                    Казахстана, конкурентно-интегрированного в </w:t>
      </w:r>
      <w:r>
        <w:br/>
      </w:r>
      <w:r>
        <w:rPr>
          <w:rFonts w:ascii="Times New Roman"/>
          <w:b w:val="false"/>
          <w:i w:val="false"/>
          <w:color w:val="000000"/>
          <w:sz w:val="28"/>
        </w:rPr>
        <w:t xml:space="preserve">
                    глобальную информационную инфраструктуру. </w:t>
      </w:r>
      <w:r>
        <w:br/>
      </w:r>
      <w:r>
        <w:rPr>
          <w:rFonts w:ascii="Times New Roman"/>
          <w:b w:val="false"/>
          <w:i w:val="false"/>
          <w:color w:val="000000"/>
          <w:sz w:val="28"/>
        </w:rPr>
        <w:t xml:space="preserve">
                    В соответствии с указанной целью Программы </w:t>
      </w:r>
      <w:r>
        <w:br/>
      </w:r>
      <w:r>
        <w:rPr>
          <w:rFonts w:ascii="Times New Roman"/>
          <w:b w:val="false"/>
          <w:i w:val="false"/>
          <w:color w:val="000000"/>
          <w:sz w:val="28"/>
        </w:rPr>
        <w:t xml:space="preserve">
                    предусмотрено решить следующие задачи: </w:t>
      </w:r>
      <w:r>
        <w:br/>
      </w:r>
      <w:r>
        <w:rPr>
          <w:rFonts w:ascii="Times New Roman"/>
          <w:b w:val="false"/>
          <w:i w:val="false"/>
          <w:color w:val="000000"/>
          <w:sz w:val="28"/>
        </w:rPr>
        <w:t xml:space="preserve">
                    Социально-политические задачи: </w:t>
      </w:r>
      <w:r>
        <w:br/>
      </w:r>
      <w:r>
        <w:rPr>
          <w:rFonts w:ascii="Times New Roman"/>
          <w:b w:val="false"/>
          <w:i w:val="false"/>
          <w:color w:val="000000"/>
          <w:sz w:val="28"/>
        </w:rPr>
        <w:t xml:space="preserve">
                     повсеместное обеспечение физическим и </w:t>
      </w:r>
      <w:r>
        <w:br/>
      </w:r>
      <w:r>
        <w:rPr>
          <w:rFonts w:ascii="Times New Roman"/>
          <w:b w:val="false"/>
          <w:i w:val="false"/>
          <w:color w:val="000000"/>
          <w:sz w:val="28"/>
        </w:rPr>
        <w:t xml:space="preserve">
                    юридическим лицам универсального доступа к </w:t>
      </w:r>
      <w:r>
        <w:br/>
      </w:r>
      <w:r>
        <w:rPr>
          <w:rFonts w:ascii="Times New Roman"/>
          <w:b w:val="false"/>
          <w:i w:val="false"/>
          <w:color w:val="000000"/>
          <w:sz w:val="28"/>
        </w:rPr>
        <w:t xml:space="preserve">
                    общедоступным услугам телекоммуникаций; </w:t>
      </w:r>
      <w:r>
        <w:br/>
      </w:r>
      <w:r>
        <w:rPr>
          <w:rFonts w:ascii="Times New Roman"/>
          <w:b w:val="false"/>
          <w:i w:val="false"/>
          <w:color w:val="000000"/>
          <w:sz w:val="28"/>
        </w:rPr>
        <w:t xml:space="preserve">
                     удовлетворение растущих потребностей в </w:t>
      </w:r>
      <w:r>
        <w:br/>
      </w:r>
      <w:r>
        <w:rPr>
          <w:rFonts w:ascii="Times New Roman"/>
          <w:b w:val="false"/>
          <w:i w:val="false"/>
          <w:color w:val="000000"/>
          <w:sz w:val="28"/>
        </w:rPr>
        <w:t xml:space="preserve">
                    разнообразных услугах телекоммуникаций </w:t>
      </w:r>
      <w:r>
        <w:br/>
      </w:r>
      <w:r>
        <w:rPr>
          <w:rFonts w:ascii="Times New Roman"/>
          <w:b w:val="false"/>
          <w:i w:val="false"/>
          <w:color w:val="000000"/>
          <w:sz w:val="28"/>
        </w:rPr>
        <w:t xml:space="preserve">
                    населения и развивающейся экономики, а также </w:t>
      </w:r>
      <w:r>
        <w:br/>
      </w:r>
      <w:r>
        <w:rPr>
          <w:rFonts w:ascii="Times New Roman"/>
          <w:b w:val="false"/>
          <w:i w:val="false"/>
          <w:color w:val="000000"/>
          <w:sz w:val="28"/>
        </w:rPr>
        <w:t xml:space="preserve">
                    государственных органов, в том числе и органов, </w:t>
      </w:r>
      <w:r>
        <w:br/>
      </w:r>
      <w:r>
        <w:rPr>
          <w:rFonts w:ascii="Times New Roman"/>
          <w:b w:val="false"/>
          <w:i w:val="false"/>
          <w:color w:val="000000"/>
          <w:sz w:val="28"/>
        </w:rPr>
        <w:t xml:space="preserve">
                    обеспечивающих безопасность, оборону и </w:t>
      </w:r>
      <w:r>
        <w:br/>
      </w:r>
      <w:r>
        <w:rPr>
          <w:rFonts w:ascii="Times New Roman"/>
          <w:b w:val="false"/>
          <w:i w:val="false"/>
          <w:color w:val="000000"/>
          <w:sz w:val="28"/>
        </w:rPr>
        <w:t xml:space="preserve">
                    правопорядок; </w:t>
      </w:r>
      <w:r>
        <w:br/>
      </w:r>
      <w:r>
        <w:rPr>
          <w:rFonts w:ascii="Times New Roman"/>
          <w:b w:val="false"/>
          <w:i w:val="false"/>
          <w:color w:val="000000"/>
          <w:sz w:val="28"/>
        </w:rPr>
        <w:t xml:space="preserve">
                     создание условий для доступа потребителей к </w:t>
      </w:r>
      <w:r>
        <w:br/>
      </w:r>
      <w:r>
        <w:rPr>
          <w:rFonts w:ascii="Times New Roman"/>
          <w:b w:val="false"/>
          <w:i w:val="false"/>
          <w:color w:val="000000"/>
          <w:sz w:val="28"/>
        </w:rPr>
        <w:t xml:space="preserve">
                    последним достижениям информационных технологий </w:t>
      </w:r>
      <w:r>
        <w:br/>
      </w:r>
      <w:r>
        <w:rPr>
          <w:rFonts w:ascii="Times New Roman"/>
          <w:b w:val="false"/>
          <w:i w:val="false"/>
          <w:color w:val="000000"/>
          <w:sz w:val="28"/>
        </w:rPr>
        <w:t xml:space="preserve">
                    и глобальным информационным ресурсам; </w:t>
      </w:r>
      <w:r>
        <w:br/>
      </w:r>
      <w:r>
        <w:rPr>
          <w:rFonts w:ascii="Times New Roman"/>
          <w:b w:val="false"/>
          <w:i w:val="false"/>
          <w:color w:val="000000"/>
          <w:sz w:val="28"/>
        </w:rPr>
        <w:t xml:space="preserve">
                     обеспечение национальной информационной </w:t>
      </w:r>
      <w:r>
        <w:br/>
      </w:r>
      <w:r>
        <w:rPr>
          <w:rFonts w:ascii="Times New Roman"/>
          <w:b w:val="false"/>
          <w:i w:val="false"/>
          <w:color w:val="000000"/>
          <w:sz w:val="28"/>
        </w:rPr>
        <w:t xml:space="preserve">
                    безопасности. </w:t>
      </w:r>
      <w:r>
        <w:br/>
      </w:r>
      <w:r>
        <w:rPr>
          <w:rFonts w:ascii="Times New Roman"/>
          <w:b w:val="false"/>
          <w:i w:val="false"/>
          <w:color w:val="000000"/>
          <w:sz w:val="28"/>
        </w:rPr>
        <w:t xml:space="preserve">
                    Технико-технологические задачи: </w:t>
      </w:r>
      <w:r>
        <w:br/>
      </w:r>
      <w:r>
        <w:rPr>
          <w:rFonts w:ascii="Times New Roman"/>
          <w:b w:val="false"/>
          <w:i w:val="false"/>
          <w:color w:val="000000"/>
          <w:sz w:val="28"/>
        </w:rPr>
        <w:t xml:space="preserve">
                     ускоренное развитие современной национальной </w:t>
      </w:r>
      <w:r>
        <w:br/>
      </w:r>
      <w:r>
        <w:rPr>
          <w:rFonts w:ascii="Times New Roman"/>
          <w:b w:val="false"/>
          <w:i w:val="false"/>
          <w:color w:val="000000"/>
          <w:sz w:val="28"/>
        </w:rPr>
        <w:t xml:space="preserve">
                    телекоммуникационной инфраструктуры, </w:t>
      </w:r>
      <w:r>
        <w:br/>
      </w:r>
      <w:r>
        <w:rPr>
          <w:rFonts w:ascii="Times New Roman"/>
          <w:b w:val="false"/>
          <w:i w:val="false"/>
          <w:color w:val="000000"/>
          <w:sz w:val="28"/>
        </w:rPr>
        <w:t xml:space="preserve">
                    функционирующей на основе единой </w:t>
      </w:r>
      <w:r>
        <w:br/>
      </w:r>
      <w:r>
        <w:rPr>
          <w:rFonts w:ascii="Times New Roman"/>
          <w:b w:val="false"/>
          <w:i w:val="false"/>
          <w:color w:val="000000"/>
          <w:sz w:val="28"/>
        </w:rPr>
        <w:t xml:space="preserve">
                    организационной и технической идеологии, </w:t>
      </w:r>
      <w:r>
        <w:br/>
      </w:r>
      <w:r>
        <w:rPr>
          <w:rFonts w:ascii="Times New Roman"/>
          <w:b w:val="false"/>
          <w:i w:val="false"/>
          <w:color w:val="000000"/>
          <w:sz w:val="28"/>
        </w:rPr>
        <w:t xml:space="preserve">
                    обеспечивающей высококачественный внутренний и </w:t>
      </w:r>
      <w:r>
        <w:br/>
      </w:r>
      <w:r>
        <w:rPr>
          <w:rFonts w:ascii="Times New Roman"/>
          <w:b w:val="false"/>
          <w:i w:val="false"/>
          <w:color w:val="000000"/>
          <w:sz w:val="28"/>
        </w:rPr>
        <w:t xml:space="preserve">
                    международный информационный обмен, мощную базу </w:t>
      </w:r>
      <w:r>
        <w:br/>
      </w:r>
      <w:r>
        <w:rPr>
          <w:rFonts w:ascii="Times New Roman"/>
          <w:b w:val="false"/>
          <w:i w:val="false"/>
          <w:color w:val="000000"/>
          <w:sz w:val="28"/>
        </w:rPr>
        <w:t xml:space="preserve">
                    для развития всех видов услуг телекоммуникаций; </w:t>
      </w:r>
      <w:r>
        <w:br/>
      </w:r>
      <w:r>
        <w:rPr>
          <w:rFonts w:ascii="Times New Roman"/>
          <w:b w:val="false"/>
          <w:i w:val="false"/>
          <w:color w:val="000000"/>
          <w:sz w:val="28"/>
        </w:rPr>
        <w:t xml:space="preserve">
                     развитие отраслевой системы стандартизации и </w:t>
      </w:r>
      <w:r>
        <w:br/>
      </w:r>
      <w:r>
        <w:rPr>
          <w:rFonts w:ascii="Times New Roman"/>
          <w:b w:val="false"/>
          <w:i w:val="false"/>
          <w:color w:val="000000"/>
          <w:sz w:val="28"/>
        </w:rPr>
        <w:t xml:space="preserve">
                    сертификации, соответствующей мировому уровню; </w:t>
      </w:r>
      <w:r>
        <w:br/>
      </w:r>
      <w:r>
        <w:rPr>
          <w:rFonts w:ascii="Times New Roman"/>
          <w:b w:val="false"/>
          <w:i w:val="false"/>
          <w:color w:val="000000"/>
          <w:sz w:val="28"/>
        </w:rPr>
        <w:t xml:space="preserve">
                     обеспечение централизованного управления </w:t>
      </w:r>
      <w:r>
        <w:br/>
      </w:r>
      <w:r>
        <w:rPr>
          <w:rFonts w:ascii="Times New Roman"/>
          <w:b w:val="false"/>
          <w:i w:val="false"/>
          <w:color w:val="000000"/>
          <w:sz w:val="28"/>
        </w:rPr>
        <w:t xml:space="preserve">
                    национальными ресурсами: радиочастотным </w:t>
      </w:r>
      <w:r>
        <w:br/>
      </w:r>
      <w:r>
        <w:rPr>
          <w:rFonts w:ascii="Times New Roman"/>
          <w:b w:val="false"/>
          <w:i w:val="false"/>
          <w:color w:val="000000"/>
          <w:sz w:val="28"/>
        </w:rPr>
        <w:t xml:space="preserve">
                    ресурсом и ресурсом нумерации. </w:t>
      </w:r>
      <w:r>
        <w:br/>
      </w:r>
      <w:r>
        <w:rPr>
          <w:rFonts w:ascii="Times New Roman"/>
          <w:b w:val="false"/>
          <w:i w:val="false"/>
          <w:color w:val="000000"/>
          <w:sz w:val="28"/>
        </w:rPr>
        <w:t xml:space="preserve">
                    Экономические задачи: </w:t>
      </w:r>
      <w:r>
        <w:br/>
      </w:r>
      <w:r>
        <w:rPr>
          <w:rFonts w:ascii="Times New Roman"/>
          <w:b w:val="false"/>
          <w:i w:val="false"/>
          <w:color w:val="000000"/>
          <w:sz w:val="28"/>
        </w:rPr>
        <w:t xml:space="preserve">
                     повышение эффективности использования </w:t>
      </w:r>
      <w:r>
        <w:br/>
      </w:r>
      <w:r>
        <w:rPr>
          <w:rFonts w:ascii="Times New Roman"/>
          <w:b w:val="false"/>
          <w:i w:val="false"/>
          <w:color w:val="000000"/>
          <w:sz w:val="28"/>
        </w:rPr>
        <w:t xml:space="preserve">
                    телекоммуникационной инфраструктуры и </w:t>
      </w:r>
      <w:r>
        <w:br/>
      </w:r>
      <w:r>
        <w:rPr>
          <w:rFonts w:ascii="Times New Roman"/>
          <w:b w:val="false"/>
          <w:i w:val="false"/>
          <w:color w:val="000000"/>
          <w:sz w:val="28"/>
        </w:rPr>
        <w:t xml:space="preserve">
                    инвестиционной привлекательности отрасли; </w:t>
      </w:r>
      <w:r>
        <w:br/>
      </w:r>
      <w:r>
        <w:rPr>
          <w:rFonts w:ascii="Times New Roman"/>
          <w:b w:val="false"/>
          <w:i w:val="false"/>
          <w:color w:val="000000"/>
          <w:sz w:val="28"/>
        </w:rPr>
        <w:t xml:space="preserve">
                     максимальная реализация возможностей </w:t>
      </w:r>
      <w:r>
        <w:br/>
      </w:r>
      <w:r>
        <w:rPr>
          <w:rFonts w:ascii="Times New Roman"/>
          <w:b w:val="false"/>
          <w:i w:val="false"/>
          <w:color w:val="000000"/>
          <w:sz w:val="28"/>
        </w:rPr>
        <w:t xml:space="preserve">
                    транзитного потенциала Казахстана; </w:t>
      </w:r>
      <w:r>
        <w:br/>
      </w:r>
      <w:r>
        <w:rPr>
          <w:rFonts w:ascii="Times New Roman"/>
          <w:b w:val="false"/>
          <w:i w:val="false"/>
          <w:color w:val="000000"/>
          <w:sz w:val="28"/>
        </w:rPr>
        <w:t xml:space="preserve">
                     совершенствование механизма государственного </w:t>
      </w:r>
      <w:r>
        <w:br/>
      </w:r>
      <w:r>
        <w:rPr>
          <w:rFonts w:ascii="Times New Roman"/>
          <w:b w:val="false"/>
          <w:i w:val="false"/>
          <w:color w:val="000000"/>
          <w:sz w:val="28"/>
        </w:rPr>
        <w:t xml:space="preserve">
                    регулирования и контроля, направленного на </w:t>
      </w:r>
      <w:r>
        <w:br/>
      </w:r>
      <w:r>
        <w:rPr>
          <w:rFonts w:ascii="Times New Roman"/>
          <w:b w:val="false"/>
          <w:i w:val="false"/>
          <w:color w:val="000000"/>
          <w:sz w:val="28"/>
        </w:rPr>
        <w:t xml:space="preserve">
                    развитие рынка телекоммуникационных услуг и </w:t>
      </w:r>
      <w:r>
        <w:br/>
      </w:r>
      <w:r>
        <w:rPr>
          <w:rFonts w:ascii="Times New Roman"/>
          <w:b w:val="false"/>
          <w:i w:val="false"/>
          <w:color w:val="000000"/>
          <w:sz w:val="28"/>
        </w:rPr>
        <w:t xml:space="preserve">
                    создание условий для эффективной работы </w:t>
      </w:r>
      <w:r>
        <w:br/>
      </w:r>
      <w:r>
        <w:rPr>
          <w:rFonts w:ascii="Times New Roman"/>
          <w:b w:val="false"/>
          <w:i w:val="false"/>
          <w:color w:val="000000"/>
          <w:sz w:val="28"/>
        </w:rPr>
        <w:t xml:space="preserve">
                    операторов связи, устойчивого и динамичного </w:t>
      </w:r>
      <w:r>
        <w:br/>
      </w:r>
      <w:r>
        <w:rPr>
          <w:rFonts w:ascii="Times New Roman"/>
          <w:b w:val="false"/>
          <w:i w:val="false"/>
          <w:color w:val="000000"/>
          <w:sz w:val="28"/>
        </w:rPr>
        <w:t xml:space="preserve">
                    развития всех субъектов рынка телекоммуникаций; </w:t>
      </w:r>
      <w:r>
        <w:br/>
      </w:r>
      <w:r>
        <w:rPr>
          <w:rFonts w:ascii="Times New Roman"/>
          <w:b w:val="false"/>
          <w:i w:val="false"/>
          <w:color w:val="000000"/>
          <w:sz w:val="28"/>
        </w:rPr>
        <w:t xml:space="preserve">
                     развитие добросовестной конкурентной среды на </w:t>
      </w:r>
      <w:r>
        <w:br/>
      </w:r>
      <w:r>
        <w:rPr>
          <w:rFonts w:ascii="Times New Roman"/>
          <w:b w:val="false"/>
          <w:i w:val="false"/>
          <w:color w:val="000000"/>
          <w:sz w:val="28"/>
        </w:rPr>
        <w:t xml:space="preserve">
                    рынке услуг связи и обеспечение равных прав </w:t>
      </w:r>
      <w:r>
        <w:br/>
      </w:r>
      <w:r>
        <w:rPr>
          <w:rFonts w:ascii="Times New Roman"/>
          <w:b w:val="false"/>
          <w:i w:val="false"/>
          <w:color w:val="000000"/>
          <w:sz w:val="28"/>
        </w:rPr>
        <w:t xml:space="preserve">
                    для всех операторов связи. </w:t>
      </w:r>
    </w:p>
    <w:p>
      <w:pPr>
        <w:spacing w:after="0"/>
        <w:ind w:left="0"/>
        <w:jc w:val="both"/>
      </w:pPr>
      <w:r>
        <w:rPr>
          <w:rFonts w:ascii="Times New Roman"/>
          <w:b w:val="false"/>
          <w:i w:val="false"/>
          <w:color w:val="000000"/>
          <w:sz w:val="28"/>
        </w:rPr>
        <w:t xml:space="preserve">Основные             Создание нормативной правовой базы, </w:t>
      </w:r>
      <w:r>
        <w:br/>
      </w:r>
      <w:r>
        <w:rPr>
          <w:rFonts w:ascii="Times New Roman"/>
          <w:b w:val="false"/>
          <w:i w:val="false"/>
          <w:color w:val="000000"/>
          <w:sz w:val="28"/>
        </w:rPr>
        <w:t xml:space="preserve">
мероприятия         адекватно регулирующей взаимоотношения </w:t>
      </w:r>
      <w:r>
        <w:br/>
      </w:r>
      <w:r>
        <w:rPr>
          <w:rFonts w:ascii="Times New Roman"/>
          <w:b w:val="false"/>
          <w:i w:val="false"/>
          <w:color w:val="000000"/>
          <w:sz w:val="28"/>
        </w:rPr>
        <w:t xml:space="preserve">
Программы           субъектов в сфере телекоммуникаций - разработка </w:t>
      </w:r>
      <w:r>
        <w:br/>
      </w:r>
      <w:r>
        <w:rPr>
          <w:rFonts w:ascii="Times New Roman"/>
          <w:b w:val="false"/>
          <w:i w:val="false"/>
          <w:color w:val="000000"/>
          <w:sz w:val="28"/>
        </w:rPr>
        <w:t xml:space="preserve">
                    проекта Закона Республики Казахстан "О внесении </w:t>
      </w:r>
      <w:r>
        <w:br/>
      </w:r>
      <w:r>
        <w:rPr>
          <w:rFonts w:ascii="Times New Roman"/>
          <w:b w:val="false"/>
          <w:i w:val="false"/>
          <w:color w:val="000000"/>
          <w:sz w:val="28"/>
        </w:rPr>
        <w:t xml:space="preserve">
                    изменений и дополнений в Закон Республики </w:t>
      </w:r>
      <w:r>
        <w:br/>
      </w:r>
      <w:r>
        <w:rPr>
          <w:rFonts w:ascii="Times New Roman"/>
          <w:b w:val="false"/>
          <w:i w:val="false"/>
          <w:color w:val="000000"/>
          <w:sz w:val="28"/>
        </w:rPr>
        <w:t xml:space="preserve">
                    Казахстан "О связи", других нормативных актов </w:t>
      </w:r>
      <w:r>
        <w:br/>
      </w:r>
      <w:r>
        <w:rPr>
          <w:rFonts w:ascii="Times New Roman"/>
          <w:b w:val="false"/>
          <w:i w:val="false"/>
          <w:color w:val="000000"/>
          <w:sz w:val="28"/>
        </w:rPr>
        <w:t xml:space="preserve">
                    государственных органов, разработка новых </w:t>
      </w:r>
      <w:r>
        <w:br/>
      </w:r>
      <w:r>
        <w:rPr>
          <w:rFonts w:ascii="Times New Roman"/>
          <w:b w:val="false"/>
          <w:i w:val="false"/>
          <w:color w:val="000000"/>
          <w:sz w:val="28"/>
        </w:rPr>
        <w:t xml:space="preserve">
                    нормативных правовых актов в области </w:t>
      </w:r>
      <w:r>
        <w:br/>
      </w:r>
      <w:r>
        <w:rPr>
          <w:rFonts w:ascii="Times New Roman"/>
          <w:b w:val="false"/>
          <w:i w:val="false"/>
          <w:color w:val="000000"/>
          <w:sz w:val="28"/>
        </w:rPr>
        <w:t xml:space="preserve">
                    телекоммуникаций. </w:t>
      </w:r>
      <w:r>
        <w:br/>
      </w:r>
      <w:r>
        <w:rPr>
          <w:rFonts w:ascii="Times New Roman"/>
          <w:b w:val="false"/>
          <w:i w:val="false"/>
          <w:color w:val="000000"/>
          <w:sz w:val="28"/>
        </w:rPr>
        <w:t xml:space="preserve">
                     Совершенствование государственного </w:t>
      </w:r>
      <w:r>
        <w:br/>
      </w:r>
      <w:r>
        <w:rPr>
          <w:rFonts w:ascii="Times New Roman"/>
          <w:b w:val="false"/>
          <w:i w:val="false"/>
          <w:color w:val="000000"/>
          <w:sz w:val="28"/>
        </w:rPr>
        <w:t xml:space="preserve">
                    регулирования отрасли. </w:t>
      </w:r>
      <w:r>
        <w:br/>
      </w:r>
      <w:r>
        <w:rPr>
          <w:rFonts w:ascii="Times New Roman"/>
          <w:b w:val="false"/>
          <w:i w:val="false"/>
          <w:color w:val="000000"/>
          <w:sz w:val="28"/>
        </w:rPr>
        <w:t xml:space="preserve">
                     Модернизация и развитие местных сетей </w:t>
      </w:r>
      <w:r>
        <w:br/>
      </w:r>
      <w:r>
        <w:rPr>
          <w:rFonts w:ascii="Times New Roman"/>
          <w:b w:val="false"/>
          <w:i w:val="false"/>
          <w:color w:val="000000"/>
          <w:sz w:val="28"/>
        </w:rPr>
        <w:t xml:space="preserve">
                    телекоммуникаций на базе современного цифрового </w:t>
      </w:r>
      <w:r>
        <w:br/>
      </w:r>
      <w:r>
        <w:rPr>
          <w:rFonts w:ascii="Times New Roman"/>
          <w:b w:val="false"/>
          <w:i w:val="false"/>
          <w:color w:val="000000"/>
          <w:sz w:val="28"/>
        </w:rPr>
        <w:t xml:space="preserve">
                    оборудования, включая системы радиодоступа, </w:t>
      </w:r>
      <w:r>
        <w:br/>
      </w:r>
      <w:r>
        <w:rPr>
          <w:rFonts w:ascii="Times New Roman"/>
          <w:b w:val="false"/>
          <w:i w:val="false"/>
          <w:color w:val="000000"/>
          <w:sz w:val="28"/>
        </w:rPr>
        <w:t xml:space="preserve">
                    оптимизация сети и ее эксплуатации. </w:t>
      </w:r>
      <w:r>
        <w:br/>
      </w:r>
      <w:r>
        <w:rPr>
          <w:rFonts w:ascii="Times New Roman"/>
          <w:b w:val="false"/>
          <w:i w:val="false"/>
          <w:color w:val="000000"/>
          <w:sz w:val="28"/>
        </w:rPr>
        <w:t xml:space="preserve">
                     Создание механизма обеспечения универсального </w:t>
      </w:r>
      <w:r>
        <w:br/>
      </w:r>
      <w:r>
        <w:rPr>
          <w:rFonts w:ascii="Times New Roman"/>
          <w:b w:val="false"/>
          <w:i w:val="false"/>
          <w:color w:val="000000"/>
          <w:sz w:val="28"/>
        </w:rPr>
        <w:t xml:space="preserve">
                    доступа (определение критериев и объема </w:t>
      </w:r>
      <w:r>
        <w:br/>
      </w:r>
      <w:r>
        <w:rPr>
          <w:rFonts w:ascii="Times New Roman"/>
          <w:b w:val="false"/>
          <w:i w:val="false"/>
          <w:color w:val="000000"/>
          <w:sz w:val="28"/>
        </w:rPr>
        <w:t xml:space="preserve">
                    общедоступных услуг телекоммуникаций, </w:t>
      </w:r>
      <w:r>
        <w:br/>
      </w:r>
      <w:r>
        <w:rPr>
          <w:rFonts w:ascii="Times New Roman"/>
          <w:b w:val="false"/>
          <w:i w:val="false"/>
          <w:color w:val="000000"/>
          <w:sz w:val="28"/>
        </w:rPr>
        <w:t xml:space="preserve">
                    разработка и реализация программы обеспечения </w:t>
      </w:r>
      <w:r>
        <w:br/>
      </w:r>
      <w:r>
        <w:rPr>
          <w:rFonts w:ascii="Times New Roman"/>
          <w:b w:val="false"/>
          <w:i w:val="false"/>
          <w:color w:val="000000"/>
          <w:sz w:val="28"/>
        </w:rPr>
        <w:t xml:space="preserve">
                    универсальным доступом населенных пунктов, </w:t>
      </w:r>
      <w:r>
        <w:br/>
      </w:r>
      <w:r>
        <w:rPr>
          <w:rFonts w:ascii="Times New Roman"/>
          <w:b w:val="false"/>
          <w:i w:val="false"/>
          <w:color w:val="000000"/>
          <w:sz w:val="28"/>
        </w:rPr>
        <w:t xml:space="preserve">
                    разработка механизмов финансирования </w:t>
      </w:r>
      <w:r>
        <w:br/>
      </w:r>
      <w:r>
        <w:rPr>
          <w:rFonts w:ascii="Times New Roman"/>
          <w:b w:val="false"/>
          <w:i w:val="false"/>
          <w:color w:val="000000"/>
          <w:sz w:val="28"/>
        </w:rPr>
        <w:t xml:space="preserve">
                    универсального доступа). </w:t>
      </w:r>
      <w:r>
        <w:br/>
      </w:r>
      <w:r>
        <w:rPr>
          <w:rFonts w:ascii="Times New Roman"/>
          <w:b w:val="false"/>
          <w:i w:val="false"/>
          <w:color w:val="000000"/>
          <w:sz w:val="28"/>
        </w:rPr>
        <w:t xml:space="preserve">
                     Создание условий, стимулирующих активные </w:t>
      </w:r>
      <w:r>
        <w:br/>
      </w:r>
      <w:r>
        <w:rPr>
          <w:rFonts w:ascii="Times New Roman"/>
          <w:b w:val="false"/>
          <w:i w:val="false"/>
          <w:color w:val="000000"/>
          <w:sz w:val="28"/>
        </w:rPr>
        <w:t xml:space="preserve">
                    инвестиции в развитие телекоммуникационной </w:t>
      </w:r>
      <w:r>
        <w:br/>
      </w:r>
      <w:r>
        <w:rPr>
          <w:rFonts w:ascii="Times New Roman"/>
          <w:b w:val="false"/>
          <w:i w:val="false"/>
          <w:color w:val="000000"/>
          <w:sz w:val="28"/>
        </w:rPr>
        <w:t xml:space="preserve">
                    инфраструктуры. </w:t>
      </w:r>
      <w:r>
        <w:br/>
      </w:r>
      <w:r>
        <w:rPr>
          <w:rFonts w:ascii="Times New Roman"/>
          <w:b w:val="false"/>
          <w:i w:val="false"/>
          <w:color w:val="000000"/>
          <w:sz w:val="28"/>
        </w:rPr>
        <w:t xml:space="preserve">
                     Совершенствование механизмов тарифного </w:t>
      </w:r>
      <w:r>
        <w:br/>
      </w:r>
      <w:r>
        <w:rPr>
          <w:rFonts w:ascii="Times New Roman"/>
          <w:b w:val="false"/>
          <w:i w:val="false"/>
          <w:color w:val="000000"/>
          <w:sz w:val="28"/>
        </w:rPr>
        <w:t xml:space="preserve">
                    регулирования в отрасли телекоммуникаций. </w:t>
      </w:r>
      <w:r>
        <w:br/>
      </w:r>
      <w:r>
        <w:rPr>
          <w:rFonts w:ascii="Times New Roman"/>
          <w:b w:val="false"/>
          <w:i w:val="false"/>
          <w:color w:val="000000"/>
          <w:sz w:val="28"/>
        </w:rPr>
        <w:t xml:space="preserve">
                     Поэтапная либерализация рынка телекоммуникаций </w:t>
      </w:r>
      <w:r>
        <w:br/>
      </w:r>
      <w:r>
        <w:rPr>
          <w:rFonts w:ascii="Times New Roman"/>
          <w:b w:val="false"/>
          <w:i w:val="false"/>
          <w:color w:val="000000"/>
          <w:sz w:val="28"/>
        </w:rPr>
        <w:t xml:space="preserve">
                    как необходимое условие развития конкуренции в </w:t>
      </w:r>
      <w:r>
        <w:br/>
      </w:r>
      <w:r>
        <w:rPr>
          <w:rFonts w:ascii="Times New Roman"/>
          <w:b w:val="false"/>
          <w:i w:val="false"/>
          <w:color w:val="000000"/>
          <w:sz w:val="28"/>
        </w:rPr>
        <w:t xml:space="preserve">
                    планируемом и последующих периодах. </w:t>
      </w:r>
      <w:r>
        <w:br/>
      </w:r>
      <w:r>
        <w:rPr>
          <w:rFonts w:ascii="Times New Roman"/>
          <w:b w:val="false"/>
          <w:i w:val="false"/>
          <w:color w:val="000000"/>
          <w:sz w:val="28"/>
        </w:rPr>
        <w:t xml:space="preserve">
                     Разработка и внедрение в организациях </w:t>
      </w:r>
      <w:r>
        <w:br/>
      </w:r>
      <w:r>
        <w:rPr>
          <w:rFonts w:ascii="Times New Roman"/>
          <w:b w:val="false"/>
          <w:i w:val="false"/>
          <w:color w:val="000000"/>
          <w:sz w:val="28"/>
        </w:rPr>
        <w:t xml:space="preserve">
                    телекоммуникаций системы качества в рамках </w:t>
      </w:r>
      <w:r>
        <w:br/>
      </w:r>
      <w:r>
        <w:rPr>
          <w:rFonts w:ascii="Times New Roman"/>
          <w:b w:val="false"/>
          <w:i w:val="false"/>
          <w:color w:val="000000"/>
          <w:sz w:val="28"/>
        </w:rPr>
        <w:t>
                    Республиканской </w:t>
      </w:r>
      <w:r>
        <w:rPr>
          <w:rFonts w:ascii="Times New Roman"/>
          <w:b w:val="false"/>
          <w:i w:val="false"/>
          <w:color w:val="000000"/>
          <w:sz w:val="28"/>
        </w:rPr>
        <w:t xml:space="preserve">программы </w:t>
      </w:r>
      <w:r>
        <w:rPr>
          <w:rFonts w:ascii="Times New Roman"/>
          <w:b w:val="false"/>
          <w:i w:val="false"/>
          <w:color w:val="000000"/>
          <w:sz w:val="28"/>
        </w:rPr>
        <w:t xml:space="preserve"> "Качество" на </w:t>
      </w:r>
      <w:r>
        <w:br/>
      </w:r>
      <w:r>
        <w:rPr>
          <w:rFonts w:ascii="Times New Roman"/>
          <w:b w:val="false"/>
          <w:i w:val="false"/>
          <w:color w:val="000000"/>
          <w:sz w:val="28"/>
        </w:rPr>
        <w:t xml:space="preserve">
                    2001-2005 годы, соответствующей международным </w:t>
      </w:r>
      <w:r>
        <w:br/>
      </w:r>
      <w:r>
        <w:rPr>
          <w:rFonts w:ascii="Times New Roman"/>
          <w:b w:val="false"/>
          <w:i w:val="false"/>
          <w:color w:val="000000"/>
          <w:sz w:val="28"/>
        </w:rPr>
        <w:t xml:space="preserve">
                    требованиям. </w:t>
      </w:r>
    </w:p>
    <w:p>
      <w:pPr>
        <w:spacing w:after="0"/>
        <w:ind w:left="0"/>
        <w:jc w:val="both"/>
      </w:pPr>
      <w:r>
        <w:rPr>
          <w:rFonts w:ascii="Times New Roman"/>
          <w:b w:val="false"/>
          <w:i w:val="false"/>
          <w:color w:val="000000"/>
          <w:sz w:val="28"/>
        </w:rPr>
        <w:t xml:space="preserve">Источники           На финансирование в 2003-2005 годы из </w:t>
      </w:r>
      <w:r>
        <w:br/>
      </w:r>
      <w:r>
        <w:rPr>
          <w:rFonts w:ascii="Times New Roman"/>
          <w:b w:val="false"/>
          <w:i w:val="false"/>
          <w:color w:val="000000"/>
          <w:sz w:val="28"/>
        </w:rPr>
        <w:t xml:space="preserve">
финансирования      республиканского бюджета планируется направить </w:t>
      </w:r>
      <w:r>
        <w:br/>
      </w:r>
      <w:r>
        <w:rPr>
          <w:rFonts w:ascii="Times New Roman"/>
          <w:b w:val="false"/>
          <w:i w:val="false"/>
          <w:color w:val="000000"/>
          <w:sz w:val="28"/>
        </w:rPr>
        <w:t xml:space="preserve">
                    5844,3 млн. тенге, в том числе 2003 году - </w:t>
      </w:r>
      <w:r>
        <w:br/>
      </w:r>
      <w:r>
        <w:rPr>
          <w:rFonts w:ascii="Times New Roman"/>
          <w:b w:val="false"/>
          <w:i w:val="false"/>
          <w:color w:val="000000"/>
          <w:sz w:val="28"/>
        </w:rPr>
        <w:t xml:space="preserve">
                    40,4 млн. тенге, 2004 году - 5792,9 млн. тенге, </w:t>
      </w:r>
      <w:r>
        <w:br/>
      </w:r>
      <w:r>
        <w:rPr>
          <w:rFonts w:ascii="Times New Roman"/>
          <w:b w:val="false"/>
          <w:i w:val="false"/>
          <w:color w:val="000000"/>
          <w:sz w:val="28"/>
        </w:rPr>
        <w:t xml:space="preserve">
                    2005 году - 11 млн. тенге. При этом ежегодные </w:t>
      </w:r>
      <w:r>
        <w:br/>
      </w:r>
      <w:r>
        <w:rPr>
          <w:rFonts w:ascii="Times New Roman"/>
          <w:b w:val="false"/>
          <w:i w:val="false"/>
          <w:color w:val="000000"/>
          <w:sz w:val="28"/>
        </w:rPr>
        <w:t xml:space="preserve">
                    объемы уточняются при формировании </w:t>
      </w:r>
      <w:r>
        <w:br/>
      </w:r>
      <w:r>
        <w:rPr>
          <w:rFonts w:ascii="Times New Roman"/>
          <w:b w:val="false"/>
          <w:i w:val="false"/>
          <w:color w:val="000000"/>
          <w:sz w:val="28"/>
        </w:rPr>
        <w:t xml:space="preserve">
                    республиканского бюджета на соответствующий </w:t>
      </w:r>
      <w:r>
        <w:br/>
      </w:r>
      <w:r>
        <w:rPr>
          <w:rFonts w:ascii="Times New Roman"/>
          <w:b w:val="false"/>
          <w:i w:val="false"/>
          <w:color w:val="000000"/>
          <w:sz w:val="28"/>
        </w:rPr>
        <w:t xml:space="preserve">
                    финансовый год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Ожидаемый           Создание инфраструктурной части </w:t>
      </w:r>
      <w:r>
        <w:br/>
      </w:r>
      <w:r>
        <w:rPr>
          <w:rFonts w:ascii="Times New Roman"/>
          <w:b w:val="false"/>
          <w:i w:val="false"/>
          <w:color w:val="000000"/>
          <w:sz w:val="28"/>
        </w:rPr>
        <w:t xml:space="preserve">
конечный            информационного пространства Республики </w:t>
      </w:r>
      <w:r>
        <w:br/>
      </w:r>
      <w:r>
        <w:rPr>
          <w:rFonts w:ascii="Times New Roman"/>
          <w:b w:val="false"/>
          <w:i w:val="false"/>
          <w:color w:val="000000"/>
          <w:sz w:val="28"/>
        </w:rPr>
        <w:t xml:space="preserve">
результат           Казахстан, полностью обеспечивающей потребности </w:t>
      </w:r>
      <w:r>
        <w:br/>
      </w:r>
      <w:r>
        <w:rPr>
          <w:rFonts w:ascii="Times New Roman"/>
          <w:b w:val="false"/>
          <w:i w:val="false"/>
          <w:color w:val="000000"/>
          <w:sz w:val="28"/>
        </w:rPr>
        <w:t xml:space="preserve">
                    органов государственного управления, </w:t>
      </w:r>
      <w:r>
        <w:br/>
      </w:r>
      <w:r>
        <w:rPr>
          <w:rFonts w:ascii="Times New Roman"/>
          <w:b w:val="false"/>
          <w:i w:val="false"/>
          <w:color w:val="000000"/>
          <w:sz w:val="28"/>
        </w:rPr>
        <w:t xml:space="preserve">
                    юридических лиц и населения в получении всех </w:t>
      </w:r>
      <w:r>
        <w:br/>
      </w:r>
      <w:r>
        <w:rPr>
          <w:rFonts w:ascii="Times New Roman"/>
          <w:b w:val="false"/>
          <w:i w:val="false"/>
          <w:color w:val="000000"/>
          <w:sz w:val="28"/>
        </w:rPr>
        <w:t xml:space="preserve">
                    видов телекоммуникационных услуг, - современной </w:t>
      </w:r>
      <w:r>
        <w:br/>
      </w:r>
      <w:r>
        <w:rPr>
          <w:rFonts w:ascii="Times New Roman"/>
          <w:b w:val="false"/>
          <w:i w:val="false"/>
          <w:color w:val="000000"/>
          <w:sz w:val="28"/>
        </w:rPr>
        <w:t xml:space="preserve">
                    сети телекоммуникаций, функционирующей и </w:t>
      </w:r>
      <w:r>
        <w:br/>
      </w:r>
      <w:r>
        <w:rPr>
          <w:rFonts w:ascii="Times New Roman"/>
          <w:b w:val="false"/>
          <w:i w:val="false"/>
          <w:color w:val="000000"/>
          <w:sz w:val="28"/>
        </w:rPr>
        <w:t xml:space="preserve">
                    развивающейся на основе единой технической и </w:t>
      </w:r>
      <w:r>
        <w:br/>
      </w:r>
      <w:r>
        <w:rPr>
          <w:rFonts w:ascii="Times New Roman"/>
          <w:b w:val="false"/>
          <w:i w:val="false"/>
          <w:color w:val="000000"/>
          <w:sz w:val="28"/>
        </w:rPr>
        <w:t xml:space="preserve">
                    организационной идеологии. </w:t>
      </w:r>
      <w:r>
        <w:br/>
      </w:r>
      <w:r>
        <w:rPr>
          <w:rFonts w:ascii="Times New Roman"/>
          <w:b w:val="false"/>
          <w:i w:val="false"/>
          <w:color w:val="000000"/>
          <w:sz w:val="28"/>
        </w:rPr>
        <w:t xml:space="preserve">
                    Обеспечение лидирующих позиций Республики </w:t>
      </w:r>
      <w:r>
        <w:br/>
      </w:r>
      <w:r>
        <w:rPr>
          <w:rFonts w:ascii="Times New Roman"/>
          <w:b w:val="false"/>
          <w:i w:val="false"/>
          <w:color w:val="000000"/>
          <w:sz w:val="28"/>
        </w:rPr>
        <w:t xml:space="preserve">
                    Казахстан в телекоммуникационной инфраструктуре </w:t>
      </w:r>
      <w:r>
        <w:br/>
      </w:r>
      <w:r>
        <w:rPr>
          <w:rFonts w:ascii="Times New Roman"/>
          <w:b w:val="false"/>
          <w:i w:val="false"/>
          <w:color w:val="000000"/>
          <w:sz w:val="28"/>
        </w:rPr>
        <w:t xml:space="preserve">
                    Центральноазиатского региона. Становление </w:t>
      </w:r>
      <w:r>
        <w:br/>
      </w:r>
      <w:r>
        <w:rPr>
          <w:rFonts w:ascii="Times New Roman"/>
          <w:b w:val="false"/>
          <w:i w:val="false"/>
          <w:color w:val="000000"/>
          <w:sz w:val="28"/>
        </w:rPr>
        <w:t xml:space="preserve">
                    Казахстана как международного транзитного узла </w:t>
      </w:r>
      <w:r>
        <w:br/>
      </w:r>
      <w:r>
        <w:rPr>
          <w:rFonts w:ascii="Times New Roman"/>
          <w:b w:val="false"/>
          <w:i w:val="false"/>
          <w:color w:val="000000"/>
          <w:sz w:val="28"/>
        </w:rPr>
        <w:t xml:space="preserve">
                    по обеспечению значительных информационных </w:t>
      </w:r>
      <w:r>
        <w:br/>
      </w:r>
      <w:r>
        <w:rPr>
          <w:rFonts w:ascii="Times New Roman"/>
          <w:b w:val="false"/>
          <w:i w:val="false"/>
          <w:color w:val="000000"/>
          <w:sz w:val="28"/>
        </w:rPr>
        <w:t xml:space="preserve">
                    потоков на направлениях Юго-Восточная Азия - </w:t>
      </w:r>
      <w:r>
        <w:br/>
      </w:r>
      <w:r>
        <w:rPr>
          <w:rFonts w:ascii="Times New Roman"/>
          <w:b w:val="false"/>
          <w:i w:val="false"/>
          <w:color w:val="000000"/>
          <w:sz w:val="28"/>
        </w:rPr>
        <w:t xml:space="preserve">
                    Европа и Центральная Азия - Россия. </w:t>
      </w:r>
      <w:r>
        <w:br/>
      </w:r>
      <w:r>
        <w:rPr>
          <w:rFonts w:ascii="Times New Roman"/>
          <w:b w:val="false"/>
          <w:i w:val="false"/>
          <w:color w:val="000000"/>
          <w:sz w:val="28"/>
        </w:rPr>
        <w:t xml:space="preserve">
                    Становление и развитие конкурентного рынка </w:t>
      </w:r>
      <w:r>
        <w:br/>
      </w:r>
      <w:r>
        <w:rPr>
          <w:rFonts w:ascii="Times New Roman"/>
          <w:b w:val="false"/>
          <w:i w:val="false"/>
          <w:color w:val="000000"/>
          <w:sz w:val="28"/>
        </w:rPr>
        <w:t xml:space="preserve">
                    телекоммуникационных услуг. </w:t>
      </w:r>
      <w:r>
        <w:br/>
      </w:r>
      <w:r>
        <w:rPr>
          <w:rFonts w:ascii="Times New Roman"/>
          <w:b w:val="false"/>
          <w:i w:val="false"/>
          <w:color w:val="000000"/>
          <w:sz w:val="28"/>
        </w:rPr>
        <w:t xml:space="preserve">
                    Совершенствование нормативной правовой базы в </w:t>
      </w:r>
      <w:r>
        <w:br/>
      </w:r>
      <w:r>
        <w:rPr>
          <w:rFonts w:ascii="Times New Roman"/>
          <w:b w:val="false"/>
          <w:i w:val="false"/>
          <w:color w:val="000000"/>
          <w:sz w:val="28"/>
        </w:rPr>
        <w:t xml:space="preserve">
                    области телекоммуникаций. </w:t>
      </w:r>
      <w:r>
        <w:br/>
      </w:r>
      <w:r>
        <w:rPr>
          <w:rFonts w:ascii="Times New Roman"/>
          <w:b w:val="false"/>
          <w:i w:val="false"/>
          <w:color w:val="000000"/>
          <w:sz w:val="28"/>
        </w:rPr>
        <w:t xml:space="preserve">
------------------------------------------------------------------- </w:t>
      </w:r>
    </w:p>
    <w:bookmarkStart w:name="z5" w:id="4"/>
    <w:p>
      <w:pPr>
        <w:spacing w:after="0"/>
        <w:ind w:left="0"/>
        <w:jc w:val="left"/>
      </w:pPr>
      <w:r>
        <w:rPr>
          <w:rFonts w:ascii="Times New Roman"/>
          <w:b/>
          <w:i w:val="false"/>
          <w:color w:val="000000"/>
        </w:rPr>
        <w:t xml:space="preserve"> 
2. Введение </w:t>
      </w:r>
    </w:p>
    <w:bookmarkEnd w:id="4"/>
    <w:p>
      <w:pPr>
        <w:spacing w:after="0"/>
        <w:ind w:left="0"/>
        <w:jc w:val="both"/>
      </w:pPr>
      <w:r>
        <w:rPr>
          <w:rFonts w:ascii="Times New Roman"/>
          <w:b w:val="false"/>
          <w:i w:val="false"/>
          <w:color w:val="000000"/>
          <w:sz w:val="28"/>
        </w:rPr>
        <w:t>      Программа развития отрасли телекоммуникаций Республики Казахстан на 2003-2005 годы (далее - Программа) разработана в соответствии с Планом мероприятий по реализации Программы Правительства Республики Казахстан на 2002-2004, утвержденным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24 апреля 2002 года N 470, с учетом положений Концепции развития отрасли телекоммуникаций Республики Казахстан на период с 2001 по 2005 год, одобренной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4 декабря 2001 года N 1564. </w:t>
      </w:r>
      <w:r>
        <w:br/>
      </w:r>
      <w:r>
        <w:rPr>
          <w:rFonts w:ascii="Times New Roman"/>
          <w:b w:val="false"/>
          <w:i w:val="false"/>
          <w:color w:val="000000"/>
          <w:sz w:val="28"/>
        </w:rPr>
        <w:t xml:space="preserve">
      Стратегия развития отрасли, направленная на достижение основной цели Программы, будет опираться на следующие принципы государственной политики: </w:t>
      </w:r>
      <w:r>
        <w:br/>
      </w:r>
      <w:r>
        <w:rPr>
          <w:rFonts w:ascii="Times New Roman"/>
          <w:b w:val="false"/>
          <w:i w:val="false"/>
          <w:color w:val="000000"/>
          <w:sz w:val="28"/>
        </w:rPr>
        <w:t xml:space="preserve">
      взаимоувязанность развития отрасли телекоммуникаций с развитием экономики страны в целом; </w:t>
      </w:r>
      <w:r>
        <w:br/>
      </w:r>
      <w:r>
        <w:rPr>
          <w:rFonts w:ascii="Times New Roman"/>
          <w:b w:val="false"/>
          <w:i w:val="false"/>
          <w:color w:val="000000"/>
          <w:sz w:val="28"/>
        </w:rPr>
        <w:t xml:space="preserve">
      обеспечение интересов национальной безопасности, суверенитета и обороноспособности Республики Казахстан; </w:t>
      </w:r>
      <w:r>
        <w:br/>
      </w:r>
      <w:r>
        <w:rPr>
          <w:rFonts w:ascii="Times New Roman"/>
          <w:b w:val="false"/>
          <w:i w:val="false"/>
          <w:color w:val="000000"/>
          <w:sz w:val="28"/>
        </w:rPr>
        <w:t xml:space="preserve">
      нормативная база, способствующая развитию рынка телекоммуникаций; </w:t>
      </w:r>
      <w:r>
        <w:br/>
      </w:r>
      <w:r>
        <w:rPr>
          <w:rFonts w:ascii="Times New Roman"/>
          <w:b w:val="false"/>
          <w:i w:val="false"/>
          <w:color w:val="000000"/>
          <w:sz w:val="28"/>
        </w:rPr>
        <w:t xml:space="preserve">
      обеспечение возможности проведения эффективной государственной политики, усиление роли государства в стратегических сферах; </w:t>
      </w:r>
      <w:r>
        <w:br/>
      </w:r>
      <w:r>
        <w:rPr>
          <w:rFonts w:ascii="Times New Roman"/>
          <w:b w:val="false"/>
          <w:i w:val="false"/>
          <w:color w:val="000000"/>
          <w:sz w:val="28"/>
        </w:rPr>
        <w:t xml:space="preserve">
      обеспечение универсального доступа граждан республики к общедоступным услугам телекоммуникаций; </w:t>
      </w:r>
      <w:r>
        <w:br/>
      </w:r>
      <w:r>
        <w:rPr>
          <w:rFonts w:ascii="Times New Roman"/>
          <w:b w:val="false"/>
          <w:i w:val="false"/>
          <w:color w:val="000000"/>
          <w:sz w:val="28"/>
        </w:rPr>
        <w:t xml:space="preserve">
      стимулирование и обеспечение свободной и равноправной конкуренции для всех участников рынка телекоммуникаций; </w:t>
      </w:r>
      <w:r>
        <w:br/>
      </w:r>
      <w:r>
        <w:rPr>
          <w:rFonts w:ascii="Times New Roman"/>
          <w:b w:val="false"/>
          <w:i w:val="false"/>
          <w:color w:val="000000"/>
          <w:sz w:val="28"/>
        </w:rPr>
        <w:t xml:space="preserve">
      стимулирование и поощрение инвестиций; </w:t>
      </w:r>
      <w:r>
        <w:br/>
      </w:r>
      <w:r>
        <w:rPr>
          <w:rFonts w:ascii="Times New Roman"/>
          <w:b w:val="false"/>
          <w:i w:val="false"/>
          <w:color w:val="000000"/>
          <w:sz w:val="28"/>
        </w:rPr>
        <w:t xml:space="preserve">
      стимулирование и поощрение создания новых рабочих мест; </w:t>
      </w:r>
      <w:r>
        <w:br/>
      </w:r>
      <w:r>
        <w:rPr>
          <w:rFonts w:ascii="Times New Roman"/>
          <w:b w:val="false"/>
          <w:i w:val="false"/>
          <w:color w:val="000000"/>
          <w:sz w:val="28"/>
        </w:rPr>
        <w:t xml:space="preserve">
      применение на сетях единых технических стандартов и внедрение международных стандартов качества для субъектов отрасли. </w:t>
      </w:r>
    </w:p>
    <w:bookmarkStart w:name="z6" w:id="5"/>
    <w:p>
      <w:pPr>
        <w:spacing w:after="0"/>
        <w:ind w:left="0"/>
        <w:jc w:val="left"/>
      </w:pPr>
      <w:r>
        <w:rPr>
          <w:rFonts w:ascii="Times New Roman"/>
          <w:b/>
          <w:i w:val="false"/>
          <w:color w:val="000000"/>
        </w:rPr>
        <w:t xml:space="preserve"> 
3. Анализ современного состояния отрасли </w:t>
      </w:r>
      <w:r>
        <w:br/>
      </w:r>
      <w:r>
        <w:rPr>
          <w:rFonts w:ascii="Times New Roman"/>
          <w:b/>
          <w:i w:val="false"/>
          <w:color w:val="000000"/>
        </w:rPr>
        <w:t xml:space="preserve">
Республики Казахстан, проблемы </w:t>
      </w:r>
    </w:p>
    <w:bookmarkEnd w:id="5"/>
    <w:p>
      <w:pPr>
        <w:spacing w:after="0"/>
        <w:ind w:left="0"/>
        <w:jc w:val="both"/>
      </w:pPr>
      <w:r>
        <w:rPr>
          <w:rFonts w:ascii="Times New Roman"/>
          <w:b w:val="false"/>
          <w:i w:val="false"/>
          <w:color w:val="000000"/>
          <w:sz w:val="28"/>
        </w:rPr>
        <w:t xml:space="preserve">      Телекоммуникации являются динамично развивающейся отраслью экономики, которая постоянно наращивает объем оказываемых услуг. </w:t>
      </w:r>
      <w:r>
        <w:br/>
      </w:r>
      <w:r>
        <w:rPr>
          <w:rFonts w:ascii="Times New Roman"/>
          <w:b w:val="false"/>
          <w:i w:val="false"/>
          <w:color w:val="000000"/>
          <w:sz w:val="28"/>
        </w:rPr>
        <w:t xml:space="preserve">
      Текущее состояние сетей телекоммуникаций в Республике Казахстан можно характеризовать следующими ключевыми цифрами: </w:t>
      </w:r>
      <w:r>
        <w:br/>
      </w:r>
      <w:r>
        <w:rPr>
          <w:rFonts w:ascii="Times New Roman"/>
          <w:b w:val="false"/>
          <w:i w:val="false"/>
          <w:color w:val="000000"/>
          <w:sz w:val="28"/>
        </w:rPr>
        <w:t xml:space="preserve">
      средняя телефонная плотность в Казахстане на начало 2002 года составила 14,4 телефонов на 100 жителей страны, в том числе в городах - 21,7, в сельской местности - 5,2. Плотность основных телефонных аппаратов на 100 семей составила 50,9, в том числе в городах - 69,2, в сельской местности - 21,8; </w:t>
      </w:r>
      <w:r>
        <w:br/>
      </w:r>
      <w:r>
        <w:rPr>
          <w:rFonts w:ascii="Times New Roman"/>
          <w:b w:val="false"/>
          <w:i w:val="false"/>
          <w:color w:val="000000"/>
          <w:sz w:val="28"/>
        </w:rPr>
        <w:t xml:space="preserve">
      местная сеть телекоммуникаций представлена более чем 3000-и станций, из которых лишь шестая часть расположена в городах. Только у ОАО "Казахтелеком" общая монтированная емкость станций составляет 2,4 млн. номеров, задействованная - 2 млн. номеров. Уровень цифровизации составляет 34 процента. </w:t>
      </w:r>
      <w:r>
        <w:br/>
      </w:r>
      <w:r>
        <w:rPr>
          <w:rFonts w:ascii="Times New Roman"/>
          <w:b w:val="false"/>
          <w:i w:val="false"/>
          <w:color w:val="000000"/>
          <w:sz w:val="28"/>
        </w:rPr>
        <w:t xml:space="preserve">
      Протяженность междугородных каналов составляет 246 599 221 кан.км, из них протяженность каналов, образованных цифровыми  системами передачи - 202 612 351 кан.км (82% от общей протяженности телефонных каналов), в том числе с применением оптического кабеля - 186 650 031 кан.км (75,7% от общей протяженности телефонных каналов). </w:t>
      </w:r>
      <w:r>
        <w:br/>
      </w:r>
      <w:r>
        <w:rPr>
          <w:rFonts w:ascii="Times New Roman"/>
          <w:b w:val="false"/>
          <w:i w:val="false"/>
          <w:color w:val="000000"/>
          <w:sz w:val="28"/>
        </w:rPr>
        <w:t>
</w:t>
      </w:r>
      <w:r>
        <w:rPr>
          <w:rFonts w:ascii="Times New Roman"/>
          <w:b/>
          <w:i w:val="false"/>
          <w:color w:val="000000"/>
          <w:sz w:val="28"/>
        </w:rPr>
        <w:t xml:space="preserve">      Техническая база. </w:t>
      </w:r>
      <w:r>
        <w:br/>
      </w:r>
      <w:r>
        <w:rPr>
          <w:rFonts w:ascii="Times New Roman"/>
          <w:b w:val="false"/>
          <w:i w:val="false"/>
          <w:color w:val="000000"/>
          <w:sz w:val="28"/>
        </w:rPr>
        <w:t xml:space="preserve">
      Процесс модернизации затронул все уровни и составные элементы национальной сети телекоммуникаций. За последние три года произошли существенные изменения, заложившие основу полномасштабного обновления и расширения сети: </w:t>
      </w:r>
      <w:r>
        <w:br/>
      </w:r>
      <w:r>
        <w:rPr>
          <w:rFonts w:ascii="Times New Roman"/>
          <w:b w:val="false"/>
          <w:i w:val="false"/>
          <w:color w:val="000000"/>
          <w:sz w:val="28"/>
        </w:rPr>
        <w:t xml:space="preserve">
      построены Транс-Азиатско-Европейская волоконно-оптическая линия связи (далее - ТАЕ) протяженностью 1750 км по территории Республики Казахстан, Северная волоконно-оптическая линия связи (далее - ВОЛС) Петропавловск - Кормиловка (Россия) протяженностью 137 км; цифровая радиорелейная линия Алматы - Караганда протяженностью 1140 км, по которой обеспечен цифровой выход на Россию по радиальной ветке Алматы - Астана - Петропавловск - Россия, позволяющий организовать транзит каналов Центральная Азия - Россия на качественно новом уровне; </w:t>
      </w:r>
      <w:r>
        <w:br/>
      </w:r>
      <w:r>
        <w:rPr>
          <w:rFonts w:ascii="Times New Roman"/>
          <w:b w:val="false"/>
          <w:i w:val="false"/>
          <w:color w:val="000000"/>
          <w:sz w:val="28"/>
        </w:rPr>
        <w:t xml:space="preserve">
      для соединения цифровых телефонных станций городов Алматы и Астаны по аналоговой радиорелейной линии Астана - Усть-Каменогорск - Алматы организован цифровой поток 34 Мбит/с для пропуска по цифровым каналам транзитного трафика и для нужд сотовой связи стандарта GSM; </w:t>
      </w:r>
      <w:r>
        <w:br/>
      </w:r>
      <w:r>
        <w:rPr>
          <w:rFonts w:ascii="Times New Roman"/>
          <w:b w:val="false"/>
          <w:i w:val="false"/>
          <w:color w:val="000000"/>
          <w:sz w:val="28"/>
        </w:rPr>
        <w:t xml:space="preserve">
      завершены строительство Западной ветки Национальной информационной супермагистрали (далее - НИСМ) (Кызылорда - Актобе - Кандыгаш - Атырау - Ганюшкино - граница России протяженностью 864 км), проектно-изыскательские работы на строительство Восточной ветки НИСМ (Петропавловск - Астана - Усть-Каменогорск - Талдыкорган), а также проведен тендер на выбор поставщика для строительства Восточной ветки. Начато строительство Восточной ВОЛС; </w:t>
      </w:r>
      <w:r>
        <w:br/>
      </w:r>
      <w:r>
        <w:rPr>
          <w:rFonts w:ascii="Times New Roman"/>
          <w:b w:val="false"/>
          <w:i w:val="false"/>
          <w:color w:val="000000"/>
          <w:sz w:val="28"/>
        </w:rPr>
        <w:t xml:space="preserve">
      произведена реконструкция спутниковой станции "Орбита" в городе Алматы, а также установлены станции международной спутниковой системы Интелсат в городах Алматы, Актау, Атырау, организованы магистральные каналы спутниковой связи между ними и открыты новые направления на Германию, Великобританию, Швейцарию, Россию, Объединенные Арабские Эмираты, Канаду и другие страны; </w:t>
      </w:r>
      <w:r>
        <w:br/>
      </w:r>
      <w:r>
        <w:rPr>
          <w:rFonts w:ascii="Times New Roman"/>
          <w:b w:val="false"/>
          <w:i w:val="false"/>
          <w:color w:val="000000"/>
          <w:sz w:val="28"/>
        </w:rPr>
        <w:t xml:space="preserve">
      ведется строительство спутниковой сети сельской связи, обеспечивающей связь в труднодоступных и малонаселенных районах республики. По данным на 31 декабря 2001 года с 1998 года введены в эксплуатацию 207 цифровых спутниковых станций ДАМА (система предоставления каналов по требованию), в том числе 184 в населенных пунктах таких районов, за девять месяцев 2002 года - 29 станций; </w:t>
      </w:r>
      <w:r>
        <w:br/>
      </w:r>
      <w:r>
        <w:rPr>
          <w:rFonts w:ascii="Times New Roman"/>
          <w:b w:val="false"/>
          <w:i w:val="false"/>
          <w:color w:val="000000"/>
          <w:sz w:val="28"/>
        </w:rPr>
        <w:t xml:space="preserve">
      завершена модернизация оборудования Международного центра коммутаций (далее - МЦК) города Алматы и автоматических междугородных телефонных станций (далее - АМТС) в городах Уральске, Таразе, Актобе, на базе АМТС города Астаны построен второй МЦК. Завершено создание цифровой междугородной сети телекоммуникаций. На сегодняшний день 100% АМТС - цифровые, на сети работают 2 МЦК. </w:t>
      </w:r>
      <w:r>
        <w:br/>
      </w:r>
      <w:r>
        <w:rPr>
          <w:rFonts w:ascii="Times New Roman"/>
          <w:b w:val="false"/>
          <w:i w:val="false"/>
          <w:color w:val="000000"/>
          <w:sz w:val="28"/>
        </w:rPr>
        <w:t>
</w:t>
      </w:r>
      <w:r>
        <w:rPr>
          <w:rFonts w:ascii="Times New Roman"/>
          <w:b/>
          <w:i w:val="false"/>
          <w:color w:val="000000"/>
          <w:sz w:val="28"/>
        </w:rPr>
        <w:t xml:space="preserve">      Структура рынка. </w:t>
      </w:r>
      <w:r>
        <w:br/>
      </w:r>
      <w:r>
        <w:rPr>
          <w:rFonts w:ascii="Times New Roman"/>
          <w:b w:val="false"/>
          <w:i w:val="false"/>
          <w:color w:val="000000"/>
          <w:sz w:val="28"/>
        </w:rPr>
        <w:t xml:space="preserve">
      Рынок телекоммуникационных услуг республики с каждым годом становится все более динамичным и конкурентным. Имеет место значительный рост числа операторов связи, внедряются новые технологии, увеличивается спектр предоставляемых услуг. </w:t>
      </w:r>
      <w:r>
        <w:br/>
      </w:r>
      <w:r>
        <w:rPr>
          <w:rFonts w:ascii="Times New Roman"/>
          <w:b w:val="false"/>
          <w:i w:val="false"/>
          <w:color w:val="000000"/>
          <w:sz w:val="28"/>
        </w:rPr>
        <w:t xml:space="preserve">
      Емкость рынка возросла с 350 млн. долларов США в 1998 году до 500 млн. долларов в 2001 году, при этом доля национального оператора связи сократилась с 90% до 68% в основном за счет бурного роста операторов мобильной связи. За 4 последних года их доля на рынке возросла с 2,8% до 26,1%. </w:t>
      </w:r>
      <w:r>
        <w:br/>
      </w:r>
      <w:r>
        <w:rPr>
          <w:rFonts w:ascii="Times New Roman"/>
          <w:b w:val="false"/>
          <w:i w:val="false"/>
          <w:color w:val="000000"/>
          <w:sz w:val="28"/>
        </w:rPr>
        <w:t xml:space="preserve">
      На 1 мая 2002 года Министерством транспорта и коммуникаций Республики Казахстан выдано 770 лицензий на занятие предпринимательской деятельностью по предоставлению услуг телекоммуникаций - от базовых услуг до услуг сотовой связи и интеллектуальных сетей (аудиотекст). Из них 237 лицензий на услуги местных сетей телекоммуникаций и связанных с ними, 146 - услуг подвижной радиосвязи и пейджинга, 125 - радиовещания и телевидения, 36 - услуг выделенных спутниковых сетей связи и аренды каналов. Наиболее быстроразвивающимся является рынок передачи данных и Интернет, в настоящее время операторам выдана 131 лицензия на этот вид деятельности. </w:t>
      </w:r>
      <w:r>
        <w:br/>
      </w:r>
      <w:r>
        <w:rPr>
          <w:rFonts w:ascii="Times New Roman"/>
          <w:b w:val="false"/>
          <w:i w:val="false"/>
          <w:color w:val="000000"/>
          <w:sz w:val="28"/>
        </w:rPr>
        <w:t xml:space="preserve">
      Половину рынка занимают услуги междугородной, международной связи, причем 25% рынка формируют услуги междугородной связи. Объемы продаж услуг международной телефонии на страны СНГ и дальнего зарубежья имеют равные удельные веса. </w:t>
      </w:r>
      <w:r>
        <w:br/>
      </w:r>
      <w:r>
        <w:rPr>
          <w:rFonts w:ascii="Times New Roman"/>
          <w:b w:val="false"/>
          <w:i w:val="false"/>
          <w:color w:val="000000"/>
          <w:sz w:val="28"/>
        </w:rPr>
        <w:t xml:space="preserve">
      Сотовая связь занимает более четверти всего рынка телекоммуникационных услуг, что превышает даже объем рынка междугородной связи. Вследствие острой конкуренции, наблюдающейся на рынке услуг подвижной связи в последние годы в мире, эволюция всех трех основных технологий, а именно: GSM, D-AMPS, СDМА, осуществляется по следующим основным направлениям: увеличение количества дополнительных услуг, наращивание емкости сети и площади перекрытия, снижение стоимости и расширение полосы пропускания радиоинтерфейса. Услуги сотовой связи стандартов GSM и AMPS - D-AMPS в Казахстане предоставляют 4 оператора связи, число пользователей приближается к 800-тысячной отметке. </w:t>
      </w:r>
      <w:r>
        <w:br/>
      </w:r>
      <w:r>
        <w:rPr>
          <w:rFonts w:ascii="Times New Roman"/>
          <w:b w:val="false"/>
          <w:i w:val="false"/>
          <w:color w:val="000000"/>
          <w:sz w:val="28"/>
        </w:rPr>
        <w:t xml:space="preserve">
      Услуги местной телефонной связи формируют 14% всего рынка. Вдвое меньше объем услуг передачи данных и Интернет. </w:t>
      </w:r>
      <w:r>
        <w:br/>
      </w:r>
      <w:r>
        <w:rPr>
          <w:rFonts w:ascii="Times New Roman"/>
          <w:b w:val="false"/>
          <w:i w:val="false"/>
          <w:color w:val="000000"/>
          <w:sz w:val="28"/>
        </w:rPr>
        <w:t xml:space="preserve">
      Высокая степень конкурентности существует сейчас на рынках услуг передачи данных, Интернет, мобильной радиосвязи, услуг телекоммуникаций для корпоративных клиентов. </w:t>
      </w:r>
      <w:r>
        <w:br/>
      </w:r>
      <w:r>
        <w:rPr>
          <w:rFonts w:ascii="Times New Roman"/>
          <w:b w:val="false"/>
          <w:i w:val="false"/>
          <w:color w:val="000000"/>
          <w:sz w:val="28"/>
        </w:rPr>
        <w:t xml:space="preserve">
      Формально только рынок международной и междугородной связи для сети телекоммуникаций общего пользования (далее - СТОП) является монополией ОАО "Казахтелеком", однако фактически на нем функционируют операторы, которые в качестве операторов IP-телефонии пропускают международный и междугородный трафик иначе, чем это предусмотрено действующими нормативными актами. </w:t>
      </w:r>
      <w:r>
        <w:br/>
      </w:r>
      <w:r>
        <w:rPr>
          <w:rFonts w:ascii="Times New Roman"/>
          <w:b w:val="false"/>
          <w:i w:val="false"/>
          <w:color w:val="000000"/>
          <w:sz w:val="28"/>
        </w:rPr>
        <w:t xml:space="preserve">
      В то же время, на рынке местной связи, который формально является полностью открытым сектором, развитие конкуренции ограничивается с одной стороны наличием низких регулируемых государством тарифов на местную связь, а с другой стороны высокими тарифами национального оператора ОАО "Казахтелеком" на присоединение к СТОП и транзит междугороднего и международного трафика. </w:t>
      </w:r>
      <w:r>
        <w:br/>
      </w:r>
      <w:r>
        <w:rPr>
          <w:rFonts w:ascii="Times New Roman"/>
          <w:b w:val="false"/>
          <w:i w:val="false"/>
          <w:color w:val="000000"/>
          <w:sz w:val="28"/>
        </w:rPr>
        <w:t>
</w:t>
      </w:r>
      <w:r>
        <w:rPr>
          <w:rFonts w:ascii="Times New Roman"/>
          <w:b/>
          <w:i w:val="false"/>
          <w:color w:val="000000"/>
          <w:sz w:val="28"/>
        </w:rPr>
        <w:t xml:space="preserve">      Финансовое состояние. </w:t>
      </w:r>
      <w:r>
        <w:br/>
      </w:r>
      <w:r>
        <w:rPr>
          <w:rFonts w:ascii="Times New Roman"/>
          <w:b w:val="false"/>
          <w:i w:val="false"/>
          <w:color w:val="000000"/>
          <w:sz w:val="28"/>
        </w:rPr>
        <w:t xml:space="preserve">
      Совокупные доходы операторов связи за 2000 год составили 45,1 млрд. тенге, за 2001 год - 63,44 млрд. тенге, в том числе национального оператора - соответственно 38,3 млрд. тенге и 45,8 млрд. тенге. </w:t>
      </w:r>
      <w:r>
        <w:br/>
      </w:r>
      <w:r>
        <w:rPr>
          <w:rFonts w:ascii="Times New Roman"/>
          <w:b w:val="false"/>
          <w:i w:val="false"/>
          <w:color w:val="000000"/>
          <w:sz w:val="28"/>
        </w:rPr>
        <w:t xml:space="preserve">
      Среднюю рентабельность рынка можно оценить в 15%. </w:t>
      </w:r>
      <w:r>
        <w:br/>
      </w:r>
      <w:r>
        <w:rPr>
          <w:rFonts w:ascii="Times New Roman"/>
          <w:b w:val="false"/>
          <w:i w:val="false"/>
          <w:color w:val="000000"/>
          <w:sz w:val="28"/>
        </w:rPr>
        <w:t xml:space="preserve">
      Объем инвестиций в отрасль телекоммуникаций в 2001 году составил 15,06 млрд. тенге, причем национальным оператором инвестировано - 11,03 млрд. тенге, в 2002 году ОАО "Казахтелеком" предполагает профинансировать проекты на сумму 14,187 млрд. тенге. </w:t>
      </w:r>
      <w:r>
        <w:br/>
      </w:r>
      <w:r>
        <w:rPr>
          <w:rFonts w:ascii="Times New Roman"/>
          <w:b w:val="false"/>
          <w:i w:val="false"/>
          <w:color w:val="000000"/>
          <w:sz w:val="28"/>
        </w:rPr>
        <w:t>
</w:t>
      </w:r>
      <w:r>
        <w:rPr>
          <w:rFonts w:ascii="Times New Roman"/>
          <w:b/>
          <w:i w:val="false"/>
          <w:color w:val="000000"/>
          <w:sz w:val="28"/>
        </w:rPr>
        <w:t xml:space="preserve">      Проблемы. </w:t>
      </w:r>
      <w:r>
        <w:br/>
      </w:r>
      <w:r>
        <w:rPr>
          <w:rFonts w:ascii="Times New Roman"/>
          <w:b w:val="false"/>
          <w:i w:val="false"/>
          <w:color w:val="000000"/>
          <w:sz w:val="28"/>
        </w:rPr>
        <w:t xml:space="preserve">
      Вместе с тем, остаются нерешенными многие проблемы как внешние (развитие экономики страны в целом), так и внутриотраслевые. Основными из них являются: </w:t>
      </w:r>
      <w:r>
        <w:br/>
      </w:r>
      <w:r>
        <w:rPr>
          <w:rFonts w:ascii="Times New Roman"/>
          <w:b w:val="false"/>
          <w:i w:val="false"/>
          <w:color w:val="000000"/>
          <w:sz w:val="28"/>
        </w:rPr>
        <w:t xml:space="preserve">
      Отставание нормативной базы, регулирующей общественные отношения и сбалансированную техническую политику в области телекоммуникаций от темпов развития отрасли. </w:t>
      </w:r>
      <w:r>
        <w:br/>
      </w:r>
      <w:r>
        <w:rPr>
          <w:rFonts w:ascii="Times New Roman"/>
          <w:b w:val="false"/>
          <w:i w:val="false"/>
          <w:color w:val="000000"/>
          <w:sz w:val="28"/>
        </w:rPr>
        <w:t xml:space="preserve">
      Нет системного подхода из-за слабой научно обоснованной методологической основы. Практически вся специальная научно-техническая и проектная база в области связи традиционно расположена в России. Остро стоит проблема создания и обеспечения государственной поддержки отечественных организаций, специализирующихся на проектировании, маркетинговых и научных исследованиях, разработке научно-методической базы. В действующем законодательстве отсутствуют многие нормы, необходимые для урегулирования отношений на современном этапе развития отрасли и обеспечивающие ее развитие на перспективу. Требуют разработки и усовершенствования нормативные акты, регулирующие взаимоотношения между операторами связи, провайдерами услуг, регулятором рынка, потребителями. </w:t>
      </w:r>
      <w:r>
        <w:br/>
      </w:r>
      <w:r>
        <w:rPr>
          <w:rFonts w:ascii="Times New Roman"/>
          <w:b w:val="false"/>
          <w:i w:val="false"/>
          <w:color w:val="000000"/>
          <w:sz w:val="28"/>
        </w:rPr>
        <w:t xml:space="preserve">
      Для решения проблемы планируется разработать и утвердить ряд нормативных правовых актов. </w:t>
      </w:r>
      <w:r>
        <w:br/>
      </w:r>
      <w:r>
        <w:rPr>
          <w:rFonts w:ascii="Times New Roman"/>
          <w:b w:val="false"/>
          <w:i w:val="false"/>
          <w:color w:val="000000"/>
          <w:sz w:val="28"/>
        </w:rPr>
        <w:t>
</w:t>
      </w:r>
      <w:r>
        <w:rPr>
          <w:rFonts w:ascii="Times New Roman"/>
          <w:b w:val="false"/>
          <w:i/>
          <w:color w:val="000000"/>
          <w:sz w:val="28"/>
        </w:rPr>
        <w:t xml:space="preserve">      Разрыв между ростом телефонной плотности и развитием экономики. </w:t>
      </w:r>
      <w:r>
        <w:rPr>
          <w:rFonts w:ascii="Times New Roman"/>
          <w:b w:val="false"/>
          <w:i w:val="false"/>
          <w:color w:val="000000"/>
          <w:sz w:val="28"/>
        </w:rPr>
        <w:t xml:space="preserve"> Уровень развития связи в стране несколько отстает от уровня развития экономики в целом. Вместе с тем, в результате постепенной урбанизации Казахстана происходит перераспределение плотности населения как между регионами, так и между городом и селом. Одновременно повышается объем платежеспособного спроса на услуги связи. При такой ситуации стратегия увеличения доходов отрасли должна опираться не только на увеличение числа задействованных телефонных линий, но и на модернизацию местных сетей телекоммуникаций, прежде всего в наиболее перспективных в экономическом плане районах, на естественный рост трафика, внедрение новых видов услуг, в том числе услуг с добавленной стоимостью. </w:t>
      </w:r>
      <w:r>
        <w:br/>
      </w:r>
      <w:r>
        <w:rPr>
          <w:rFonts w:ascii="Times New Roman"/>
          <w:b w:val="false"/>
          <w:i w:val="false"/>
          <w:color w:val="000000"/>
          <w:sz w:val="28"/>
        </w:rPr>
        <w:t xml:space="preserve">
      Учитывая этот фактор, в процессе реализации программы необходимо не допустить уменьшения существующей емкости сети и уровня телефонной плотности и ориентироваться на цель - обеспечить его прирост, максимально удовлетворяющий платежеспособный спрос потребителей. </w:t>
      </w:r>
      <w:r>
        <w:br/>
      </w:r>
      <w:r>
        <w:rPr>
          <w:rFonts w:ascii="Times New Roman"/>
          <w:b w:val="false"/>
          <w:i w:val="false"/>
          <w:color w:val="000000"/>
          <w:sz w:val="28"/>
        </w:rPr>
        <w:t>
</w:t>
      </w:r>
      <w:r>
        <w:rPr>
          <w:rFonts w:ascii="Times New Roman"/>
          <w:b w:val="false"/>
          <w:i/>
          <w:color w:val="000000"/>
          <w:sz w:val="28"/>
        </w:rPr>
        <w:t xml:space="preserve">      Монополия на сети телекоммуникаций общего пользования. </w:t>
      </w:r>
      <w:r>
        <w:br/>
      </w:r>
      <w:r>
        <w:rPr>
          <w:rFonts w:ascii="Times New Roman"/>
          <w:b w:val="false"/>
          <w:i w:val="false"/>
          <w:color w:val="000000"/>
          <w:sz w:val="28"/>
        </w:rPr>
        <w:t xml:space="preserve">
      Монополия на СТОП возникла в силу исторических причин, а на ее сохранение в настоящем оказывает большое влияние и традиционно сложившаяся практики регулирования тарифов на социально значимые услуги, использование до настоящего времени в отрасли механизма перекрестного субсидирования - как между услугами (убыточные услуги поддерживаются за счет высокодоходных), так и между категориями пользователей (на одни и те же услуги установлено несколько тарифов в зависимости от статуса пользователя). Не отражается в большинстве регулируемых тарифов и разница уровня эксплуатационных затрат в зависимости от регионов (с развитой экономикой, депрессивных, и т.д.). Такие тарифы не возмещают обоснованные затраты операторов связи на их производство и предоставление. В 2001 году ОАО "Казахтелеком" совместно с консалтинговой фирмой "Андерсен Менеджмент Интернэшнл" (Дания)" был проведен предварительный анализ себестоимости услуг местной телефонной связи (одной из общедоступных), результаты которого показали, что для покрытия убытков в отрасль телекоммуникаций необходимо ежегодно направлять минимум 2 млрд.тенге. Однако необходимое ребалансирование тарифов возможно корректно осуществить только после внедрения монополистом раздельного учета затрат по многим параметрам. </w:t>
      </w:r>
      <w:r>
        <w:br/>
      </w:r>
      <w:r>
        <w:rPr>
          <w:rFonts w:ascii="Times New Roman"/>
          <w:b w:val="false"/>
          <w:i w:val="false"/>
          <w:color w:val="000000"/>
          <w:sz w:val="28"/>
        </w:rPr>
        <w:t xml:space="preserve">
      Для изменения положения на телекоммуникационном рынке планируется проведение мероприятий по совершенствованию тарифного регулирования, разработка и реализация Плана ребалансирования тарифов на регулируемые услуги телекоммуникаций. </w:t>
      </w:r>
      <w:r>
        <w:br/>
      </w:r>
      <w:r>
        <w:rPr>
          <w:rFonts w:ascii="Times New Roman"/>
          <w:b w:val="false"/>
          <w:i w:val="false"/>
          <w:color w:val="000000"/>
          <w:sz w:val="28"/>
        </w:rPr>
        <w:t>
</w:t>
      </w:r>
      <w:r>
        <w:rPr>
          <w:rFonts w:ascii="Times New Roman"/>
          <w:b w:val="false"/>
          <w:i/>
          <w:color w:val="000000"/>
          <w:sz w:val="28"/>
        </w:rPr>
        <w:t xml:space="preserve">      Отсутствие механизма раздельного учета затрат. </w:t>
      </w:r>
      <w:r>
        <w:rPr>
          <w:rFonts w:ascii="Times New Roman"/>
          <w:b w:val="false"/>
          <w:i w:val="false"/>
          <w:color w:val="000000"/>
          <w:sz w:val="28"/>
        </w:rPr>
        <w:t xml:space="preserve"> Себестоимость услуг телекоммуникаций различна не только для отдельных услуг, но и для разных регионов страны. Отсутствие механизма раздельного учета затрат по элементам сети и по отдельным услугам не способствует расчету экономически обоснованных тарифов, что в свою очередь приводит к недополучению доходов и, как следствие, к некомпенсируемому износу основных фондов. </w:t>
      </w:r>
      <w:r>
        <w:br/>
      </w:r>
      <w:r>
        <w:rPr>
          <w:rFonts w:ascii="Times New Roman"/>
          <w:b w:val="false"/>
          <w:i w:val="false"/>
          <w:color w:val="000000"/>
          <w:sz w:val="28"/>
        </w:rPr>
        <w:t xml:space="preserve">
      Для решения проблемы будут разработаны соответствующие Правила и методики. </w:t>
      </w:r>
      <w:r>
        <w:br/>
      </w:r>
      <w:r>
        <w:rPr>
          <w:rFonts w:ascii="Times New Roman"/>
          <w:b w:val="false"/>
          <w:i w:val="false"/>
          <w:color w:val="000000"/>
          <w:sz w:val="28"/>
        </w:rPr>
        <w:t>
</w:t>
      </w:r>
      <w:r>
        <w:rPr>
          <w:rFonts w:ascii="Times New Roman"/>
          <w:b w:val="false"/>
          <w:i/>
          <w:color w:val="000000"/>
          <w:sz w:val="28"/>
        </w:rPr>
        <w:t xml:space="preserve">      Устаревшая техническая база. </w:t>
      </w:r>
      <w:r>
        <w:rPr>
          <w:rFonts w:ascii="Times New Roman"/>
          <w:b w:val="false"/>
          <w:i w:val="false"/>
          <w:color w:val="000000"/>
          <w:sz w:val="28"/>
        </w:rPr>
        <w:t xml:space="preserve"> Основным источником финансирования для модернизации и развития национальной сети телекоммуникаций являются доходы, получаемые от предоставленных услуг. Учитывая несбалансированность тарифов, темпы модернизации недостаточно высоки. До настоящего времени на сети телекоммуникаций общего пользования используется большой объем оборудования, устаревшего физически и морально. Особенно высок процент износа на сетях доступа местных сетей телекоммуникаций. Следствием недостаточно высокого уровня цифровизации являются высокие эксплуатационные расходы и, опять же, недополучение доходов от предоставления новых услуг телекоммуникаций. </w:t>
      </w:r>
      <w:r>
        <w:br/>
      </w:r>
      <w:r>
        <w:rPr>
          <w:rFonts w:ascii="Times New Roman"/>
          <w:b w:val="false"/>
          <w:i w:val="false"/>
          <w:color w:val="000000"/>
          <w:sz w:val="28"/>
        </w:rPr>
        <w:t xml:space="preserve">
      До конца 2005 года планируется уровень цифрового оборудования на СТОП довести до 50-60%, от общей емкости, продолжить строительство линий связи с использованием волоконно-оптических кабелей. </w:t>
      </w:r>
      <w:r>
        <w:br/>
      </w:r>
      <w:r>
        <w:rPr>
          <w:rFonts w:ascii="Times New Roman"/>
          <w:b w:val="false"/>
          <w:i w:val="false"/>
          <w:color w:val="000000"/>
          <w:sz w:val="28"/>
        </w:rPr>
        <w:t>
</w:t>
      </w:r>
      <w:r>
        <w:rPr>
          <w:rFonts w:ascii="Times New Roman"/>
          <w:b w:val="false"/>
          <w:i/>
          <w:color w:val="000000"/>
          <w:sz w:val="28"/>
        </w:rPr>
        <w:t xml:space="preserve">      Недостаточность радиочастотного спектра. </w:t>
      </w:r>
      <w:r>
        <w:rPr>
          <w:rFonts w:ascii="Times New Roman"/>
          <w:b w:val="false"/>
          <w:i w:val="false"/>
          <w:color w:val="000000"/>
          <w:sz w:val="28"/>
        </w:rPr>
        <w:t xml:space="preserve"> В недалекой перспективе в Казахстане начнется работа по выбору и внедрению стандартов третьего поколения подвижной связи IMT-2000 (W-CDMA, СDМА-2000), которые позволяют в одном канале 5 МГц организовать несколько различных служб, скорость передачи которых лежит в пределах от 8 кбит/с до 2 Мбит/с. Кроме того, в одном и том же канале могут передаваться сигналы от служб коммутации пакетов, обеспечивая передачу действительно мультимедийной информации, требующей передачи речи и данных на один и тот же терминал. В настоящее время Международный Союз Электросвязи (далее - МСЭ) решает вопросы закрепления за этими системами связи необходимого радиочастотного ресурса в интересах всех стран. Несмотря на то, что уже сейчас рассматривается возможность внедрения в Казахстане переходных к 3-му поколению стандартов (так называемых стандартов 2, 5), проблемы выделения необходимых диапазонов частот решаются очень медленно. </w:t>
      </w:r>
      <w:r>
        <w:br/>
      </w:r>
      <w:r>
        <w:rPr>
          <w:rFonts w:ascii="Times New Roman"/>
          <w:b w:val="false"/>
          <w:i w:val="false"/>
          <w:color w:val="000000"/>
          <w:sz w:val="28"/>
        </w:rPr>
        <w:t xml:space="preserve">
      Остро стоит вопрос использования беспроводных систем на фиксированных сетях связи в связи с отсутствием свободных радиочастот. Особенно неприемлема такая ситуация для операторов СТОП, поскольку она сдерживает развитие сельской связи и процесс удешевления затрат на организацию последней мили (линия доступа от оборудования сети до абонентской установки) в сельских населенных пунктах. </w:t>
      </w:r>
      <w:r>
        <w:br/>
      </w:r>
      <w:r>
        <w:rPr>
          <w:rFonts w:ascii="Times New Roman"/>
          <w:b w:val="false"/>
          <w:i w:val="false"/>
          <w:color w:val="000000"/>
          <w:sz w:val="28"/>
        </w:rPr>
        <w:t xml:space="preserve">
      Медленно и трудоемко проводятся согласования радиочастот, используемых операторами связи и силовыми ведомствами. Отсутствие разграничения полномочий по использованию радиочастотного спектра, регламентированного порядка проведения согласований нередко приводит к необоснованным отказам. </w:t>
      </w:r>
      <w:r>
        <w:br/>
      </w:r>
      <w:r>
        <w:rPr>
          <w:rFonts w:ascii="Times New Roman"/>
          <w:b w:val="false"/>
          <w:i w:val="false"/>
          <w:color w:val="000000"/>
          <w:sz w:val="28"/>
        </w:rPr>
        <w:t xml:space="preserve">
      Кроме того, отсутствует экономически обоснованная методика определения размера взимаемой платы за использование радиочастотного спектра. Внедрение новых технологий сдерживается в связи с тем, что основными пользователями большей части радиочастотного спектра являются силовые ведомства, а программа конверсии спектра отсутствует. </w:t>
      </w:r>
      <w:r>
        <w:br/>
      </w:r>
      <w:r>
        <w:rPr>
          <w:rFonts w:ascii="Times New Roman"/>
          <w:b w:val="false"/>
          <w:i w:val="false"/>
          <w:color w:val="000000"/>
          <w:sz w:val="28"/>
        </w:rPr>
        <w:t xml:space="preserve">
      Программой предусматривается выполнение ряда мероприятий, направленных на решение поднятых проблем. </w:t>
      </w:r>
      <w:r>
        <w:br/>
      </w:r>
      <w:r>
        <w:rPr>
          <w:rFonts w:ascii="Times New Roman"/>
          <w:b w:val="false"/>
          <w:i w:val="false"/>
          <w:color w:val="000000"/>
          <w:sz w:val="28"/>
        </w:rPr>
        <w:t>
</w:t>
      </w:r>
      <w:r>
        <w:rPr>
          <w:rFonts w:ascii="Times New Roman"/>
          <w:b w:val="false"/>
          <w:i/>
          <w:color w:val="000000"/>
          <w:sz w:val="28"/>
        </w:rPr>
        <w:t xml:space="preserve">      Отсутствие высококвалифицированных специалистов по ряду направлений. </w:t>
      </w:r>
      <w:r>
        <w:rPr>
          <w:rFonts w:ascii="Times New Roman"/>
          <w:b w:val="false"/>
          <w:i w:val="false"/>
          <w:color w:val="000000"/>
          <w:sz w:val="28"/>
        </w:rPr>
        <w:t xml:space="preserve"> Процесс обучения кадров отрасли телекоммуникаций проходит без согласования с планами модернизации и развития сетей, несвоевременно проводится переподготовка специалистов, что обуславливает значительное отставание подготовки кадров от темпов развития отрасли. Необходимо констатировать слабую связь производства с вузами, ведущими подготовку инженеров и специалистов высшей квалификации (магистратура и аспирантура) по направлению радиоэлектроники и телекоммуникаций. </w:t>
      </w:r>
      <w:r>
        <w:br/>
      </w:r>
      <w:r>
        <w:rPr>
          <w:rFonts w:ascii="Times New Roman"/>
          <w:b w:val="false"/>
          <w:i w:val="false"/>
          <w:color w:val="000000"/>
          <w:sz w:val="28"/>
        </w:rPr>
        <w:t xml:space="preserve">
      Проблема подготовки и переподготовки специалистов отрасли будет решаться во взаимодействии с высшими учебными заведениями Казахстана, а также через сотрудничество с МСЭ. </w:t>
      </w:r>
      <w:r>
        <w:br/>
      </w:r>
      <w:r>
        <w:rPr>
          <w:rFonts w:ascii="Times New Roman"/>
          <w:b w:val="false"/>
          <w:i w:val="false"/>
          <w:color w:val="000000"/>
          <w:sz w:val="28"/>
        </w:rPr>
        <w:t>
</w:t>
      </w:r>
      <w:r>
        <w:rPr>
          <w:rFonts w:ascii="Times New Roman"/>
          <w:b w:val="false"/>
          <w:i/>
          <w:color w:val="000000"/>
          <w:sz w:val="28"/>
        </w:rPr>
        <w:t xml:space="preserve">      Отсутствие отраслевых систем стандартизации и сертификации. </w:t>
      </w:r>
      <w:r>
        <w:rPr>
          <w:rFonts w:ascii="Times New Roman"/>
          <w:b w:val="false"/>
          <w:i w:val="false"/>
          <w:color w:val="000000"/>
          <w:sz w:val="28"/>
        </w:rPr>
        <w:t xml:space="preserve"> На текущий момент в отрасли практически не проводится работа в области стандартизации и сертификации. Нормативно не закреплен запрет на использование в отрасли оборудования, не прошедшего сертификацию на техническое соответствие. Использование таких технических средств или средств, сертифицированных только по параметрам безопасности, приводит к использованию в отрасли оборудования низкого качества. </w:t>
      </w:r>
      <w:r>
        <w:br/>
      </w:r>
      <w:r>
        <w:rPr>
          <w:rFonts w:ascii="Times New Roman"/>
          <w:b w:val="false"/>
          <w:i w:val="false"/>
          <w:color w:val="000000"/>
          <w:sz w:val="28"/>
        </w:rPr>
        <w:t xml:space="preserve">
      Для решения проблем будет активизирована работа по стандартизации и сертификации в отрасли телекоммуникаций. </w:t>
      </w:r>
    </w:p>
    <w:bookmarkStart w:name="z7" w:id="6"/>
    <w:p>
      <w:pPr>
        <w:spacing w:after="0"/>
        <w:ind w:left="0"/>
        <w:jc w:val="left"/>
      </w:pPr>
      <w:r>
        <w:rPr>
          <w:rFonts w:ascii="Times New Roman"/>
          <w:b/>
          <w:i w:val="false"/>
          <w:color w:val="000000"/>
        </w:rPr>
        <w:t xml:space="preserve"> 
4. Цели и задачи Программы </w:t>
      </w:r>
    </w:p>
    <w:bookmarkEnd w:id="6"/>
    <w:p>
      <w:pPr>
        <w:spacing w:after="0"/>
        <w:ind w:left="0"/>
        <w:jc w:val="both"/>
      </w:pPr>
      <w:r>
        <w:rPr>
          <w:rFonts w:ascii="Times New Roman"/>
          <w:b/>
          <w:i w:val="false"/>
          <w:color w:val="000000"/>
          <w:sz w:val="28"/>
        </w:rPr>
        <w:t xml:space="preserve">      Основной целью Программы развития отрасли телекоммуникаций является создание условий и формирование механизмов, направленных на дальнейшее развитие телекоммуникационного сектора экономики Казахстана, конкурентно-интегрированного в глобальную информационную инфраструктуру. </w:t>
      </w:r>
      <w:r>
        <w:rPr>
          <w:rFonts w:ascii="Times New Roman"/>
          <w:b w:val="false"/>
          <w:i w:val="false"/>
          <w:color w:val="000000"/>
          <w:sz w:val="28"/>
        </w:rPr>
        <w:t xml:space="preserve"> Для обеспечения перехода к информационному обществу выделяются три основных направления государственной политики: социально-политическое, технико-технологическое и экономическое. По каждому из направлений необходимо решить ряд первоочередных задач. </w:t>
      </w:r>
      <w:r>
        <w:br/>
      </w:r>
      <w:r>
        <w:rPr>
          <w:rFonts w:ascii="Times New Roman"/>
          <w:b w:val="false"/>
          <w:i w:val="false"/>
          <w:color w:val="000000"/>
          <w:sz w:val="28"/>
        </w:rPr>
        <w:t>
</w:t>
      </w:r>
      <w:r>
        <w:rPr>
          <w:rFonts w:ascii="Times New Roman"/>
          <w:b/>
          <w:i w:val="false"/>
          <w:color w:val="000000"/>
          <w:sz w:val="28"/>
        </w:rPr>
        <w:t xml:space="preserve">      Социально-политические задачи: </w:t>
      </w:r>
      <w:r>
        <w:br/>
      </w:r>
      <w:r>
        <w:rPr>
          <w:rFonts w:ascii="Times New Roman"/>
          <w:b w:val="false"/>
          <w:i w:val="false"/>
          <w:color w:val="000000"/>
          <w:sz w:val="28"/>
        </w:rPr>
        <w:t xml:space="preserve">
      повсеместное обеспечение физическим и юридическим лицам универсального доступа к общедоступным услугам телекоммуникаций; </w:t>
      </w:r>
      <w:r>
        <w:br/>
      </w:r>
      <w:r>
        <w:rPr>
          <w:rFonts w:ascii="Times New Roman"/>
          <w:b w:val="false"/>
          <w:i w:val="false"/>
          <w:color w:val="000000"/>
          <w:sz w:val="28"/>
        </w:rPr>
        <w:t xml:space="preserve">
      удовлетворение растущих потребностей в разнообразных услугах телекоммуникаций населения и развивающейся экономики, а также государственных органов, в том числе и органов, обеспечивающих безопасность, оборону и правопорядок; </w:t>
      </w:r>
      <w:r>
        <w:br/>
      </w:r>
      <w:r>
        <w:rPr>
          <w:rFonts w:ascii="Times New Roman"/>
          <w:b w:val="false"/>
          <w:i w:val="false"/>
          <w:color w:val="000000"/>
          <w:sz w:val="28"/>
        </w:rPr>
        <w:t xml:space="preserve">
      создание условий для доступа потребителей к последним достижениям информационных технологий и глобальным информационным ресурсам; </w:t>
      </w:r>
      <w:r>
        <w:br/>
      </w:r>
      <w:r>
        <w:rPr>
          <w:rFonts w:ascii="Times New Roman"/>
          <w:b w:val="false"/>
          <w:i w:val="false"/>
          <w:color w:val="000000"/>
          <w:sz w:val="28"/>
        </w:rPr>
        <w:t xml:space="preserve">
      обеспечение национальной информационной безопасности. </w:t>
      </w:r>
      <w:r>
        <w:br/>
      </w:r>
      <w:r>
        <w:rPr>
          <w:rFonts w:ascii="Times New Roman"/>
          <w:b w:val="false"/>
          <w:i w:val="false"/>
          <w:color w:val="000000"/>
          <w:sz w:val="28"/>
        </w:rPr>
        <w:t>
</w:t>
      </w:r>
      <w:r>
        <w:rPr>
          <w:rFonts w:ascii="Times New Roman"/>
          <w:b/>
          <w:i w:val="false"/>
          <w:color w:val="000000"/>
          <w:sz w:val="28"/>
        </w:rPr>
        <w:t xml:space="preserve">      Технико-технологические задачи: </w:t>
      </w:r>
      <w:r>
        <w:br/>
      </w:r>
      <w:r>
        <w:rPr>
          <w:rFonts w:ascii="Times New Roman"/>
          <w:b w:val="false"/>
          <w:i w:val="false"/>
          <w:color w:val="000000"/>
          <w:sz w:val="28"/>
        </w:rPr>
        <w:t xml:space="preserve">
      ускоренное развитие современной национальной телекоммуникационной инфраструктуры, функционирующей на основе единой организационной и технической идеологии, обеспечивающей высококачественный внутренний и международный информационный обмен, мощную базу для развития всех видов услуг телекоммуникаций; </w:t>
      </w:r>
      <w:r>
        <w:br/>
      </w:r>
      <w:r>
        <w:rPr>
          <w:rFonts w:ascii="Times New Roman"/>
          <w:b w:val="false"/>
          <w:i w:val="false"/>
          <w:color w:val="000000"/>
          <w:sz w:val="28"/>
        </w:rPr>
        <w:t xml:space="preserve">
      развитие отраслевой системы стандартизации и сертификации, соответствующей мировому уровню; </w:t>
      </w:r>
      <w:r>
        <w:br/>
      </w:r>
      <w:r>
        <w:rPr>
          <w:rFonts w:ascii="Times New Roman"/>
          <w:b w:val="false"/>
          <w:i w:val="false"/>
          <w:color w:val="000000"/>
          <w:sz w:val="28"/>
        </w:rPr>
        <w:t xml:space="preserve">
      обеспечение централизованного управления национальными ресурсами: радиочастотным ресурсом и ресурсом нумерации. </w:t>
      </w:r>
      <w:r>
        <w:br/>
      </w:r>
      <w:r>
        <w:rPr>
          <w:rFonts w:ascii="Times New Roman"/>
          <w:b w:val="false"/>
          <w:i w:val="false"/>
          <w:color w:val="000000"/>
          <w:sz w:val="28"/>
        </w:rPr>
        <w:t>
</w:t>
      </w:r>
      <w:r>
        <w:rPr>
          <w:rFonts w:ascii="Times New Roman"/>
          <w:b/>
          <w:i w:val="false"/>
          <w:color w:val="000000"/>
          <w:sz w:val="28"/>
        </w:rPr>
        <w:t xml:space="preserve">      Экономические задачи: </w:t>
      </w:r>
      <w:r>
        <w:br/>
      </w:r>
      <w:r>
        <w:rPr>
          <w:rFonts w:ascii="Times New Roman"/>
          <w:b w:val="false"/>
          <w:i w:val="false"/>
          <w:color w:val="000000"/>
          <w:sz w:val="28"/>
        </w:rPr>
        <w:t xml:space="preserve">
      повышение эффективности использования телекоммуникационной инфраструктуры и инвестиционной привлекательности отрасли; </w:t>
      </w:r>
      <w:r>
        <w:br/>
      </w:r>
      <w:r>
        <w:rPr>
          <w:rFonts w:ascii="Times New Roman"/>
          <w:b w:val="false"/>
          <w:i w:val="false"/>
          <w:color w:val="000000"/>
          <w:sz w:val="28"/>
        </w:rPr>
        <w:t xml:space="preserve">
      максимальная реализация возможностей транзитного потенциала Казахстана; </w:t>
      </w:r>
      <w:r>
        <w:br/>
      </w:r>
      <w:r>
        <w:rPr>
          <w:rFonts w:ascii="Times New Roman"/>
          <w:b w:val="false"/>
          <w:i w:val="false"/>
          <w:color w:val="000000"/>
          <w:sz w:val="28"/>
        </w:rPr>
        <w:t xml:space="preserve">
      совершенствование механизма государственного регулирования, направленного на развитие рынка телекоммуникационных услуг и создание условий для эффективной работы операторов связи, устойчивого и динамичного развития всех субъектов рынка телекоммуникаций; </w:t>
      </w:r>
      <w:r>
        <w:br/>
      </w:r>
      <w:r>
        <w:rPr>
          <w:rFonts w:ascii="Times New Roman"/>
          <w:b w:val="false"/>
          <w:i w:val="false"/>
          <w:color w:val="000000"/>
          <w:sz w:val="28"/>
        </w:rPr>
        <w:t xml:space="preserve">
      развитие добросовестной конкурентной среды на рынке услуг связи и обеспечение равных прав для всех операторов связи; </w:t>
      </w:r>
      <w:r>
        <w:br/>
      </w:r>
      <w:r>
        <w:rPr>
          <w:rFonts w:ascii="Times New Roman"/>
          <w:b w:val="false"/>
          <w:i w:val="false"/>
          <w:color w:val="000000"/>
          <w:sz w:val="28"/>
        </w:rPr>
        <w:t xml:space="preserve">
      оказание поддержки социально защищаемых граждан при ребалансировании тарифов на регулируемые услуги телекоммуникаций. </w:t>
      </w:r>
    </w:p>
    <w:bookmarkStart w:name="z8" w:id="7"/>
    <w:p>
      <w:pPr>
        <w:spacing w:after="0"/>
        <w:ind w:left="0"/>
        <w:jc w:val="left"/>
      </w:pPr>
      <w:r>
        <w:rPr>
          <w:rFonts w:ascii="Times New Roman"/>
          <w:b/>
          <w:i w:val="false"/>
          <w:color w:val="000000"/>
        </w:rPr>
        <w:t xml:space="preserve"> 
5. Основные направления и механизмы реализации </w:t>
      </w:r>
      <w:r>
        <w:br/>
      </w:r>
      <w:r>
        <w:rPr>
          <w:rFonts w:ascii="Times New Roman"/>
          <w:b/>
          <w:i w:val="false"/>
          <w:color w:val="000000"/>
        </w:rPr>
        <w:t xml:space="preserve">
Программы </w:t>
      </w:r>
    </w:p>
    <w:bookmarkEnd w:id="7"/>
    <w:p>
      <w:pPr>
        <w:spacing w:after="0"/>
        <w:ind w:left="0"/>
        <w:jc w:val="both"/>
      </w:pPr>
      <w:r>
        <w:rPr>
          <w:rFonts w:ascii="Times New Roman"/>
          <w:b w:val="false"/>
          <w:i w:val="false"/>
          <w:color w:val="000000"/>
          <w:sz w:val="28"/>
        </w:rPr>
        <w:t xml:space="preserve">      Развитие телекоммуникационной отрасли, постоянное совершенствование технической и технологической сторон отрасли влечет за собой и постоянную корректировку механизмов регулирования. </w:t>
      </w:r>
      <w:r>
        <w:br/>
      </w:r>
      <w:r>
        <w:rPr>
          <w:rFonts w:ascii="Times New Roman"/>
          <w:b w:val="false"/>
          <w:i w:val="false"/>
          <w:color w:val="000000"/>
          <w:sz w:val="28"/>
        </w:rPr>
        <w:t xml:space="preserve">
      В силу международной экономической интеграции телекоммуникационной среды, разрабатываются и устанавливаются общие модели регулирования отношений на рынках связи. Международная информационно-телекоммуникационная среда, являясь не только следствием международной экономической интеграции, но в значительной степени и ее причиной, заставляет отрасль связи раньше других секторов экономики реагировать на общемировые, наднациональные (зарубежные) тенденции регулирования отношений, направленные на повышение экономической эффективности деятельности организаций связи и выражающиеся в поиске общего регулятивного языка. </w:t>
      </w:r>
      <w:r>
        <w:br/>
      </w:r>
      <w:r>
        <w:rPr>
          <w:rFonts w:ascii="Times New Roman"/>
          <w:b w:val="false"/>
          <w:i w:val="false"/>
          <w:color w:val="000000"/>
          <w:sz w:val="28"/>
        </w:rPr>
        <w:t xml:space="preserve">
      Применение наиболее эффективных механизмов государственного регулирования телекоммуникаций невозможно в условиях отсутствия представлений о проблемах и коллизиях, возникающих в зарубежном опыте регулирования телекоммуникаций, а также и о современных проблемах реализации действующих правовых норм в Казахстане. В связи с этим, только всесторонний учет всего спектра вопросов позволит выработать оптимальные подходы в регулировании отношений в телекоммуникационной отрасли. </w:t>
      </w:r>
      <w:r>
        <w:br/>
      </w:r>
      <w:r>
        <w:rPr>
          <w:rFonts w:ascii="Times New Roman"/>
          <w:b w:val="false"/>
          <w:i w:val="false"/>
          <w:color w:val="000000"/>
          <w:sz w:val="28"/>
        </w:rPr>
        <w:t xml:space="preserve">
      В рамках настоящей Программы необходимо реализовать целый ряд мероприятий по следующим основным направлениям: </w:t>
      </w:r>
    </w:p>
    <w:bookmarkStart w:name="z9" w:id="8"/>
    <w:p>
      <w:pPr>
        <w:spacing w:after="0"/>
        <w:ind w:left="0"/>
        <w:jc w:val="both"/>
      </w:pPr>
      <w:r>
        <w:rPr>
          <w:rFonts w:ascii="Times New Roman"/>
          <w:b w:val="false"/>
          <w:i w:val="false"/>
          <w:color w:val="000000"/>
          <w:sz w:val="28"/>
        </w:rPr>
        <w:t>
</w:t>
      </w:r>
      <w:r>
        <w:rPr>
          <w:rFonts w:ascii="Times New Roman"/>
          <w:b w:val="false"/>
          <w:i/>
          <w:color w:val="000000"/>
          <w:sz w:val="28"/>
        </w:rPr>
        <w:t xml:space="preserve">      1. Создание и совершенствование законодательной и нормативной правовой базы, регулирующей на новом уровне взаимодействие уполномоченного органа, операторов связи и потребителей в области телекоммуникаций. </w:t>
      </w:r>
      <w:r>
        <w:br/>
      </w:r>
      <w:r>
        <w:rPr>
          <w:rFonts w:ascii="Times New Roman"/>
          <w:b w:val="false"/>
          <w:i w:val="false"/>
          <w:color w:val="000000"/>
          <w:sz w:val="28"/>
        </w:rPr>
        <w:t>
      Основополагающим нормативным правовым актом является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связи", в который необходимо внести изменения и дополнения для установления более гибкой системы правового регулирования, рассчитанной на своевременный учет возможных изменений правоотношений в сфере телекоммуникаций. </w:t>
      </w:r>
      <w:r>
        <w:br/>
      </w:r>
      <w:r>
        <w:rPr>
          <w:rFonts w:ascii="Times New Roman"/>
          <w:b w:val="false"/>
          <w:i w:val="false"/>
          <w:color w:val="000000"/>
          <w:sz w:val="28"/>
        </w:rPr>
        <w:t xml:space="preserve">
      Действующая система правового регулирования рынка телекоммуникационных услуг включает в себя нормативные правовые акты и нормативные акты, содержащие технические и технологические нормы, правила и стандарты (нормативно-технические акты). Эти акты в совокупности регулируют процессы формирования и развития рынка телекоммуникационных услуг, деятельность участников рынка, а также устанавливают соответствующие формы государственного регулирования. </w:t>
      </w:r>
      <w:r>
        <w:br/>
      </w:r>
      <w:r>
        <w:rPr>
          <w:rFonts w:ascii="Times New Roman"/>
          <w:b w:val="false"/>
          <w:i w:val="false"/>
          <w:color w:val="000000"/>
          <w:sz w:val="28"/>
        </w:rPr>
        <w:t xml:space="preserve">
      Изменения и дополнения, вносимые в закон, будут учитывать теорию и практику правового регулирования телекоммуникационной сферы, а также позитивные результаты мирового опыта. </w:t>
      </w:r>
      <w:r>
        <w:br/>
      </w:r>
      <w:r>
        <w:rPr>
          <w:rFonts w:ascii="Times New Roman"/>
          <w:b w:val="false"/>
          <w:i w:val="false"/>
          <w:color w:val="000000"/>
          <w:sz w:val="28"/>
        </w:rPr>
        <w:t xml:space="preserve">
      Кроме того, будут разработаны и приняты нормы, требования и правила, обеспечивающие целостное и надежное функционирование взаимоувязанной сети связи, качество оказываемых услуг, их доступность, защиту государственных интересов и потребителей, равенство участников рынка. </w:t>
      </w:r>
      <w:r>
        <w:br/>
      </w:r>
      <w:r>
        <w:rPr>
          <w:rFonts w:ascii="Times New Roman"/>
          <w:b w:val="false"/>
          <w:i w:val="false"/>
          <w:color w:val="000000"/>
          <w:sz w:val="28"/>
        </w:rPr>
        <w:t xml:space="preserve">
      Основные нормативно-правовые и нормативно-технические акты включают документы: </w:t>
      </w:r>
      <w:r>
        <w:br/>
      </w:r>
      <w:r>
        <w:rPr>
          <w:rFonts w:ascii="Times New Roman"/>
          <w:b w:val="false"/>
          <w:i w:val="false"/>
          <w:color w:val="000000"/>
          <w:sz w:val="28"/>
        </w:rPr>
        <w:t xml:space="preserve">
      регламентирующие технологическую целостность взаимоувязанной сети, совместимость и порядок присоединения сетей телекоммуникаций; </w:t>
      </w:r>
      <w:r>
        <w:br/>
      </w:r>
      <w:r>
        <w:rPr>
          <w:rFonts w:ascii="Times New Roman"/>
          <w:b w:val="false"/>
          <w:i w:val="false"/>
          <w:color w:val="000000"/>
          <w:sz w:val="28"/>
        </w:rPr>
        <w:t xml:space="preserve">
      регламентирующие взаимодействие операторов связи, осуществляющих свою деятельность на рынке телекоммуникаций, порядок взаиморасчетов между ними за взаимное использование сетевых ресурсов и пропуск трафика; </w:t>
      </w:r>
      <w:r>
        <w:br/>
      </w:r>
      <w:r>
        <w:rPr>
          <w:rFonts w:ascii="Times New Roman"/>
          <w:b w:val="false"/>
          <w:i w:val="false"/>
          <w:color w:val="000000"/>
          <w:sz w:val="28"/>
        </w:rPr>
        <w:t xml:space="preserve">
      учитывающие современные тенденции в вопросах лицензирования в области связи; </w:t>
      </w:r>
      <w:r>
        <w:br/>
      </w:r>
      <w:r>
        <w:rPr>
          <w:rFonts w:ascii="Times New Roman"/>
          <w:b w:val="false"/>
          <w:i w:val="false"/>
          <w:color w:val="000000"/>
          <w:sz w:val="28"/>
        </w:rPr>
        <w:t xml:space="preserve">
      регламентирующие организацию и предоставление универсального доступа, понятие оператора универсального доступа; </w:t>
      </w:r>
      <w:r>
        <w:br/>
      </w:r>
      <w:r>
        <w:rPr>
          <w:rFonts w:ascii="Times New Roman"/>
          <w:b w:val="false"/>
          <w:i w:val="false"/>
          <w:color w:val="000000"/>
          <w:sz w:val="28"/>
        </w:rPr>
        <w:t xml:space="preserve">
      регламентирующие взаимоотношения операторов связи и пользователей; </w:t>
      </w:r>
      <w:r>
        <w:br/>
      </w:r>
      <w:r>
        <w:rPr>
          <w:rFonts w:ascii="Times New Roman"/>
          <w:b w:val="false"/>
          <w:i w:val="false"/>
          <w:color w:val="000000"/>
          <w:sz w:val="28"/>
        </w:rPr>
        <w:t xml:space="preserve">
      регламентирующие порядок использования ограниченных ресурсов, принадлежащих государству (радиочастотный спектр, нумерация и др.); </w:t>
      </w:r>
      <w:r>
        <w:br/>
      </w:r>
      <w:r>
        <w:rPr>
          <w:rFonts w:ascii="Times New Roman"/>
          <w:b w:val="false"/>
          <w:i w:val="false"/>
          <w:color w:val="000000"/>
          <w:sz w:val="28"/>
        </w:rPr>
        <w:t xml:space="preserve">
      определяющие порядок технической эксплуатации сетей и систем связи; </w:t>
      </w:r>
      <w:r>
        <w:br/>
      </w:r>
      <w:r>
        <w:rPr>
          <w:rFonts w:ascii="Times New Roman"/>
          <w:b w:val="false"/>
          <w:i w:val="false"/>
          <w:color w:val="000000"/>
          <w:sz w:val="28"/>
        </w:rPr>
        <w:t xml:space="preserve">
      регулирующие механизм создания и поддержки отраслевой системы стандартизации и сертификации средств, систем и услуг телекоммуникаций. </w:t>
      </w:r>
      <w:r>
        <w:br/>
      </w:r>
      <w:r>
        <w:rPr>
          <w:rFonts w:ascii="Times New Roman"/>
          <w:b w:val="false"/>
          <w:i w:val="false"/>
          <w:color w:val="000000"/>
          <w:sz w:val="28"/>
        </w:rPr>
        <w:t xml:space="preserve">
      В целом планируется разработать и утвердить около двух десятков нормативных правовых и нормативно-технических актов, касающихся регулирования деятельности субъектов рынка телекоммуникаций и технической эксплуатации сетей и систем.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w:t>
      </w:r>
      <w:r>
        <w:rPr>
          <w:rFonts w:ascii="Times New Roman"/>
          <w:b w:val="false"/>
          <w:i/>
          <w:color w:val="000000"/>
          <w:sz w:val="28"/>
        </w:rPr>
        <w:t xml:space="preserve">         2. Совершенствование государственного регулирования отрасли. </w:t>
      </w:r>
      <w:r>
        <w:br/>
      </w:r>
      <w:r>
        <w:rPr>
          <w:rFonts w:ascii="Times New Roman"/>
          <w:b w:val="false"/>
          <w:i w:val="false"/>
          <w:color w:val="000000"/>
          <w:sz w:val="28"/>
        </w:rPr>
        <w:t xml:space="preserve">
      Для реализации государственной политики в области телекоммуникаций предусматривается трансформация существующих государственных органов, регулирующих область связи, с передачей части их функций регулирования новому государственному органу (Регулятору). </w:t>
      </w:r>
      <w:r>
        <w:br/>
      </w:r>
      <w:r>
        <w:rPr>
          <w:rFonts w:ascii="Times New Roman"/>
          <w:b w:val="false"/>
          <w:i w:val="false"/>
          <w:color w:val="000000"/>
          <w:sz w:val="28"/>
        </w:rPr>
        <w:t xml:space="preserve">
      Как показывает мировая практика, именно такие Регуляторы в наибольшей степени обеспечивают разработку действенных регулирующих механизмов и могут гарантировать справедливое, равноправное и прозрачное их использование в интересах всех операторов связи. </w:t>
      </w:r>
      <w:r>
        <w:br/>
      </w:r>
      <w:r>
        <w:rPr>
          <w:rFonts w:ascii="Times New Roman"/>
          <w:b w:val="false"/>
          <w:i w:val="false"/>
          <w:color w:val="000000"/>
          <w:sz w:val="28"/>
        </w:rPr>
        <w:t xml:space="preserve">
      Для гарантирования независимости Регулятора необходимо, чтобы он был функционально независим от всех операторов связи. Там, где государство сохраняет владение или значительную степень контроля относительно действующих операторов связи (ОАО "Казахтелеком", ОАО "Казпочта" и др.), должно иметься эффективное структурное разделение государственной регулирующей функции от деятельности, связанной с владением или контролем действующих операторов. </w:t>
      </w:r>
      <w:r>
        <w:br/>
      </w:r>
      <w:r>
        <w:rPr>
          <w:rFonts w:ascii="Times New Roman"/>
          <w:b w:val="false"/>
          <w:i w:val="false"/>
          <w:color w:val="000000"/>
          <w:sz w:val="28"/>
        </w:rPr>
        <w:t xml:space="preserve">
      Регулятор также наделяется полномочиями, позволяющими получать информацию, необходимую для исполнения его функций. </w:t>
      </w:r>
      <w:r>
        <w:br/>
      </w:r>
      <w:r>
        <w:rPr>
          <w:rFonts w:ascii="Times New Roman"/>
          <w:b w:val="false"/>
          <w:i w:val="false"/>
          <w:color w:val="000000"/>
          <w:sz w:val="28"/>
        </w:rPr>
        <w:t xml:space="preserve">
      В 2004 году будет рассмотрена возможность создания такого Регулятора до начала полной либерализации с учетом финансирования в пределах средств, предусмотренных в республиканском бюджете на соответствующий год.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w:t>
      </w:r>
      <w:r>
        <w:rPr>
          <w:rFonts w:ascii="Times New Roman"/>
          <w:b w:val="false"/>
          <w:i/>
          <w:color w:val="000000"/>
          <w:sz w:val="28"/>
        </w:rPr>
        <w:t xml:space="preserve">       3. Совершенствование принципов оказания услуг присоединения. </w:t>
      </w:r>
      <w:r>
        <w:br/>
      </w:r>
      <w:r>
        <w:rPr>
          <w:rFonts w:ascii="Times New Roman"/>
          <w:b w:val="false"/>
          <w:i w:val="false"/>
          <w:color w:val="000000"/>
          <w:sz w:val="28"/>
        </w:rPr>
        <w:t xml:space="preserve">
      Учитывая международный опыт, а также рекомендации МСЭ, в основу механизма государственного регулирования деятельности операторов связи по оказанию услуг присоединения планируется заложить следующие базовые принципы: </w:t>
      </w:r>
      <w:r>
        <w:br/>
      </w:r>
      <w:r>
        <w:rPr>
          <w:rFonts w:ascii="Times New Roman"/>
          <w:b w:val="false"/>
          <w:i w:val="false"/>
          <w:color w:val="000000"/>
          <w:sz w:val="28"/>
        </w:rPr>
        <w:t xml:space="preserve">
      обязательность подключения сетей; </w:t>
      </w:r>
      <w:r>
        <w:br/>
      </w:r>
      <w:r>
        <w:rPr>
          <w:rFonts w:ascii="Times New Roman"/>
          <w:b w:val="false"/>
          <w:i w:val="false"/>
          <w:color w:val="000000"/>
          <w:sz w:val="28"/>
        </w:rPr>
        <w:t xml:space="preserve">
      отсутствие дискриминации; </w:t>
      </w:r>
      <w:r>
        <w:br/>
      </w:r>
      <w:r>
        <w:rPr>
          <w:rFonts w:ascii="Times New Roman"/>
          <w:b w:val="false"/>
          <w:i w:val="false"/>
          <w:color w:val="000000"/>
          <w:sz w:val="28"/>
        </w:rPr>
        <w:t xml:space="preserve">
      прозрачность расчета цен на услуги присоединения, ориентация на себестоимость и нормативный уровень рентабельности.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w:t>
      </w:r>
      <w:r>
        <w:rPr>
          <w:rFonts w:ascii="Times New Roman"/>
          <w:b w:val="false"/>
          <w:i/>
          <w:color w:val="000000"/>
          <w:sz w:val="28"/>
        </w:rPr>
        <w:t xml:space="preserve">          4. Обеспечение универсального доступа к услугам телекоммуникаций. </w:t>
      </w:r>
      <w:r>
        <w:br/>
      </w:r>
      <w:r>
        <w:rPr>
          <w:rFonts w:ascii="Times New Roman"/>
          <w:b w:val="false"/>
          <w:i w:val="false"/>
          <w:color w:val="000000"/>
          <w:sz w:val="28"/>
        </w:rPr>
        <w:t xml:space="preserve">
      В целях повсеместного обеспечения населения универсальным доступом к услугам телекоммуникаций необходимо определение критериев и объема универсального доступа, разработка и реализация мероприятий по обеспечению универсальным доступом, разработка механизма финансирования универсального доступа. </w:t>
      </w:r>
      <w:r>
        <w:br/>
      </w:r>
      <w:r>
        <w:rPr>
          <w:rFonts w:ascii="Times New Roman"/>
          <w:b w:val="false"/>
          <w:i w:val="false"/>
          <w:color w:val="000000"/>
          <w:sz w:val="28"/>
        </w:rPr>
        <w:t xml:space="preserve">
      Универсальный доступ - это техническая и ценовая возможность реализации права любого пользователя в любой момент обратиться к социально необходимым (общедоступным) услугам телекоммуникационных сетей Казахстана. </w:t>
      </w:r>
      <w:r>
        <w:br/>
      </w:r>
      <w:r>
        <w:rPr>
          <w:rFonts w:ascii="Times New Roman"/>
          <w:b w:val="false"/>
          <w:i w:val="false"/>
          <w:color w:val="000000"/>
          <w:sz w:val="28"/>
        </w:rPr>
        <w:t xml:space="preserve">
      Мероприятия по обеспечению универсальным доступом населения будут базироваться на следующих принципах: </w:t>
      </w:r>
      <w:r>
        <w:br/>
      </w:r>
      <w:r>
        <w:rPr>
          <w:rFonts w:ascii="Times New Roman"/>
          <w:b w:val="false"/>
          <w:i w:val="false"/>
          <w:color w:val="000000"/>
          <w:sz w:val="28"/>
        </w:rPr>
        <w:t xml:space="preserve">
      минимизация барьеров для входа на рынок операторам, предоставляющим соответствующие гарантии обеспечения универсального доступа; </w:t>
      </w:r>
      <w:r>
        <w:br/>
      </w:r>
      <w:r>
        <w:rPr>
          <w:rFonts w:ascii="Times New Roman"/>
          <w:b w:val="false"/>
          <w:i w:val="false"/>
          <w:color w:val="000000"/>
          <w:sz w:val="28"/>
        </w:rPr>
        <w:t xml:space="preserve">
      сведение к минимуму любых административных нагрузок и затрат; </w:t>
      </w:r>
      <w:r>
        <w:br/>
      </w:r>
      <w:r>
        <w:rPr>
          <w:rFonts w:ascii="Times New Roman"/>
          <w:b w:val="false"/>
          <w:i w:val="false"/>
          <w:color w:val="000000"/>
          <w:sz w:val="28"/>
        </w:rPr>
        <w:t xml:space="preserve">
      невмешательство во внутренние дела хозяйствующих субъектов вне рамок предоставления универсального доступа; </w:t>
      </w:r>
      <w:r>
        <w:br/>
      </w:r>
      <w:r>
        <w:rPr>
          <w:rFonts w:ascii="Times New Roman"/>
          <w:b w:val="false"/>
          <w:i w:val="false"/>
          <w:color w:val="000000"/>
          <w:sz w:val="28"/>
        </w:rPr>
        <w:t xml:space="preserve">
      базирование на объективной, прозрачной, пропорциональной и недискриминационной процедуре; </w:t>
      </w:r>
      <w:r>
        <w:br/>
      </w:r>
      <w:r>
        <w:rPr>
          <w:rFonts w:ascii="Times New Roman"/>
          <w:b w:val="false"/>
          <w:i w:val="false"/>
          <w:color w:val="000000"/>
          <w:sz w:val="28"/>
        </w:rPr>
        <w:t xml:space="preserve">
      создание среды, которая стимулирует повышение эффективности и технологичности для того, чтобы обеспечить со временем снижение затрат на универсальный доступ; </w:t>
      </w:r>
      <w:r>
        <w:br/>
      </w:r>
      <w:r>
        <w:rPr>
          <w:rFonts w:ascii="Times New Roman"/>
          <w:b w:val="false"/>
          <w:i w:val="false"/>
          <w:color w:val="000000"/>
          <w:sz w:val="28"/>
        </w:rPr>
        <w:t xml:space="preserve">
      приоритетности в предоставлении универсального доступа государственным органам и структурам, обеспечивающим безопасность, оборону и правопорядок. </w:t>
      </w:r>
      <w:r>
        <w:br/>
      </w:r>
      <w:r>
        <w:rPr>
          <w:rFonts w:ascii="Times New Roman"/>
          <w:b w:val="false"/>
          <w:i w:val="false"/>
          <w:color w:val="000000"/>
          <w:sz w:val="28"/>
        </w:rPr>
        <w:t xml:space="preserve">
      Механизм финансирования универсального доступа будет трансформироваться в ходе либерализации рынка от внутреннего перекрестного субсидирования до создания общенационального механизма солидарного финансового участия всех операторов и государства. </w:t>
      </w:r>
      <w:r>
        <w:br/>
      </w:r>
      <w:r>
        <w:rPr>
          <w:rFonts w:ascii="Times New Roman"/>
          <w:b w:val="false"/>
          <w:i w:val="false"/>
          <w:color w:val="000000"/>
          <w:sz w:val="28"/>
        </w:rPr>
        <w:t xml:space="preserve">
      Конечная форма обеспечения общедоступными услугами населения будет базироваться на следующих механизмах государственного регулирования: </w:t>
      </w:r>
      <w:r>
        <w:br/>
      </w:r>
      <w:r>
        <w:rPr>
          <w:rFonts w:ascii="Times New Roman"/>
          <w:b w:val="false"/>
          <w:i w:val="false"/>
          <w:color w:val="000000"/>
          <w:sz w:val="28"/>
        </w:rPr>
        <w:t xml:space="preserve">
      нормативное определение доступного для всех слоев населения минимального базового пакета услуг в технических и стоимостных показателях; </w:t>
      </w:r>
      <w:r>
        <w:br/>
      </w:r>
      <w:r>
        <w:rPr>
          <w:rFonts w:ascii="Times New Roman"/>
          <w:b w:val="false"/>
          <w:i w:val="false"/>
          <w:color w:val="000000"/>
          <w:sz w:val="28"/>
        </w:rPr>
        <w:t xml:space="preserve">
      определении уполномоченного органа, в компетенцию которого входят вопросы организации и финансирования универсального доступа; </w:t>
      </w:r>
      <w:r>
        <w:br/>
      </w:r>
      <w:r>
        <w:rPr>
          <w:rFonts w:ascii="Times New Roman"/>
          <w:b w:val="false"/>
          <w:i w:val="false"/>
          <w:color w:val="000000"/>
          <w:sz w:val="28"/>
        </w:rPr>
        <w:t xml:space="preserve">
      поддержании регулируемых государством доступных тарифов; </w:t>
      </w:r>
      <w:r>
        <w:br/>
      </w:r>
      <w:r>
        <w:rPr>
          <w:rFonts w:ascii="Times New Roman"/>
          <w:b w:val="false"/>
          <w:i w:val="false"/>
          <w:color w:val="000000"/>
          <w:sz w:val="28"/>
        </w:rPr>
        <w:t xml:space="preserve">
      компенсации затрат операторам, предоставляющим нерентабельные услуги; </w:t>
      </w:r>
      <w:r>
        <w:br/>
      </w:r>
      <w:r>
        <w:rPr>
          <w:rFonts w:ascii="Times New Roman"/>
          <w:b w:val="false"/>
          <w:i w:val="false"/>
          <w:color w:val="000000"/>
          <w:sz w:val="28"/>
        </w:rPr>
        <w:t xml:space="preserve">
      раздельном учете операторами связи сети телекоммуникаций общего пользования затрат по видам услуг и по регионам; </w:t>
      </w:r>
      <w:r>
        <w:br/>
      </w:r>
      <w:r>
        <w:rPr>
          <w:rFonts w:ascii="Times New Roman"/>
          <w:b w:val="false"/>
          <w:i w:val="false"/>
          <w:color w:val="000000"/>
          <w:sz w:val="28"/>
        </w:rPr>
        <w:t xml:space="preserve">
      конкурентном подходе к выбору операторов универсального доступа; </w:t>
      </w:r>
      <w:r>
        <w:br/>
      </w:r>
      <w:r>
        <w:rPr>
          <w:rFonts w:ascii="Times New Roman"/>
          <w:b w:val="false"/>
          <w:i w:val="false"/>
          <w:color w:val="000000"/>
          <w:sz w:val="28"/>
        </w:rPr>
        <w:t xml:space="preserve">
      распределении финансовой нагрузки между всеми участниками рынка телекоммуникаций либо за счет государственного бюджета. </w:t>
      </w:r>
      <w:r>
        <w:br/>
      </w:r>
      <w:r>
        <w:rPr>
          <w:rFonts w:ascii="Times New Roman"/>
          <w:b w:val="false"/>
          <w:i w:val="false"/>
          <w:color w:val="000000"/>
          <w:sz w:val="28"/>
        </w:rPr>
        <w:t xml:space="preserve">
      Для реализации универсального доступа должны быть определены оператор (операторы) связи, оказывающие общедоступные услуги в каждом регионе Республики Казахстан. Оператор сети связи общего пользования, уполномоченный на оказание общедоступной услуги, обязан обеспечить предоставление этих услуг всем желающим того лицам через соответствующую сеть связи на определенной территории. </w:t>
      </w:r>
      <w:r>
        <w:br/>
      </w:r>
      <w:r>
        <w:rPr>
          <w:rFonts w:ascii="Times New Roman"/>
          <w:b w:val="false"/>
          <w:i w:val="false"/>
          <w:color w:val="000000"/>
          <w:sz w:val="28"/>
        </w:rPr>
        <w:t xml:space="preserve">
      Право на осуществление универсального доступа будет выдаваться по результатам конкурса между операторами сети телекоммуникаций общего пользования. В случае отсутствия заявок на оказание общедоступной услуги в области связи на определенной территории, либо недостаточности ресурсов и средств связи операторов, предоставляющих заявки, государство принимает на себя обязательство назначить такого оператора самостоятельно. </w:t>
      </w:r>
      <w:r>
        <w:br/>
      </w:r>
      <w:r>
        <w:rPr>
          <w:rFonts w:ascii="Times New Roman"/>
          <w:b w:val="false"/>
          <w:i w:val="false"/>
          <w:color w:val="000000"/>
          <w:sz w:val="28"/>
        </w:rPr>
        <w:t xml:space="preserve">
      При определении оператора, осуществляющего универсальный доступ, основными критериями являются: масштабы деятельности, способность предоставлять общедоступные услуги с заданными характеристиками (объемы, виды, качество, охват обслуживаемой территории), способность обеспечивать выполнение программ поддержки социально незащищенных слоев населения, а также программ поддержки учреждений здравоохранения и образования, находящихся на обслуживаемой оператором территории. </w:t>
      </w:r>
      <w:r>
        <w:br/>
      </w:r>
      <w:r>
        <w:rPr>
          <w:rFonts w:ascii="Times New Roman"/>
          <w:b w:val="false"/>
          <w:i w:val="false"/>
          <w:color w:val="000000"/>
          <w:sz w:val="28"/>
        </w:rPr>
        <w:t xml:space="preserve">
      Внедрение механизма финансирования универсального доступа создаст условия, обеспечивающие инвестиционную привлекательность построения местных сетей телекоммуникаций во всех регионах страны, включая районы с низкой плотностью населения и депрессивные территории. В Казахстане 2790 нетелефонизированных населенных пунктов с числом проживающих не менее 200 человек, для обеспечения телефонной связью которых требуется около 4 684,38 млн. тенге. </w:t>
      </w:r>
      <w:r>
        <w:br/>
      </w:r>
      <w:r>
        <w:rPr>
          <w:rFonts w:ascii="Times New Roman"/>
          <w:b w:val="false"/>
          <w:i w:val="false"/>
          <w:color w:val="000000"/>
          <w:sz w:val="28"/>
        </w:rPr>
        <w:t xml:space="preserve">
      Технические подходы к решению данной проблемы в зависимости от демографических, географических и иных условий различны - строительство традиционных кабельных линий связи, использование радиоудлинителей и систем беспроводного радиодоступа, установка спутниковых станций ДАМА, включенных в спутниковую сеть сельской связи, использование других систем и новых технологий. </w:t>
      </w:r>
      <w:r>
        <w:br/>
      </w:r>
      <w:r>
        <w:rPr>
          <w:rFonts w:ascii="Times New Roman"/>
          <w:b w:val="false"/>
          <w:i w:val="false"/>
          <w:color w:val="000000"/>
          <w:sz w:val="28"/>
        </w:rPr>
        <w:t xml:space="preserve">
      В связи с тем, что на выполнение программы телефонизации требуются большие объемы финансирования, проблема телефонизации всех населенных пунктов с числом проживающих 200 человек и более будет решена к 2006 году наполовину. </w:t>
      </w:r>
    </w:p>
    <w:bookmarkEnd w:id="11"/>
    <w:bookmarkStart w:name="z13" w:id="12"/>
    <w:p>
      <w:pPr>
        <w:spacing w:after="0"/>
        <w:ind w:left="0"/>
        <w:jc w:val="both"/>
      </w:pPr>
      <w:r>
        <w:rPr>
          <w:rFonts w:ascii="Times New Roman"/>
          <w:b w:val="false"/>
          <w:i w:val="false"/>
          <w:color w:val="000000"/>
          <w:sz w:val="28"/>
        </w:rPr>
        <w:t>
</w:t>
      </w:r>
      <w:r>
        <w:rPr>
          <w:rFonts w:ascii="Times New Roman"/>
          <w:b w:val="false"/>
          <w:i/>
          <w:color w:val="000000"/>
          <w:sz w:val="28"/>
        </w:rPr>
        <w:t xml:space="preserve">     5. Совершенствование механизмов тарифного регулирования в отрасли телекоммуникаций. </w:t>
      </w:r>
      <w:r>
        <w:br/>
      </w:r>
      <w:r>
        <w:rPr>
          <w:rFonts w:ascii="Times New Roman"/>
          <w:b w:val="false"/>
          <w:i w:val="false"/>
          <w:color w:val="000000"/>
          <w:sz w:val="28"/>
        </w:rPr>
        <w:t xml:space="preserve">
      Тарифное регулирование будет осуществляться по общедоступным услугам телекоммуникаций, а в конкурентном рынке услуг связи путем регулирования деятельности доминирующих операторов в установленном законодательством порядке. </w:t>
      </w:r>
      <w:r>
        <w:br/>
      </w:r>
      <w:r>
        <w:rPr>
          <w:rFonts w:ascii="Times New Roman"/>
          <w:b w:val="false"/>
          <w:i w:val="false"/>
          <w:color w:val="000000"/>
          <w:sz w:val="28"/>
        </w:rPr>
        <w:t xml:space="preserve">
      Основным инструментом, обеспечивающим справедливое тарифное регулирование, станет введение всеми операторами связи сети телекоммуникаций общего пользования раздельного учета затрат по видам услуг, а также введение повременного учета. </w:t>
      </w:r>
      <w:r>
        <w:br/>
      </w:r>
      <w:r>
        <w:rPr>
          <w:rFonts w:ascii="Times New Roman"/>
          <w:b w:val="false"/>
          <w:i w:val="false"/>
          <w:color w:val="000000"/>
          <w:sz w:val="28"/>
        </w:rPr>
        <w:t xml:space="preserve">
      В этом направлении будут: </w:t>
      </w:r>
      <w:r>
        <w:br/>
      </w:r>
      <w:r>
        <w:rPr>
          <w:rFonts w:ascii="Times New Roman"/>
          <w:b w:val="false"/>
          <w:i w:val="false"/>
          <w:color w:val="000000"/>
          <w:sz w:val="28"/>
        </w:rPr>
        <w:t xml:space="preserve">
      проведен экономический анализ отрасли телекоммуникаций с определением себестоимости услуг; </w:t>
      </w:r>
      <w:r>
        <w:br/>
      </w:r>
      <w:r>
        <w:rPr>
          <w:rFonts w:ascii="Times New Roman"/>
          <w:b w:val="false"/>
          <w:i w:val="false"/>
          <w:color w:val="000000"/>
          <w:sz w:val="28"/>
        </w:rPr>
        <w:t xml:space="preserve">
      разработаны и утверждены Правила раздельного учета затрат по видам услуг и регионам; </w:t>
      </w:r>
      <w:r>
        <w:br/>
      </w:r>
      <w:r>
        <w:rPr>
          <w:rFonts w:ascii="Times New Roman"/>
          <w:b w:val="false"/>
          <w:i w:val="false"/>
          <w:color w:val="000000"/>
          <w:sz w:val="28"/>
        </w:rPr>
        <w:t xml:space="preserve">
      операторами связи сети телекоммуникаций общего пользования внедрен раздельный учет затрат по видам услуг и регионам; </w:t>
      </w:r>
      <w:r>
        <w:br/>
      </w:r>
      <w:r>
        <w:rPr>
          <w:rFonts w:ascii="Times New Roman"/>
          <w:b w:val="false"/>
          <w:i w:val="false"/>
          <w:color w:val="000000"/>
          <w:sz w:val="28"/>
        </w:rPr>
        <w:t xml:space="preserve">
      разработан и реализован План ребалансирования тарифов на регулируемые услуги телекоммуникаций.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w:t>
      </w:r>
      <w:r>
        <w:rPr>
          <w:rFonts w:ascii="Times New Roman"/>
          <w:b w:val="false"/>
          <w:i/>
          <w:color w:val="000000"/>
          <w:sz w:val="28"/>
        </w:rPr>
        <w:t xml:space="preserve">          6. Поэтапная либерализация рынка телекоммуникаций как необходимое условие развития конкуренции. </w:t>
      </w:r>
      <w:r>
        <w:br/>
      </w:r>
      <w:r>
        <w:rPr>
          <w:rFonts w:ascii="Times New Roman"/>
          <w:b w:val="false"/>
          <w:i w:val="false"/>
          <w:color w:val="000000"/>
          <w:sz w:val="28"/>
        </w:rPr>
        <w:t xml:space="preserve">
      Целью либерализации рынка связи является создание конкурентной среды, приводящей к быстрому насыщению рынка качественными и доступными услугами, росту совокупной национальной конкурентоспособности, являющейся неотъемлемым элементом общего вектора преобразования экономики Республики Казахстан. </w:t>
      </w:r>
      <w:r>
        <w:br/>
      </w:r>
      <w:r>
        <w:rPr>
          <w:rFonts w:ascii="Times New Roman"/>
          <w:b w:val="false"/>
          <w:i w:val="false"/>
          <w:color w:val="000000"/>
          <w:sz w:val="28"/>
        </w:rPr>
        <w:t xml:space="preserve">
      Либерализация рынка телекоммуникаций будет осуществляться поэтапно. </w:t>
      </w:r>
      <w:r>
        <w:br/>
      </w:r>
      <w:r>
        <w:rPr>
          <w:rFonts w:ascii="Times New Roman"/>
          <w:b w:val="false"/>
          <w:i w:val="false"/>
          <w:color w:val="000000"/>
          <w:sz w:val="28"/>
        </w:rPr>
        <w:t xml:space="preserve">
      Этап 1. Подготовительный. </w:t>
      </w:r>
      <w:r>
        <w:br/>
      </w:r>
      <w:r>
        <w:rPr>
          <w:rFonts w:ascii="Times New Roman"/>
          <w:b w:val="false"/>
          <w:i w:val="false"/>
          <w:color w:val="000000"/>
          <w:sz w:val="28"/>
        </w:rPr>
        <w:t xml:space="preserve">
      До начала либерализация рынка телекоммуникаций в течение 2003-2004 годов необходимо провести ряд системных подготовительных мероприятий, которые могут продолжаться в процессе либерализации. </w:t>
      </w:r>
      <w:r>
        <w:br/>
      </w:r>
      <w:r>
        <w:rPr>
          <w:rFonts w:ascii="Times New Roman"/>
          <w:b w:val="false"/>
          <w:i w:val="false"/>
          <w:color w:val="000000"/>
          <w:sz w:val="28"/>
        </w:rPr>
        <w:t xml:space="preserve">
      Прежде всего, необходимо произвести оценку реальной себестоимости основных видов услуг телекоммуникаций в целом по республике и по ее регионам. После проведения экономического анализа будет проведена сертификация его результатов совместным приказом уполномоченных органов в области связи и регулирования естественных монополий об утверждении Правил раздельного учета затрат по видам услуг телекоммуникаций. Эти Правила будут предназначены для использования всеми субъектами рынка и государственными органами в целях эффективного тарифного регулирования. В результате анализа рынок будет разделен на конкурентный и дотационный сегменты. </w:t>
      </w:r>
      <w:r>
        <w:br/>
      </w:r>
      <w:r>
        <w:rPr>
          <w:rFonts w:ascii="Times New Roman"/>
          <w:b w:val="false"/>
          <w:i w:val="false"/>
          <w:color w:val="000000"/>
          <w:sz w:val="28"/>
        </w:rPr>
        <w:t xml:space="preserve">
      На этом этапе будет разработан План ребалансирования тарифов на регулируемые услуги телекоммуникаций, который будет базироваться на следующих принципах: </w:t>
      </w:r>
      <w:r>
        <w:br/>
      </w:r>
      <w:r>
        <w:rPr>
          <w:rFonts w:ascii="Times New Roman"/>
          <w:b w:val="false"/>
          <w:i w:val="false"/>
          <w:color w:val="000000"/>
          <w:sz w:val="28"/>
        </w:rPr>
        <w:t xml:space="preserve">
      1) доступность для всех пользователей независимо от их платежеспособности общедоступных услуг, которые обеспечивают нормальные условия жизнедеятельности (доступ к органам правопорядка, экстренной медицинской помощи, службе спасения, определенным справочно-информационным службам и т.п.); </w:t>
      </w:r>
      <w:r>
        <w:br/>
      </w:r>
      <w:r>
        <w:rPr>
          <w:rFonts w:ascii="Times New Roman"/>
          <w:b w:val="false"/>
          <w:i w:val="false"/>
          <w:color w:val="000000"/>
          <w:sz w:val="28"/>
        </w:rPr>
        <w:t xml:space="preserve">
      2) обеспечение эффективности деятельности операторов связи в процессе оказания услуг путем установления тарифов, компенсирующих эксплуатационные затраты и обеспечивающих необходимую прибыль; </w:t>
      </w:r>
      <w:r>
        <w:br/>
      </w:r>
      <w:r>
        <w:rPr>
          <w:rFonts w:ascii="Times New Roman"/>
          <w:b w:val="false"/>
          <w:i w:val="false"/>
          <w:color w:val="000000"/>
          <w:sz w:val="28"/>
        </w:rPr>
        <w:t xml:space="preserve">
      3) устранение различий в принципах формирования тарифов для различных категорий абонентов; </w:t>
      </w:r>
      <w:r>
        <w:br/>
      </w:r>
      <w:r>
        <w:rPr>
          <w:rFonts w:ascii="Times New Roman"/>
          <w:b w:val="false"/>
          <w:i w:val="false"/>
          <w:color w:val="000000"/>
          <w:sz w:val="28"/>
        </w:rPr>
        <w:t xml:space="preserve">
      4) компенсация при повышении тарифов абонентской платы за телефон социально защищаемым гражданам, являющимся абонентами городских сетей телекоммуникаций. </w:t>
      </w:r>
      <w:r>
        <w:br/>
      </w:r>
      <w:r>
        <w:rPr>
          <w:rFonts w:ascii="Times New Roman"/>
          <w:b w:val="false"/>
          <w:i w:val="false"/>
          <w:color w:val="000000"/>
          <w:sz w:val="28"/>
        </w:rPr>
        <w:t xml:space="preserve">
      Ребалансирование тарифов на регулируемые услуги связи будет осуществляться постепенно, путем согласованного с уполномоченным государственным органом в области регулирования естественных монополий и защите конкуренции увеличения тарифов на услуги, не обеспечивающих приемлемую рентабельность, и снижения тарифов на международную связь. </w:t>
      </w:r>
      <w:r>
        <w:br/>
      </w:r>
      <w:r>
        <w:rPr>
          <w:rFonts w:ascii="Times New Roman"/>
          <w:b w:val="false"/>
          <w:i w:val="false"/>
          <w:color w:val="000000"/>
          <w:sz w:val="28"/>
        </w:rPr>
        <w:t xml:space="preserve">
      Одновременно должны быть определены объемы дотаций по видам услуг и регионам. Для этого государство определит социальные цели в области связи в форме утвержденных критериев, объемов, регионов и цен универсального доступа. </w:t>
      </w:r>
      <w:r>
        <w:br/>
      </w:r>
      <w:r>
        <w:rPr>
          <w:rFonts w:ascii="Times New Roman"/>
          <w:b w:val="false"/>
          <w:i w:val="false"/>
          <w:color w:val="000000"/>
          <w:sz w:val="28"/>
        </w:rPr>
        <w:t xml:space="preserve">
      На этом же этапе должно пройти внедрение повременного учета услуг местной связи как важнейшего элемента, позволяющего провести ребалансирование тарифов на местную связь без существенного и массового поднятия фиксированных тарифов. </w:t>
      </w:r>
      <w:r>
        <w:br/>
      </w:r>
      <w:r>
        <w:rPr>
          <w:rFonts w:ascii="Times New Roman"/>
          <w:b w:val="false"/>
          <w:i w:val="false"/>
          <w:color w:val="000000"/>
          <w:sz w:val="28"/>
        </w:rPr>
        <w:t xml:space="preserve">
      Для обеспечения объективности в отражении затрат при установлении тарифов операторы связи сети телекоммуникаций общего пользования будут внедрять раздельный учет по видам деятельности в соответствии с утвержденными Правилами. </w:t>
      </w:r>
      <w:r>
        <w:br/>
      </w:r>
      <w:r>
        <w:rPr>
          <w:rFonts w:ascii="Times New Roman"/>
          <w:b w:val="false"/>
          <w:i w:val="false"/>
          <w:color w:val="000000"/>
          <w:sz w:val="28"/>
        </w:rPr>
        <w:t>
      К концу подготовительного этапа должна быть утверждена вся необходимая для преобразований нормативно-правовая база и, прежде всего, внесены необходимые изменения и дополнения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связи". </w:t>
      </w:r>
      <w:r>
        <w:br/>
      </w:r>
      <w:r>
        <w:rPr>
          <w:rFonts w:ascii="Times New Roman"/>
          <w:b w:val="false"/>
          <w:i w:val="false"/>
          <w:color w:val="000000"/>
          <w:sz w:val="28"/>
        </w:rPr>
        <w:t xml:space="preserve">
      Таким образом, основные мероприятия первого этапа включают: </w:t>
      </w:r>
      <w:r>
        <w:br/>
      </w:r>
      <w:r>
        <w:rPr>
          <w:rFonts w:ascii="Times New Roman"/>
          <w:b w:val="false"/>
          <w:i w:val="false"/>
          <w:color w:val="000000"/>
          <w:sz w:val="28"/>
        </w:rPr>
        <w:t xml:space="preserve">
      1) экономический анализ отрасли; </w:t>
      </w:r>
      <w:r>
        <w:br/>
      </w:r>
      <w:r>
        <w:rPr>
          <w:rFonts w:ascii="Times New Roman"/>
          <w:b w:val="false"/>
          <w:i w:val="false"/>
          <w:color w:val="000000"/>
          <w:sz w:val="28"/>
        </w:rPr>
        <w:t xml:space="preserve">
      2) разработку Плана и осуществление ребалансирования тарифов на регулируемые (общедоступные) услуги телекоммуникаций; </w:t>
      </w:r>
      <w:r>
        <w:br/>
      </w:r>
      <w:r>
        <w:rPr>
          <w:rFonts w:ascii="Times New Roman"/>
          <w:b w:val="false"/>
          <w:i w:val="false"/>
          <w:color w:val="000000"/>
          <w:sz w:val="28"/>
        </w:rPr>
        <w:t xml:space="preserve">
      3) ввод повременного учета услуг местной связи; </w:t>
      </w:r>
      <w:r>
        <w:br/>
      </w:r>
      <w:r>
        <w:rPr>
          <w:rFonts w:ascii="Times New Roman"/>
          <w:b w:val="false"/>
          <w:i w:val="false"/>
          <w:color w:val="000000"/>
          <w:sz w:val="28"/>
        </w:rPr>
        <w:t xml:space="preserve">
      4) внедрение операторами связи раздельного учета затрат по видам деятельности; </w:t>
      </w:r>
      <w:r>
        <w:br/>
      </w:r>
      <w:r>
        <w:rPr>
          <w:rFonts w:ascii="Times New Roman"/>
          <w:b w:val="false"/>
          <w:i w:val="false"/>
          <w:color w:val="000000"/>
          <w:sz w:val="28"/>
        </w:rPr>
        <w:t xml:space="preserve">
      5) разработку механизма организации и финансирования универсального доступа на основе солидарного участия всех субъектов рынка; </w:t>
      </w:r>
      <w:r>
        <w:br/>
      </w:r>
      <w:r>
        <w:rPr>
          <w:rFonts w:ascii="Times New Roman"/>
          <w:b w:val="false"/>
          <w:i w:val="false"/>
          <w:color w:val="000000"/>
          <w:sz w:val="28"/>
        </w:rPr>
        <w:t xml:space="preserve">
      6) разработку Правил присоединения сетей телекоммуникаций, включая порядок предоставления сетевых ресурсов при совместном оказании операторами услуг связи, а также взаиморасчетов при обмене и транзите трафика. </w:t>
      </w:r>
      <w:r>
        <w:br/>
      </w:r>
      <w:r>
        <w:rPr>
          <w:rFonts w:ascii="Times New Roman"/>
          <w:b w:val="false"/>
          <w:i w:val="false"/>
          <w:color w:val="000000"/>
          <w:sz w:val="28"/>
        </w:rPr>
        <w:t xml:space="preserve">
      Этап 2. Частичная либерализация рынка телекоммуникаций. </w:t>
      </w:r>
      <w:r>
        <w:br/>
      </w:r>
      <w:r>
        <w:rPr>
          <w:rFonts w:ascii="Times New Roman"/>
          <w:b w:val="false"/>
          <w:i w:val="false"/>
          <w:color w:val="000000"/>
          <w:sz w:val="28"/>
        </w:rPr>
        <w:t xml:space="preserve">
      В первом квартале 2004 года осуществляется первый этап либерализации рынка телекоммуникаций путем предоставления права оказания услуг международной и междугородной связи всем операторам, отвечающим соответствующим лицензионным требованиям, на базе следующих основных условий: </w:t>
      </w:r>
      <w:r>
        <w:br/>
      </w:r>
      <w:r>
        <w:rPr>
          <w:rFonts w:ascii="Times New Roman"/>
          <w:b w:val="false"/>
          <w:i w:val="false"/>
          <w:color w:val="000000"/>
          <w:sz w:val="28"/>
        </w:rPr>
        <w:t xml:space="preserve">
      1) возложение обязательств по обеспечению универсального доступа на альтернативных операторов в соответствии с законодательством Республики Казахстан; </w:t>
      </w:r>
      <w:r>
        <w:br/>
      </w:r>
      <w:r>
        <w:rPr>
          <w:rFonts w:ascii="Times New Roman"/>
          <w:b w:val="false"/>
          <w:i w:val="false"/>
          <w:color w:val="000000"/>
          <w:sz w:val="28"/>
        </w:rPr>
        <w:t xml:space="preserve">
      2) предоставление права взаимного подключения сетей телекоммуникаций любых альтернативных операторов (как транзитных, так и операторов доступа); </w:t>
      </w:r>
      <w:r>
        <w:br/>
      </w:r>
      <w:r>
        <w:rPr>
          <w:rFonts w:ascii="Times New Roman"/>
          <w:b w:val="false"/>
          <w:i w:val="false"/>
          <w:color w:val="000000"/>
          <w:sz w:val="28"/>
        </w:rPr>
        <w:t xml:space="preserve">
      3) обеспечение требований по приему и передаче трафика только между сетями одного уровня в рамках СТОП (международный - через МЦК, междугородный и зоновый - через АМТС, местный - через транзитные узлы местных сетей); </w:t>
      </w:r>
      <w:r>
        <w:br/>
      </w:r>
      <w:r>
        <w:rPr>
          <w:rFonts w:ascii="Times New Roman"/>
          <w:b w:val="false"/>
          <w:i w:val="false"/>
          <w:color w:val="000000"/>
          <w:sz w:val="28"/>
        </w:rPr>
        <w:t xml:space="preserve">
      4) сохранение исключительного права национального оператора связи ОАО "Казахтелеком" на предоставление услуг международной и междугородной телефонной связи абонентам (физическим или юридическим лицам), подключенным к его сети телекоммуникаций в соответствии с заключенными договорами; </w:t>
      </w:r>
      <w:r>
        <w:br/>
      </w:r>
      <w:r>
        <w:rPr>
          <w:rFonts w:ascii="Times New Roman"/>
          <w:b w:val="false"/>
          <w:i w:val="false"/>
          <w:color w:val="000000"/>
          <w:sz w:val="28"/>
        </w:rPr>
        <w:t xml:space="preserve">
      5) сохранение эксклюзивного права ОАО "Казахтелеком" на транзит международного трафика операторов сотовой связи; </w:t>
      </w:r>
      <w:r>
        <w:br/>
      </w:r>
      <w:r>
        <w:rPr>
          <w:rFonts w:ascii="Times New Roman"/>
          <w:b w:val="false"/>
          <w:i w:val="false"/>
          <w:color w:val="000000"/>
          <w:sz w:val="28"/>
        </w:rPr>
        <w:t xml:space="preserve">
      6) урегулирование вопросов, связанных с досрочной отменой ранее предоставленного ОАО "Казахтелеком" эксклюзивного права на предоставление услуг междугородной, международной связи. </w:t>
      </w:r>
      <w:r>
        <w:br/>
      </w:r>
      <w:r>
        <w:rPr>
          <w:rFonts w:ascii="Times New Roman"/>
          <w:b w:val="false"/>
          <w:i w:val="false"/>
          <w:color w:val="000000"/>
          <w:sz w:val="28"/>
        </w:rPr>
        <w:t xml:space="preserve">
      До открытия рынка международной и междугородной связи для конкуренции необходимо начать ребалансирование тарифов и утвердить механизм организации и финансирования универсального доступа (общедоступных услуг). </w:t>
      </w:r>
      <w:r>
        <w:br/>
      </w:r>
      <w:r>
        <w:rPr>
          <w:rFonts w:ascii="Times New Roman"/>
          <w:b w:val="false"/>
          <w:i w:val="false"/>
          <w:color w:val="000000"/>
          <w:sz w:val="28"/>
        </w:rPr>
        <w:t xml:space="preserve">
      Кроме того, необходимо рассмотреть возможность введения ограничений по коммерческому присутствию (менее 50%) иностранных юридических и физических лиц в капитале операторов связи до 2008 года или на согласованный с ВТО срок от даты вступления Республики Казахстан в эту организацию. </w:t>
      </w:r>
      <w:r>
        <w:br/>
      </w:r>
      <w:r>
        <w:rPr>
          <w:rFonts w:ascii="Times New Roman"/>
          <w:b w:val="false"/>
          <w:i w:val="false"/>
          <w:color w:val="000000"/>
          <w:sz w:val="28"/>
        </w:rPr>
        <w:t xml:space="preserve">
      На данном этапе альтернативные операторы связи будут появляться на основе операторов выделенных сетей связи путем перевода их сетей в категорию сетей телекоммуникаций общего пользования с правом предоставления услуг международной и междугородной связи (при условии выполнения технических требований по присоединению). </w:t>
      </w:r>
      <w:r>
        <w:br/>
      </w:r>
      <w:r>
        <w:rPr>
          <w:rFonts w:ascii="Times New Roman"/>
          <w:b w:val="false"/>
          <w:i w:val="false"/>
          <w:color w:val="000000"/>
          <w:sz w:val="28"/>
        </w:rPr>
        <w:t xml:space="preserve">
      Одновременно будут созданы условия для вхождения на рынок телекоммуникаций новых участников. </w:t>
      </w:r>
      <w:r>
        <w:br/>
      </w:r>
      <w:r>
        <w:rPr>
          <w:rFonts w:ascii="Times New Roman"/>
          <w:b w:val="false"/>
          <w:i w:val="false"/>
          <w:color w:val="000000"/>
          <w:sz w:val="28"/>
        </w:rPr>
        <w:t xml:space="preserve">
      Этап 3. Полная либерализация рынка телекоммуникаций. </w:t>
      </w:r>
      <w:r>
        <w:br/>
      </w:r>
      <w:r>
        <w:rPr>
          <w:rFonts w:ascii="Times New Roman"/>
          <w:b w:val="false"/>
          <w:i w:val="false"/>
          <w:color w:val="000000"/>
          <w:sz w:val="28"/>
        </w:rPr>
        <w:t xml:space="preserve">
      Полную либерализацию отрасли планируется осуществить к концу 2005 года (при условии выполнения мероприятий первого этапа) на следующих принципах: </w:t>
      </w:r>
      <w:r>
        <w:br/>
      </w:r>
      <w:r>
        <w:rPr>
          <w:rFonts w:ascii="Times New Roman"/>
          <w:b w:val="false"/>
          <w:i w:val="false"/>
          <w:color w:val="000000"/>
          <w:sz w:val="28"/>
        </w:rPr>
        <w:t xml:space="preserve">
      1) обеспечение (в т.ч. техническое) права потребителя (физическое или юридическое лицо) на выбор любого оператора связи при предоставлении услуг связи; </w:t>
      </w:r>
      <w:r>
        <w:br/>
      </w:r>
      <w:r>
        <w:rPr>
          <w:rFonts w:ascii="Times New Roman"/>
          <w:b w:val="false"/>
          <w:i w:val="false"/>
          <w:color w:val="000000"/>
          <w:sz w:val="28"/>
        </w:rPr>
        <w:t xml:space="preserve">
      2) обеспечение права свободного доступа на рынок связи (без ограничения видов деятельности в сфере телекоммуникаций) любого оператора связи (за исключением случаев отсутствия свободных радиочастотных ресурсов, если требуется их использование); </w:t>
      </w:r>
      <w:r>
        <w:br/>
      </w:r>
      <w:r>
        <w:rPr>
          <w:rFonts w:ascii="Times New Roman"/>
          <w:b w:val="false"/>
          <w:i w:val="false"/>
          <w:color w:val="000000"/>
          <w:sz w:val="28"/>
        </w:rPr>
        <w:t xml:space="preserve">
      3) отсутствие ограничений по взаимному подключению сетей телекоммуникаций операторов. </w:t>
      </w:r>
      <w:r>
        <w:br/>
      </w:r>
      <w:r>
        <w:rPr>
          <w:rFonts w:ascii="Times New Roman"/>
          <w:b w:val="false"/>
          <w:i w:val="false"/>
          <w:color w:val="000000"/>
          <w:sz w:val="28"/>
        </w:rPr>
        <w:t xml:space="preserve">
      Несмотря на конкуренцию, которая появится в результате либерализации рынка междугородной и международной связи, ОАО "Казахтелеком" еще долго останется монополистом в силу наличия у него развитой инфраструктуры как магистральной, так и местных сетей, будет меняться структура его доходов, и одним из приоритетных направлений деятельности станет оказание сетевых услуг другим операторам связи, а именно: </w:t>
      </w:r>
      <w:r>
        <w:br/>
      </w:r>
      <w:r>
        <w:rPr>
          <w:rFonts w:ascii="Times New Roman"/>
          <w:b w:val="false"/>
          <w:i w:val="false"/>
          <w:color w:val="000000"/>
          <w:sz w:val="28"/>
        </w:rPr>
        <w:t xml:space="preserve">
      предоставление магистральных каналов в аренду и транзитные услуги; </w:t>
      </w:r>
      <w:r>
        <w:br/>
      </w:r>
      <w:r>
        <w:rPr>
          <w:rFonts w:ascii="Times New Roman"/>
          <w:b w:val="false"/>
          <w:i w:val="false"/>
          <w:color w:val="000000"/>
          <w:sz w:val="28"/>
        </w:rPr>
        <w:t xml:space="preserve">
      присоединение местных сетей к СТОП для доступа абонентов к услугам связи альтернативных операторов. </w:t>
      </w:r>
      <w:r>
        <w:br/>
      </w:r>
      <w:r>
        <w:rPr>
          <w:rFonts w:ascii="Times New Roman"/>
          <w:b w:val="false"/>
          <w:i w:val="false"/>
          <w:color w:val="000000"/>
          <w:sz w:val="28"/>
        </w:rPr>
        <w:t xml:space="preserve">
      Такая ситуация продлится до момента появления новых альтернативных операторов связи, которые со временем смогут составить конкуренцию ОАО "Казахтелеком". </w:t>
      </w:r>
      <w:r>
        <w:br/>
      </w:r>
      <w:r>
        <w:rPr>
          <w:rFonts w:ascii="Times New Roman"/>
          <w:b w:val="false"/>
          <w:i w:val="false"/>
          <w:color w:val="000000"/>
          <w:sz w:val="28"/>
        </w:rPr>
        <w:t xml:space="preserve">
      Учитывая вышеизложенное, а также то, что на ОАО "Казахтелеком" законодательно будут возложены обязанности по предоставлению общедоступных услуг связи и функции обеспечения услугами связи органов управления обороны, безопасности и охраны правопорядка, за ним сохранится статус национального оператора связи сети телекоммуникаций общего пользования Республики Казахстан. </w:t>
      </w:r>
    </w:p>
    <w:bookmarkEnd w:id="13"/>
    <w:bookmarkStart w:name="z15" w:id="14"/>
    <w:p>
      <w:pPr>
        <w:spacing w:after="0"/>
        <w:ind w:left="0"/>
        <w:jc w:val="both"/>
      </w:pPr>
      <w:r>
        <w:rPr>
          <w:rFonts w:ascii="Times New Roman"/>
          <w:b w:val="false"/>
          <w:i w:val="false"/>
          <w:color w:val="000000"/>
          <w:sz w:val="28"/>
        </w:rPr>
        <w:t>
</w:t>
      </w:r>
      <w:r>
        <w:rPr>
          <w:rFonts w:ascii="Times New Roman"/>
          <w:b w:val="false"/>
          <w:i/>
          <w:color w:val="000000"/>
          <w:sz w:val="28"/>
        </w:rPr>
        <w:t xml:space="preserve">      7. Обеспечение технической базы. </w:t>
      </w:r>
      <w:r>
        <w:br/>
      </w:r>
      <w:r>
        <w:rPr>
          <w:rFonts w:ascii="Times New Roman"/>
          <w:b w:val="false"/>
          <w:i w:val="false"/>
          <w:color w:val="000000"/>
          <w:sz w:val="28"/>
        </w:rPr>
        <w:t xml:space="preserve">
      Расширение спектра современных информационно-телекоммуникационных услуг, доступных всем слоям общества, решение вопросов информационной безопасности, обеспечение национальной конкурентоспособности в регионе требует развития соответствующей технической базы. В данном направлении необходимо следующее: </w:t>
      </w:r>
      <w:r>
        <w:br/>
      </w:r>
      <w:r>
        <w:rPr>
          <w:rFonts w:ascii="Times New Roman"/>
          <w:b w:val="false"/>
          <w:i w:val="false"/>
          <w:color w:val="000000"/>
          <w:sz w:val="28"/>
        </w:rPr>
        <w:t xml:space="preserve">
      1) внедрение нового нумерационного плана, соответствующего емкости национальной сети и особенностям ее структуры. Внедрению Плана должны предшествовать разработка и утверждение руководящего документа "Система и план нумерации сети телекоммуникаций РК" и Правил распределения и использования ресурсов нумерации сетей телекоммуникаций; </w:t>
      </w:r>
      <w:r>
        <w:br/>
      </w:r>
      <w:r>
        <w:rPr>
          <w:rFonts w:ascii="Times New Roman"/>
          <w:b w:val="false"/>
          <w:i w:val="false"/>
          <w:color w:val="000000"/>
          <w:sz w:val="28"/>
        </w:rPr>
        <w:t xml:space="preserve">
      2) строительство и модернизация национальной телекоммуникационной сети, включающей в себя построение Национальной информационной супермагистрали (НИСМ), цифровизацию местной сети (как городской, так и сельской) до уровня 60%, модернизацию сетей абонентского доступа, что в комплексе обеспечит возможность расширения спектра телекоммуникационных и информационных услуг; </w:t>
      </w:r>
      <w:r>
        <w:br/>
      </w:r>
      <w:r>
        <w:rPr>
          <w:rFonts w:ascii="Times New Roman"/>
          <w:b w:val="false"/>
          <w:i w:val="false"/>
          <w:color w:val="000000"/>
          <w:sz w:val="28"/>
        </w:rPr>
        <w:t xml:space="preserve">
      3) повсеместное внедрение СПУС, являющейся неотъемлемым условием либерализации телекоммуникационного рынка, способствующей реализации общепринятых принципов взаиморасчетов между операторами связи взаимоувязанных сетей телекоммуникаций. </w:t>
      </w:r>
      <w:r>
        <w:br/>
      </w:r>
      <w:r>
        <w:rPr>
          <w:rFonts w:ascii="Times New Roman"/>
          <w:b w:val="false"/>
          <w:i w:val="false"/>
          <w:color w:val="000000"/>
          <w:sz w:val="28"/>
        </w:rPr>
        <w:t xml:space="preserve">
      СПУС рассматривается как важнейший инструмент повышения рентабельности местной связи, позволяющий на основе справедливых подходов к оплате услуг перенести повышение доходов на платежеспособную часть населения, оставив социально незащищенной части населения возможность не увеличивать расходы на связь для первоочередных нужд; </w:t>
      </w:r>
      <w:r>
        <w:br/>
      </w:r>
      <w:r>
        <w:rPr>
          <w:rFonts w:ascii="Times New Roman"/>
          <w:b w:val="false"/>
          <w:i w:val="false"/>
          <w:color w:val="000000"/>
          <w:sz w:val="28"/>
        </w:rPr>
        <w:t xml:space="preserve">
      4) внедрение всеми операторами сети телекоммуникаций общего пользования посекундной тарификации междугородных вызовов и трафика между операторами. </w:t>
      </w:r>
      <w:r>
        <w:br/>
      </w:r>
      <w:r>
        <w:rPr>
          <w:rFonts w:ascii="Times New Roman"/>
          <w:b w:val="false"/>
          <w:i w:val="false"/>
          <w:color w:val="000000"/>
          <w:sz w:val="28"/>
        </w:rPr>
        <w:t xml:space="preserve">
      Решение о переходе на посекундную тарификацию должно распространяться на всех операторов связи и вводиться одновременно. При этом непосредственно до ввода посекундной тарификации необходимо произвести перерасчет тарифов, учитывая изменение принципа тарификации. </w:t>
      </w:r>
      <w:r>
        <w:br/>
      </w:r>
      <w:r>
        <w:rPr>
          <w:rFonts w:ascii="Times New Roman"/>
          <w:b w:val="false"/>
          <w:i w:val="false"/>
          <w:color w:val="000000"/>
          <w:sz w:val="28"/>
        </w:rPr>
        <w:t xml:space="preserve">
      Посекундная тарификация будет введена после проведения всех сертификационных процедур, которые распространяются как на аппаратные, так и на программные средства; </w:t>
      </w:r>
      <w:r>
        <w:br/>
      </w:r>
      <w:r>
        <w:rPr>
          <w:rFonts w:ascii="Times New Roman"/>
          <w:b w:val="false"/>
          <w:i w:val="false"/>
          <w:color w:val="000000"/>
          <w:sz w:val="28"/>
        </w:rPr>
        <w:t xml:space="preserve">
      5) разработка технических требований и внедрение на взаимоувязанной сети телекоммуникаций Казахстана сертифицированного оборудования для обеспечения информационной безопасности и проведения специальных оперативно-розыскных мероприятий (СОРМ). </w:t>
      </w:r>
    </w:p>
    <w:bookmarkEnd w:id="14"/>
    <w:bookmarkStart w:name="z16" w:id="15"/>
    <w:p>
      <w:pPr>
        <w:spacing w:after="0"/>
        <w:ind w:left="0"/>
        <w:jc w:val="both"/>
      </w:pPr>
      <w:r>
        <w:rPr>
          <w:rFonts w:ascii="Times New Roman"/>
          <w:b w:val="false"/>
          <w:i w:val="false"/>
          <w:color w:val="000000"/>
          <w:sz w:val="28"/>
        </w:rPr>
        <w:t>
</w:t>
      </w:r>
      <w:r>
        <w:rPr>
          <w:rFonts w:ascii="Times New Roman"/>
          <w:b w:val="false"/>
          <w:i/>
          <w:color w:val="000000"/>
          <w:sz w:val="28"/>
        </w:rPr>
        <w:t xml:space="preserve">      8. Реформа лицензирования деятельности в сфере телекоммуникаций. </w:t>
      </w:r>
      <w:r>
        <w:br/>
      </w:r>
      <w:r>
        <w:rPr>
          <w:rFonts w:ascii="Times New Roman"/>
          <w:b w:val="false"/>
          <w:i w:val="false"/>
          <w:color w:val="000000"/>
          <w:sz w:val="28"/>
        </w:rPr>
        <w:t xml:space="preserve">
      Лицензирование станет основным инструментом реализации государственной политики в развитии отрасли телекоммуникаций в целом и отдельных ее сегментов, повышении конкуренции и увеличении числа участников рынка. Для практического достижения этой цели, обеспечения четкой и прозрачной процедуры получения лицензий, контроля за соблюдением условий лицензий, внедрения обязательств по развитию инфраструктуры необходимо доработать и дополнить нормативную правовую базу по лицензированию в области телекоммуникаций. Для этого необходимо следующее: </w:t>
      </w:r>
      <w:r>
        <w:br/>
      </w:r>
      <w:r>
        <w:rPr>
          <w:rFonts w:ascii="Times New Roman"/>
          <w:b w:val="false"/>
          <w:i w:val="false"/>
          <w:color w:val="000000"/>
          <w:sz w:val="28"/>
        </w:rPr>
        <w:t>
      1) внесение изменений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связи" и другие нормативные правовые акты, касающихся лицензирования в сфере телекоммуникаций; </w:t>
      </w:r>
      <w:r>
        <w:br/>
      </w:r>
      <w:r>
        <w:rPr>
          <w:rFonts w:ascii="Times New Roman"/>
          <w:b w:val="false"/>
          <w:i w:val="false"/>
          <w:color w:val="000000"/>
          <w:sz w:val="28"/>
        </w:rPr>
        <w:t xml:space="preserve">
      2) нормативное закрепление уровней регулирования по категориям услуг телекоммуникаций и операторов связи в целях концентрации усилий на развитии телекоммуникационной инфраструктуры страны. При этом из сферы обязательного лицензирования деятельности в области связи исключаются провайдеры (поставщики) услуг, не владеющие информационно-телекоммуникационной инфраструктурой; </w:t>
      </w:r>
      <w:r>
        <w:br/>
      </w:r>
      <w:r>
        <w:rPr>
          <w:rFonts w:ascii="Times New Roman"/>
          <w:b w:val="false"/>
          <w:i w:val="false"/>
          <w:color w:val="000000"/>
          <w:sz w:val="28"/>
        </w:rPr>
        <w:t xml:space="preserve">
      3) разработка предложений по изменению действующего законодательства Республики Казахстан, касающегося лицензионных платежей.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w:t>
      </w:r>
      <w:r>
        <w:rPr>
          <w:rFonts w:ascii="Times New Roman"/>
          <w:b w:val="false"/>
          <w:i/>
          <w:color w:val="000000"/>
          <w:sz w:val="28"/>
        </w:rPr>
        <w:t xml:space="preserve">         9. Реформа радиочастотного регулирования. </w:t>
      </w:r>
      <w:r>
        <w:br/>
      </w:r>
      <w:r>
        <w:rPr>
          <w:rFonts w:ascii="Times New Roman"/>
          <w:b w:val="false"/>
          <w:i w:val="false"/>
          <w:color w:val="000000"/>
          <w:sz w:val="28"/>
        </w:rPr>
        <w:t xml:space="preserve">
      В целях увеличения потенциального объема рынка услуг связи, создания благоприятных условий для развития новых радиотехнологий будет осуществляться: </w:t>
      </w:r>
      <w:r>
        <w:br/>
      </w:r>
      <w:r>
        <w:rPr>
          <w:rFonts w:ascii="Times New Roman"/>
          <w:b w:val="false"/>
          <w:i w:val="false"/>
          <w:color w:val="000000"/>
          <w:sz w:val="28"/>
        </w:rPr>
        <w:t xml:space="preserve">
      1) гармонизация использования радиочастотного спектра в соответствии с рекомендациями Международного союза электросвязи и международными соглашениями; </w:t>
      </w:r>
      <w:r>
        <w:br/>
      </w:r>
      <w:r>
        <w:rPr>
          <w:rFonts w:ascii="Times New Roman"/>
          <w:b w:val="false"/>
          <w:i w:val="false"/>
          <w:color w:val="000000"/>
          <w:sz w:val="28"/>
        </w:rPr>
        <w:t xml:space="preserve">
      2) конверсия радиочастотного спектра; </w:t>
      </w:r>
      <w:r>
        <w:br/>
      </w:r>
      <w:r>
        <w:rPr>
          <w:rFonts w:ascii="Times New Roman"/>
          <w:b w:val="false"/>
          <w:i w:val="false"/>
          <w:color w:val="000000"/>
          <w:sz w:val="28"/>
        </w:rPr>
        <w:t xml:space="preserve">
      3) оптимизация системы распределения и контроля радиочастотного спектра, создание отдельной радиочастотной службы; </w:t>
      </w:r>
      <w:r>
        <w:br/>
      </w:r>
      <w:r>
        <w:rPr>
          <w:rFonts w:ascii="Times New Roman"/>
          <w:b w:val="false"/>
          <w:i w:val="false"/>
          <w:color w:val="000000"/>
          <w:sz w:val="28"/>
        </w:rPr>
        <w:t xml:space="preserve">
      4) разработка экономических методов распределения частот, способствующих конверсии радиочастотного спектра и развитию новых технологий; </w:t>
      </w:r>
      <w:r>
        <w:br/>
      </w:r>
      <w:r>
        <w:rPr>
          <w:rFonts w:ascii="Times New Roman"/>
          <w:b w:val="false"/>
          <w:i w:val="false"/>
          <w:color w:val="000000"/>
          <w:sz w:val="28"/>
        </w:rPr>
        <w:t xml:space="preserve">
      5) разработка методики формирования ставок за использование радиочастотного спектра (далее - РЧС), обеспечивающей их экономическую разумность и гибкость. </w:t>
      </w:r>
    </w:p>
    <w:bookmarkEnd w:id="16"/>
    <w:bookmarkStart w:name="z18" w:id="17"/>
    <w:p>
      <w:pPr>
        <w:spacing w:after="0"/>
        <w:ind w:left="0"/>
        <w:jc w:val="both"/>
      </w:pPr>
      <w:r>
        <w:rPr>
          <w:rFonts w:ascii="Times New Roman"/>
          <w:b w:val="false"/>
          <w:i w:val="false"/>
          <w:color w:val="000000"/>
          <w:sz w:val="28"/>
        </w:rPr>
        <w:t>
</w:t>
      </w:r>
      <w:r>
        <w:rPr>
          <w:rFonts w:ascii="Times New Roman"/>
          <w:b w:val="false"/>
          <w:i/>
          <w:color w:val="000000"/>
          <w:sz w:val="28"/>
        </w:rPr>
        <w:t xml:space="preserve">      10. Создание системы стандартизации и сертификации в отрасли телекоммуникаций. </w:t>
      </w:r>
      <w:r>
        <w:br/>
      </w:r>
      <w:r>
        <w:rPr>
          <w:rFonts w:ascii="Times New Roman"/>
          <w:b w:val="false"/>
          <w:i w:val="false"/>
          <w:color w:val="000000"/>
          <w:sz w:val="28"/>
        </w:rPr>
        <w:t xml:space="preserve">
      Основным механизмом создания такой системы станет технический комитет по стандартизации в отрасли телекоммуникаций. Это негосударственный рабочий орган, создаваемый на базе заинтересованных юридических лиц, на который можно возложить функции формирования фонда нормативных документов по стандартизации и других нормативных актов в сфере связи, включая их разработку, утверждение и регистрацию в установленном законодательством порядке и тиражирование. </w:t>
      </w:r>
      <w:r>
        <w:br/>
      </w:r>
      <w:r>
        <w:rPr>
          <w:rFonts w:ascii="Times New Roman"/>
          <w:b w:val="false"/>
          <w:i w:val="false"/>
          <w:color w:val="000000"/>
          <w:sz w:val="28"/>
        </w:rPr>
        <w:t xml:space="preserve">
      Необходимо создать отраслевую электронную базу государственных и межгосударственных стандартов и классификаторов технико-экономической информации, технических регламентов, правил, рекомендаций по стандартизации, национальных стандартов зарубежных стран. </w:t>
      </w:r>
      <w:r>
        <w:br/>
      </w:r>
      <w:r>
        <w:rPr>
          <w:rFonts w:ascii="Times New Roman"/>
          <w:b w:val="false"/>
          <w:i w:val="false"/>
          <w:color w:val="000000"/>
          <w:sz w:val="28"/>
        </w:rPr>
        <w:t xml:space="preserve">
      Предусматривается: </w:t>
      </w:r>
      <w:r>
        <w:br/>
      </w:r>
      <w:r>
        <w:rPr>
          <w:rFonts w:ascii="Times New Roman"/>
          <w:b w:val="false"/>
          <w:i w:val="false"/>
          <w:color w:val="000000"/>
          <w:sz w:val="28"/>
        </w:rPr>
        <w:t xml:space="preserve">
      разработка предложений по внесению изменений в Перечень продукции и услуг, подлежащих обязательной сертификации, а также разработка механизма сертификации на соответствие специальным требованиям обеспечения информационной безопасности и проведения СОРМ при сертификации оборудования телекоммуникаций и информационных систем; </w:t>
      </w:r>
      <w:r>
        <w:br/>
      </w:r>
      <w:r>
        <w:rPr>
          <w:rFonts w:ascii="Times New Roman"/>
          <w:b w:val="false"/>
          <w:i w:val="false"/>
          <w:color w:val="000000"/>
          <w:sz w:val="28"/>
        </w:rPr>
        <w:t>
      внедрение в организациях телекоммуникаций системы качества в рамках Республиканской </w:t>
      </w:r>
      <w:r>
        <w:rPr>
          <w:rFonts w:ascii="Times New Roman"/>
          <w:b w:val="false"/>
          <w:i w:val="false"/>
          <w:color w:val="000000"/>
          <w:sz w:val="28"/>
        </w:rPr>
        <w:t xml:space="preserve">программы </w:t>
      </w:r>
      <w:r>
        <w:rPr>
          <w:rFonts w:ascii="Times New Roman"/>
          <w:b w:val="false"/>
          <w:i w:val="false"/>
          <w:color w:val="000000"/>
          <w:sz w:val="28"/>
        </w:rPr>
        <w:t xml:space="preserve"> "Качество" на 2001-2005 годы, соответствующей международным требованиям; </w:t>
      </w:r>
      <w:r>
        <w:br/>
      </w:r>
      <w:r>
        <w:rPr>
          <w:rFonts w:ascii="Times New Roman"/>
          <w:b w:val="false"/>
          <w:i w:val="false"/>
          <w:color w:val="000000"/>
          <w:sz w:val="28"/>
        </w:rPr>
        <w:t xml:space="preserve">
      укрепление связей с международными организациями по стандартизации (МСЭ, МОС, ВПС, ЕТСИ и др.). Это будет способствовать принятию наилучших технических решений, прошедших аккредитацию в международном масштабе. </w:t>
      </w:r>
    </w:p>
    <w:bookmarkEnd w:id="17"/>
    <w:bookmarkStart w:name="z19" w:id="18"/>
    <w:p>
      <w:pPr>
        <w:spacing w:after="0"/>
        <w:ind w:left="0"/>
        <w:jc w:val="both"/>
      </w:pPr>
      <w:r>
        <w:rPr>
          <w:rFonts w:ascii="Times New Roman"/>
          <w:b w:val="false"/>
          <w:i w:val="false"/>
          <w:color w:val="000000"/>
          <w:sz w:val="28"/>
        </w:rPr>
        <w:t>
</w:t>
      </w:r>
      <w:r>
        <w:rPr>
          <w:rFonts w:ascii="Times New Roman"/>
          <w:b w:val="false"/>
          <w:i/>
          <w:color w:val="000000"/>
          <w:sz w:val="28"/>
        </w:rPr>
        <w:t xml:space="preserve">      11. Организация подготовки и переподготовки кадров по перспективным направлениям в области телекоммуникаций. </w:t>
      </w:r>
      <w:r>
        <w:br/>
      </w:r>
      <w:r>
        <w:rPr>
          <w:rFonts w:ascii="Times New Roman"/>
          <w:b w:val="false"/>
          <w:i w:val="false"/>
          <w:color w:val="000000"/>
          <w:sz w:val="28"/>
        </w:rPr>
        <w:t xml:space="preserve">
      Телекоммуникационная отрасль является динамически развивающейся отраслью. В настоящее время в отрасли телекоммуникаций работают в основном инженеры классического образца, в то время как в последние 10 лет через каждые два года менялись или усовершенствовались технологии в телекоммуникациях, а современная аппаратура реализуется на микропроцессорах, и управление осуществляется компьютерами. Все это требует кардинального изменения программ обучения. </w:t>
      </w:r>
    </w:p>
    <w:bookmarkEnd w:id="18"/>
    <w:bookmarkStart w:name="z20" w:id="19"/>
    <w:p>
      <w:pPr>
        <w:spacing w:after="0"/>
        <w:ind w:left="0"/>
        <w:jc w:val="left"/>
      </w:pPr>
      <w:r>
        <w:rPr>
          <w:rFonts w:ascii="Times New Roman"/>
          <w:b/>
          <w:i w:val="false"/>
          <w:color w:val="000000"/>
        </w:rPr>
        <w:t xml:space="preserve"> 
6. Необходимые ресурсы и источники финансирования </w:t>
      </w:r>
      <w:r>
        <w:br/>
      </w:r>
      <w:r>
        <w:rPr>
          <w:rFonts w:ascii="Times New Roman"/>
          <w:b/>
          <w:i w:val="false"/>
          <w:color w:val="000000"/>
        </w:rPr>
        <w:t xml:space="preserve">
Программы </w:t>
      </w:r>
    </w:p>
    <w:bookmarkEnd w:id="19"/>
    <w:p>
      <w:pPr>
        <w:spacing w:after="0"/>
        <w:ind w:left="0"/>
        <w:jc w:val="both"/>
      </w:pPr>
      <w:r>
        <w:rPr>
          <w:rFonts w:ascii="Times New Roman"/>
          <w:b w:val="false"/>
          <w:i w:val="false"/>
          <w:color w:val="000000"/>
          <w:sz w:val="28"/>
        </w:rPr>
        <w:t xml:space="preserve">      Для реализации Программы будут привлечены собственные средства и заемные средства операторов связи, займы и кредиты отечественных и зарубежных инвесторов, средства, выделяемые из республиканского и местных бюджетов (в качестве возможного варианта субсидирования (дотирования) убыточных услуг телекоммуникаций), гранты и другие не запрещенные законодательством финансовые средства. На финансирование в 2003-2005 годы из республиканского бюджета планируется направить 5844,3 млн. тенге, в том числе 2003 году - 40,4 млн. тенге, 2004 году - 5792,9 млн. тенге, 2005 году - 11 млн. тенге. При этом ежегодные объемы уточняются при формировании республиканского бюджета на соответствующий финансовый год. </w:t>
      </w:r>
      <w:r>
        <w:br/>
      </w:r>
      <w:r>
        <w:rPr>
          <w:rFonts w:ascii="Times New Roman"/>
          <w:b w:val="false"/>
          <w:i w:val="false"/>
          <w:color w:val="000000"/>
          <w:sz w:val="28"/>
        </w:rPr>
        <w:t xml:space="preserve">
      Инвестиционная политика в сфере телекоммуникаций должна стимулировать развитие здоровой конкуренции, основанной на увеличении числа операторов связи и расширении многообразия услуг, путем создания базовой телекоммуникационной инфраструктуры. Создание инфраструктур и сетей станет приоритетом государственной инвестиционной политики в сфере телекоммуникаций. </w:t>
      </w:r>
      <w:r>
        <w:br/>
      </w:r>
      <w:r>
        <w:rPr>
          <w:rFonts w:ascii="Times New Roman"/>
          <w:b w:val="false"/>
          <w:i w:val="false"/>
          <w:color w:val="000000"/>
          <w:sz w:val="28"/>
        </w:rPr>
        <w:t xml:space="preserve">
      Усилия государства, направленные на внедрение прозрачных механизмов взаимодействия субъектов телекоммуникационного рынка, постепенную либерализацию при сохранении социальных гарантий и стабильности управления взаимоувязанной сети телекоммуникаций Казахстана, обеспечат привлечение инвестиций непосредственно операторами. </w:t>
      </w:r>
      <w:r>
        <w:br/>
      </w:r>
      <w:r>
        <w:rPr>
          <w:rFonts w:ascii="Times New Roman"/>
          <w:b w:val="false"/>
          <w:i w:val="false"/>
          <w:color w:val="000000"/>
          <w:sz w:val="28"/>
        </w:rPr>
        <w:t xml:space="preserve">
      Механизм финансирования убытков операторов связи, возникающих в связи с предоставлением универсальных (общедоступных) услуг, будет трансформироваться путем отказа от использования внутреннего перекрестного субсидирования национального оператора связи в более прозрачные варианты, такие как например: а) создание специального отраслевого резерва (фонда), накопление которого возможно за счет отчислений всех участников рынка телекоммуникаций, международных грантов и других не запрещенных законодательством источников; б) субсидирования из республиканского и местных бюджетов; в) определение групп потребителей (населения), требующих прямой государственной поддержки из республиканского или местного бюджетов. </w:t>
      </w:r>
    </w:p>
    <w:bookmarkStart w:name="z21" w:id="20"/>
    <w:p>
      <w:pPr>
        <w:spacing w:after="0"/>
        <w:ind w:left="0"/>
        <w:jc w:val="left"/>
      </w:pPr>
      <w:r>
        <w:rPr>
          <w:rFonts w:ascii="Times New Roman"/>
          <w:b/>
          <w:i w:val="false"/>
          <w:color w:val="000000"/>
        </w:rPr>
        <w:t xml:space="preserve"> 
7. Ожидаемые результаты от реализации Программы </w:t>
      </w:r>
    </w:p>
    <w:bookmarkEnd w:id="20"/>
    <w:p>
      <w:pPr>
        <w:spacing w:after="0"/>
        <w:ind w:left="0"/>
        <w:jc w:val="both"/>
      </w:pPr>
      <w:r>
        <w:rPr>
          <w:rFonts w:ascii="Times New Roman"/>
          <w:b w:val="false"/>
          <w:i w:val="false"/>
          <w:color w:val="000000"/>
          <w:sz w:val="28"/>
        </w:rPr>
        <w:t xml:space="preserve">      Отрасль телекоммуникаций из обычной обслуживающей, инфраструктурной отрасли национального хозяйства превращается сегодня в опору экономики, поскольку несет в себе не только привычные и усовершенствованные виды услуг, но и служит проводником всех происходящих в обществе социальных политических и экономических изменений. В настоящее время идет процесс становления информационного общества, которое становится реальным образом современного общества. </w:t>
      </w:r>
      <w:r>
        <w:br/>
      </w:r>
      <w:r>
        <w:rPr>
          <w:rFonts w:ascii="Times New Roman"/>
          <w:b w:val="false"/>
          <w:i w:val="false"/>
          <w:color w:val="000000"/>
          <w:sz w:val="28"/>
        </w:rPr>
        <w:t xml:space="preserve">
      В результате реализации Программы в Казахстане будут созданы экономические условия и система государственного регулирования, гарантирующие безболезненный переход к полностью конкурентному рынку телекоммуникаций без негативных последствий для доступности услуг связи для населения, государственной информационной безопасности, национальной конкурентоспособности в сфере телекоммуникаций. </w:t>
      </w:r>
      <w:r>
        <w:br/>
      </w:r>
      <w:r>
        <w:rPr>
          <w:rFonts w:ascii="Times New Roman"/>
          <w:b w:val="false"/>
          <w:i w:val="false"/>
          <w:color w:val="000000"/>
          <w:sz w:val="28"/>
        </w:rPr>
        <w:t xml:space="preserve">
      В результате реализации Программы произойдет: </w:t>
      </w:r>
      <w:r>
        <w:br/>
      </w:r>
      <w:r>
        <w:rPr>
          <w:rFonts w:ascii="Times New Roman"/>
          <w:b w:val="false"/>
          <w:i w:val="false"/>
          <w:color w:val="000000"/>
          <w:sz w:val="28"/>
        </w:rPr>
        <w:t xml:space="preserve">
      обеспечение бесперебойного функционирования и оптимальной управляемости взаимоувязанной сети телекоммуникаций; </w:t>
      </w:r>
      <w:r>
        <w:br/>
      </w:r>
      <w:r>
        <w:rPr>
          <w:rFonts w:ascii="Times New Roman"/>
          <w:b w:val="false"/>
          <w:i w:val="false"/>
          <w:color w:val="000000"/>
          <w:sz w:val="28"/>
        </w:rPr>
        <w:t xml:space="preserve">
      расширение доступа населения к базовым услугам телекоммуникаций; </w:t>
      </w:r>
      <w:r>
        <w:br/>
      </w:r>
      <w:r>
        <w:rPr>
          <w:rFonts w:ascii="Times New Roman"/>
          <w:b w:val="false"/>
          <w:i w:val="false"/>
          <w:color w:val="000000"/>
          <w:sz w:val="28"/>
        </w:rPr>
        <w:t xml:space="preserve">
      расширение спектра предоставляемых услуг телекоммуникаций; </w:t>
      </w:r>
      <w:r>
        <w:br/>
      </w:r>
      <w:r>
        <w:rPr>
          <w:rFonts w:ascii="Times New Roman"/>
          <w:b w:val="false"/>
          <w:i w:val="false"/>
          <w:color w:val="000000"/>
          <w:sz w:val="28"/>
        </w:rPr>
        <w:t xml:space="preserve">
      обеспечение лидирующих позиций Республики Казахстан в коммуникационной инфраструктуре Центральноазиатского региона. Становление Казахстана как международного транзитного узла по обеспечению значительных информационных потоков на направлениях Юго-Восточная Азия - Европа и Центральная Азия - Россия; </w:t>
      </w:r>
      <w:r>
        <w:br/>
      </w:r>
      <w:r>
        <w:rPr>
          <w:rFonts w:ascii="Times New Roman"/>
          <w:b w:val="false"/>
          <w:i w:val="false"/>
          <w:color w:val="000000"/>
          <w:sz w:val="28"/>
        </w:rPr>
        <w:t xml:space="preserve">
      создание единой нормативной правовой базы в области телекоммуникаций, обеспечивающей повышение эффективности государственного регулирования в сфере телекоммуникаций; </w:t>
      </w:r>
      <w:r>
        <w:br/>
      </w:r>
      <w:r>
        <w:rPr>
          <w:rFonts w:ascii="Times New Roman"/>
          <w:b w:val="false"/>
          <w:i w:val="false"/>
          <w:color w:val="000000"/>
          <w:sz w:val="28"/>
        </w:rPr>
        <w:t xml:space="preserve">
      создание условий для инвестирования в телекоммуникационную инфраструктуру как в краткосрочном, так и в долгосрочном периоде; </w:t>
      </w:r>
      <w:r>
        <w:br/>
      </w:r>
      <w:r>
        <w:rPr>
          <w:rFonts w:ascii="Times New Roman"/>
          <w:b w:val="false"/>
          <w:i w:val="false"/>
          <w:color w:val="000000"/>
          <w:sz w:val="28"/>
        </w:rPr>
        <w:t xml:space="preserve">
      формирование конкурентной среды на рынке телекоммуникаций, рост возможностей для развития местных сетей доступа и рынка добавленных услуг связи; </w:t>
      </w:r>
      <w:r>
        <w:br/>
      </w:r>
      <w:r>
        <w:rPr>
          <w:rFonts w:ascii="Times New Roman"/>
          <w:b w:val="false"/>
          <w:i w:val="false"/>
          <w:color w:val="000000"/>
          <w:sz w:val="28"/>
        </w:rPr>
        <w:t xml:space="preserve">
      повышение эффективности работы отрасли и снижение структурных диспропорций потребления услуг связи; </w:t>
      </w:r>
      <w:r>
        <w:br/>
      </w:r>
      <w:r>
        <w:rPr>
          <w:rFonts w:ascii="Times New Roman"/>
          <w:b w:val="false"/>
          <w:i w:val="false"/>
          <w:color w:val="000000"/>
          <w:sz w:val="28"/>
        </w:rPr>
        <w:t xml:space="preserve">
      создание и обеспечение системы и процесса обучения специалистов в условиях динамичного развития отрасли. </w:t>
      </w:r>
      <w:r>
        <w:br/>
      </w:r>
      <w:r>
        <w:rPr>
          <w:rFonts w:ascii="Times New Roman"/>
          <w:b w:val="false"/>
          <w:i w:val="false"/>
          <w:color w:val="000000"/>
          <w:sz w:val="28"/>
        </w:rPr>
        <w:t xml:space="preserve">
      Будет устранено непрозрачное кросс-субсидирование нерентабельных услуг внутри одного оператора путем внедрения раздельного учета расходов и постепенной замены на прозрачный и справедливый механизм равномерного распределения бремени на всех участников рынка. </w:t>
      </w:r>
      <w:r>
        <w:br/>
      </w:r>
      <w:r>
        <w:rPr>
          <w:rFonts w:ascii="Times New Roman"/>
          <w:b w:val="false"/>
          <w:i w:val="false"/>
          <w:color w:val="000000"/>
          <w:sz w:val="28"/>
        </w:rPr>
        <w:t xml:space="preserve">
      Ребалансирование и установление экономически обоснованных тарифов на услуги связи приведет к появлению конкуренции на секторах рынка, ранее непривлекательных для операторов, что несомненно существенно повысит качество и разнообразие услуг. </w:t>
      </w:r>
      <w:r>
        <w:br/>
      </w:r>
      <w:r>
        <w:rPr>
          <w:rFonts w:ascii="Times New Roman"/>
          <w:b w:val="false"/>
          <w:i w:val="false"/>
          <w:color w:val="000000"/>
          <w:sz w:val="28"/>
        </w:rPr>
        <w:t xml:space="preserve">
      В целом, будут созданы условия и обеспечена институциональная реструктуризация, позволяющие трансформировать этот сектор национального хозяйства в полностью рыночный, заложены предпосылки для устойчивого развития отрасли телекоммуникаций в долгосрочной перспективе. </w:t>
      </w:r>
      <w:r>
        <w:br/>
      </w:r>
      <w:r>
        <w:rPr>
          <w:rFonts w:ascii="Times New Roman"/>
          <w:b w:val="false"/>
          <w:i w:val="false"/>
          <w:color w:val="000000"/>
          <w:sz w:val="28"/>
        </w:rPr>
        <w:t xml:space="preserve">
      Реализация Программы к концу 2005 года будет направлена на достижение следующих </w:t>
      </w:r>
      <w:r>
        <w:rPr>
          <w:rFonts w:ascii="Times New Roman"/>
          <w:b/>
          <w:i w:val="false"/>
          <w:color w:val="000000"/>
          <w:sz w:val="28"/>
        </w:rPr>
        <w:t xml:space="preserve">целевых индикаторов </w:t>
      </w:r>
      <w:r>
        <w:rPr>
          <w:rFonts w:ascii="Times New Roman"/>
          <w:b w:val="false"/>
          <w:i w:val="false"/>
          <w:color w:val="000000"/>
          <w:sz w:val="28"/>
        </w:rPr>
        <w:t xml:space="preserve">: </w:t>
      </w:r>
      <w:r>
        <w:br/>
      </w:r>
      <w:r>
        <w:rPr>
          <w:rFonts w:ascii="Times New Roman"/>
          <w:b w:val="false"/>
          <w:i w:val="false"/>
          <w:color w:val="000000"/>
          <w:sz w:val="28"/>
        </w:rPr>
        <w:t xml:space="preserve">
      плотность фиксированных телефонных линий - 17 на 100 жителей страны; </w:t>
      </w:r>
      <w:r>
        <w:br/>
      </w:r>
      <w:r>
        <w:rPr>
          <w:rFonts w:ascii="Times New Roman"/>
          <w:b w:val="false"/>
          <w:i w:val="false"/>
          <w:color w:val="000000"/>
          <w:sz w:val="28"/>
        </w:rPr>
        <w:t xml:space="preserve">
      плотность абонентов мобильной связи - 11 на 100 жителей страны; </w:t>
      </w:r>
      <w:r>
        <w:br/>
      </w:r>
      <w:r>
        <w:rPr>
          <w:rFonts w:ascii="Times New Roman"/>
          <w:b w:val="false"/>
          <w:i w:val="false"/>
          <w:color w:val="000000"/>
          <w:sz w:val="28"/>
        </w:rPr>
        <w:t xml:space="preserve">
      плотность общественных телефонов (электронных таксофонов) в областных центрах - 8 на 10 тыс. жителей, 6,5 в 2003 году; </w:t>
      </w:r>
      <w:r>
        <w:br/>
      </w:r>
      <w:r>
        <w:rPr>
          <w:rFonts w:ascii="Times New Roman"/>
          <w:b w:val="false"/>
          <w:i w:val="false"/>
          <w:color w:val="000000"/>
          <w:sz w:val="28"/>
        </w:rPr>
        <w:t xml:space="preserve">
      плотность пользователей Интернет - 30 на 1000 жителей страны, 17 в 2003 году; </w:t>
      </w:r>
      <w:r>
        <w:br/>
      </w:r>
      <w:r>
        <w:rPr>
          <w:rFonts w:ascii="Times New Roman"/>
          <w:b w:val="false"/>
          <w:i w:val="false"/>
          <w:color w:val="000000"/>
          <w:sz w:val="28"/>
        </w:rPr>
        <w:t xml:space="preserve">
      уровень цифровизации местных сетей телекоммуникаций - 60 процентов, к 2004 году - до 50 процентов; </w:t>
      </w:r>
      <w:r>
        <w:br/>
      </w:r>
      <w:r>
        <w:rPr>
          <w:rFonts w:ascii="Times New Roman"/>
          <w:b w:val="false"/>
          <w:i w:val="false"/>
          <w:color w:val="000000"/>
          <w:sz w:val="28"/>
        </w:rPr>
        <w:t xml:space="preserve">
      уровень цифровизации магистральных сетей - 100 процентов, 90% к 2004 году. </w:t>
      </w:r>
    </w:p>
    <w:bookmarkStart w:name="z23" w:id="21"/>
    <w:p>
      <w:pPr>
        <w:spacing w:after="0"/>
        <w:ind w:left="0"/>
        <w:jc w:val="left"/>
      </w:pPr>
      <w:r>
        <w:rPr>
          <w:rFonts w:ascii="Times New Roman"/>
          <w:b/>
          <w:i w:val="false"/>
          <w:color w:val="000000"/>
        </w:rPr>
        <w:t xml:space="preserve"> 
8. План мероприятий по реализации Программы развития отрасли </w:t>
      </w:r>
      <w:r>
        <w:br/>
      </w:r>
      <w:r>
        <w:rPr>
          <w:rFonts w:ascii="Times New Roman"/>
          <w:b/>
          <w:i w:val="false"/>
          <w:color w:val="000000"/>
        </w:rPr>
        <w:t xml:space="preserve">
телекоммуникаций Республики Казахстан на 2003-2005 годы &lt;*&gt; </w:t>
      </w:r>
    </w:p>
    <w:bookmarkEnd w:id="21"/>
    <w:p>
      <w:pPr>
        <w:spacing w:after="0"/>
        <w:ind w:left="0"/>
        <w:jc w:val="both"/>
      </w:pPr>
      <w:r>
        <w:rPr>
          <w:rFonts w:ascii="Times New Roman"/>
          <w:b w:val="false"/>
          <w:i w:val="false"/>
          <w:color w:val="ff0000"/>
          <w:sz w:val="28"/>
        </w:rPr>
        <w:t xml:space="preserve">      Сноска. Внесены изменения - постановлением Правительства РК от 15 апреля 2004 г. </w:t>
      </w:r>
      <w:r>
        <w:rPr>
          <w:rFonts w:ascii="Times New Roman"/>
          <w:b w:val="false"/>
          <w:i w:val="false"/>
          <w:color w:val="ff0000"/>
          <w:sz w:val="28"/>
        </w:rPr>
        <w:t xml:space="preserve">N 417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 Форма !Ответствен-!Срок  !Пред- !Источник </w:t>
      </w:r>
      <w:r>
        <w:br/>
      </w:r>
      <w:r>
        <w:rPr>
          <w:rFonts w:ascii="Times New Roman"/>
          <w:b w:val="false"/>
          <w:i w:val="false"/>
          <w:color w:val="000000"/>
          <w:sz w:val="28"/>
        </w:rPr>
        <w:t xml:space="preserve">
п/п !    Мероприятие    !завер- !ные за ис- !испол-!пола- !финанси- </w:t>
      </w:r>
      <w:r>
        <w:br/>
      </w:r>
      <w:r>
        <w:rPr>
          <w:rFonts w:ascii="Times New Roman"/>
          <w:b w:val="false"/>
          <w:i w:val="false"/>
          <w:color w:val="000000"/>
          <w:sz w:val="28"/>
        </w:rPr>
        <w:t xml:space="preserve">
    !                   !шения  !полнение   !нения !гаемые!рования </w:t>
      </w:r>
      <w:r>
        <w:br/>
      </w:r>
      <w:r>
        <w:rPr>
          <w:rFonts w:ascii="Times New Roman"/>
          <w:b w:val="false"/>
          <w:i w:val="false"/>
          <w:color w:val="000000"/>
          <w:sz w:val="28"/>
        </w:rPr>
        <w:t xml:space="preserve">
    !                   !       !(реализа-  !(реа- !расхо-! </w:t>
      </w:r>
      <w:r>
        <w:br/>
      </w:r>
      <w:r>
        <w:rPr>
          <w:rFonts w:ascii="Times New Roman"/>
          <w:b w:val="false"/>
          <w:i w:val="false"/>
          <w:color w:val="000000"/>
          <w:sz w:val="28"/>
        </w:rPr>
        <w:t xml:space="preserve">
    !                   !       !цию)       !лиза- !ды,   ! </w:t>
      </w:r>
      <w:r>
        <w:br/>
      </w:r>
      <w:r>
        <w:rPr>
          <w:rFonts w:ascii="Times New Roman"/>
          <w:b w:val="false"/>
          <w:i w:val="false"/>
          <w:color w:val="000000"/>
          <w:sz w:val="28"/>
        </w:rPr>
        <w:t xml:space="preserve">
    !                   !       !           !ции)  !млн.  ! </w:t>
      </w:r>
      <w:r>
        <w:br/>
      </w:r>
      <w:r>
        <w:rPr>
          <w:rFonts w:ascii="Times New Roman"/>
          <w:b w:val="false"/>
          <w:i w:val="false"/>
          <w:color w:val="000000"/>
          <w:sz w:val="28"/>
        </w:rPr>
        <w:t xml:space="preserve">
    !                   !       !           !      !тенге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1. Создание и совершенствование нормативной правовой базы </w:t>
      </w:r>
      <w:r>
        <w:br/>
      </w:r>
      <w:r>
        <w:rPr>
          <w:rFonts w:ascii="Times New Roman"/>
          <w:b w:val="false"/>
          <w:i w:val="false"/>
          <w:color w:val="000000"/>
          <w:sz w:val="28"/>
        </w:rPr>
        <w:t xml:space="preserve">
------------------------------------------------------------------- </w:t>
      </w:r>
      <w:r>
        <w:br/>
      </w:r>
      <w:r>
        <w:rPr>
          <w:rFonts w:ascii="Times New Roman"/>
          <w:b w:val="false"/>
          <w:i w:val="false"/>
          <w:color w:val="000000"/>
          <w:sz w:val="28"/>
        </w:rPr>
        <w:t xml:space="preserve">
1.1. Разработать приказ  Приказ  МТК          I     Не </w:t>
      </w:r>
      <w:r>
        <w:br/>
      </w:r>
      <w:r>
        <w:rPr>
          <w:rFonts w:ascii="Times New Roman"/>
          <w:b w:val="false"/>
          <w:i w:val="false"/>
          <w:color w:val="000000"/>
          <w:sz w:val="28"/>
        </w:rPr>
        <w:t xml:space="preserve">
     об утверждении                           квар- тре- </w:t>
      </w:r>
      <w:r>
        <w:br/>
      </w:r>
      <w:r>
        <w:rPr>
          <w:rFonts w:ascii="Times New Roman"/>
          <w:b w:val="false"/>
          <w:i w:val="false"/>
          <w:color w:val="000000"/>
          <w:sz w:val="28"/>
        </w:rPr>
        <w:t xml:space="preserve">
     "Системы и плана                         тал   буется </w:t>
      </w:r>
      <w:r>
        <w:br/>
      </w:r>
      <w:r>
        <w:rPr>
          <w:rFonts w:ascii="Times New Roman"/>
          <w:b w:val="false"/>
          <w:i w:val="false"/>
          <w:color w:val="000000"/>
          <w:sz w:val="28"/>
        </w:rPr>
        <w:t xml:space="preserve">
     нумерации сети                           2003 </w:t>
      </w:r>
      <w:r>
        <w:br/>
      </w:r>
      <w:r>
        <w:rPr>
          <w:rFonts w:ascii="Times New Roman"/>
          <w:b w:val="false"/>
          <w:i w:val="false"/>
          <w:color w:val="000000"/>
          <w:sz w:val="28"/>
        </w:rPr>
        <w:t xml:space="preserve">
     телекоммуникаций                         года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1.2. Разработать Правила Приказ  МТК          I     Не </w:t>
      </w:r>
      <w:r>
        <w:br/>
      </w:r>
      <w:r>
        <w:rPr>
          <w:rFonts w:ascii="Times New Roman"/>
          <w:b w:val="false"/>
          <w:i w:val="false"/>
          <w:color w:val="000000"/>
          <w:sz w:val="28"/>
        </w:rPr>
        <w:t xml:space="preserve">
     распределения и                          квар- тре- </w:t>
      </w:r>
      <w:r>
        <w:br/>
      </w:r>
      <w:r>
        <w:rPr>
          <w:rFonts w:ascii="Times New Roman"/>
          <w:b w:val="false"/>
          <w:i w:val="false"/>
          <w:color w:val="000000"/>
          <w:sz w:val="28"/>
        </w:rPr>
        <w:t xml:space="preserve">
     использования                            тал   буется </w:t>
      </w:r>
      <w:r>
        <w:br/>
      </w:r>
      <w:r>
        <w:rPr>
          <w:rFonts w:ascii="Times New Roman"/>
          <w:b w:val="false"/>
          <w:i w:val="false"/>
          <w:color w:val="000000"/>
          <w:sz w:val="28"/>
        </w:rPr>
        <w:t xml:space="preserve">
     ресурсов нумерации                       2003 </w:t>
      </w:r>
      <w:r>
        <w:br/>
      </w:r>
      <w:r>
        <w:rPr>
          <w:rFonts w:ascii="Times New Roman"/>
          <w:b w:val="false"/>
          <w:i w:val="false"/>
          <w:color w:val="000000"/>
          <w:sz w:val="28"/>
        </w:rPr>
        <w:t xml:space="preserve">
     сетей телекоммуни-                       года </w:t>
      </w:r>
      <w:r>
        <w:br/>
      </w:r>
      <w:r>
        <w:rPr>
          <w:rFonts w:ascii="Times New Roman"/>
          <w:b w:val="false"/>
          <w:i w:val="false"/>
          <w:color w:val="000000"/>
          <w:sz w:val="28"/>
        </w:rPr>
        <w:t xml:space="preserve">
     каций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1.3. Разработать проект  Проект  МТК,         II    2,2    Средства </w:t>
      </w:r>
      <w:r>
        <w:br/>
      </w:r>
      <w:r>
        <w:rPr>
          <w:rFonts w:ascii="Times New Roman"/>
          <w:b w:val="false"/>
          <w:i w:val="false"/>
          <w:color w:val="000000"/>
          <w:sz w:val="28"/>
        </w:rPr>
        <w:t xml:space="preserve">
     Закона Республики   Закона  АРЕМЗК,      квар-        респуб- </w:t>
      </w:r>
      <w:r>
        <w:br/>
      </w:r>
      <w:r>
        <w:rPr>
          <w:rFonts w:ascii="Times New Roman"/>
          <w:b w:val="false"/>
          <w:i w:val="false"/>
          <w:color w:val="000000"/>
          <w:sz w:val="28"/>
        </w:rPr>
        <w:t xml:space="preserve">
     Казахстан "О                КНБ (по      тал          ликан- </w:t>
      </w:r>
      <w:r>
        <w:br/>
      </w:r>
      <w:r>
        <w:rPr>
          <w:rFonts w:ascii="Times New Roman"/>
          <w:b w:val="false"/>
          <w:i w:val="false"/>
          <w:color w:val="000000"/>
          <w:sz w:val="28"/>
        </w:rPr>
        <w:t xml:space="preserve">
     внесении изменений          согласо-     2003         ского </w:t>
      </w:r>
      <w:r>
        <w:br/>
      </w:r>
      <w:r>
        <w:rPr>
          <w:rFonts w:ascii="Times New Roman"/>
          <w:b w:val="false"/>
          <w:i w:val="false"/>
          <w:color w:val="000000"/>
          <w:sz w:val="28"/>
        </w:rPr>
        <w:t xml:space="preserve">
     и дополнений в              ванию)       года         бюджета </w:t>
      </w:r>
      <w:r>
        <w:br/>
      </w:r>
      <w:r>
        <w:rPr>
          <w:rFonts w:ascii="Times New Roman"/>
          <w:b w:val="false"/>
          <w:i w:val="false"/>
          <w:color w:val="000000"/>
          <w:sz w:val="28"/>
        </w:rPr>
        <w:t xml:space="preserve">
     Закон Республики </w:t>
      </w:r>
      <w:r>
        <w:br/>
      </w:r>
      <w:r>
        <w:rPr>
          <w:rFonts w:ascii="Times New Roman"/>
          <w:b w:val="false"/>
          <w:i w:val="false"/>
          <w:color w:val="000000"/>
          <w:sz w:val="28"/>
        </w:rPr>
        <w:t xml:space="preserve">
     Казахстан "О связи" </w:t>
      </w:r>
    </w:p>
    <w:p>
      <w:pPr>
        <w:spacing w:after="0"/>
        <w:ind w:left="0"/>
        <w:jc w:val="both"/>
      </w:pPr>
      <w:r>
        <w:rPr>
          <w:rFonts w:ascii="Times New Roman"/>
          <w:b w:val="false"/>
          <w:i w:val="false"/>
          <w:color w:val="000000"/>
          <w:sz w:val="28"/>
        </w:rPr>
        <w:t xml:space="preserve">1.4. Разработать         Приказ  МТК          II    2,2    Средства </w:t>
      </w:r>
      <w:r>
        <w:br/>
      </w:r>
      <w:r>
        <w:rPr>
          <w:rFonts w:ascii="Times New Roman"/>
          <w:b w:val="false"/>
          <w:i w:val="false"/>
          <w:color w:val="000000"/>
          <w:sz w:val="28"/>
        </w:rPr>
        <w:t xml:space="preserve">
     классификатор услуг                      квар-        респуб- </w:t>
      </w:r>
      <w:r>
        <w:br/>
      </w:r>
      <w:r>
        <w:rPr>
          <w:rFonts w:ascii="Times New Roman"/>
          <w:b w:val="false"/>
          <w:i w:val="false"/>
          <w:color w:val="000000"/>
          <w:sz w:val="28"/>
        </w:rPr>
        <w:t xml:space="preserve">
     телекоммуникаций                         тал          ликан- </w:t>
      </w:r>
      <w:r>
        <w:br/>
      </w:r>
      <w:r>
        <w:rPr>
          <w:rFonts w:ascii="Times New Roman"/>
          <w:b w:val="false"/>
          <w:i w:val="false"/>
          <w:color w:val="000000"/>
          <w:sz w:val="28"/>
        </w:rPr>
        <w:t xml:space="preserve">
                                              2003         ского </w:t>
      </w:r>
      <w:r>
        <w:br/>
      </w:r>
      <w:r>
        <w:rPr>
          <w:rFonts w:ascii="Times New Roman"/>
          <w:b w:val="false"/>
          <w:i w:val="false"/>
          <w:color w:val="000000"/>
          <w:sz w:val="28"/>
        </w:rPr>
        <w:t xml:space="preserve">
                                              года         бюджета </w:t>
      </w:r>
    </w:p>
    <w:p>
      <w:pPr>
        <w:spacing w:after="0"/>
        <w:ind w:left="0"/>
        <w:jc w:val="both"/>
      </w:pPr>
      <w:r>
        <w:rPr>
          <w:rFonts w:ascii="Times New Roman"/>
          <w:b w:val="false"/>
          <w:i w:val="false"/>
          <w:color w:val="000000"/>
          <w:sz w:val="28"/>
        </w:rPr>
        <w:t xml:space="preserve">1.5. Разработать и       Приказ  МТК, АС      III   2,2    Средства </w:t>
      </w:r>
      <w:r>
        <w:br/>
      </w:r>
      <w:r>
        <w:rPr>
          <w:rFonts w:ascii="Times New Roman"/>
          <w:b w:val="false"/>
          <w:i w:val="false"/>
          <w:color w:val="000000"/>
          <w:sz w:val="28"/>
        </w:rPr>
        <w:t xml:space="preserve">
     утвердить формы                          квар-        респуб- </w:t>
      </w:r>
      <w:r>
        <w:br/>
      </w:r>
      <w:r>
        <w:rPr>
          <w:rFonts w:ascii="Times New Roman"/>
          <w:b w:val="false"/>
          <w:i w:val="false"/>
          <w:color w:val="000000"/>
          <w:sz w:val="28"/>
        </w:rPr>
        <w:t xml:space="preserve">
     статистических                           тал          ликан- </w:t>
      </w:r>
      <w:r>
        <w:br/>
      </w:r>
      <w:r>
        <w:rPr>
          <w:rFonts w:ascii="Times New Roman"/>
          <w:b w:val="false"/>
          <w:i w:val="false"/>
          <w:color w:val="000000"/>
          <w:sz w:val="28"/>
        </w:rPr>
        <w:t xml:space="preserve">
     наблюдений в                             2003         ского </w:t>
      </w:r>
      <w:r>
        <w:br/>
      </w:r>
      <w:r>
        <w:rPr>
          <w:rFonts w:ascii="Times New Roman"/>
          <w:b w:val="false"/>
          <w:i w:val="false"/>
          <w:color w:val="000000"/>
          <w:sz w:val="28"/>
        </w:rPr>
        <w:t xml:space="preserve">
     отрасли телекомму-                       года         бюджета </w:t>
      </w:r>
      <w:r>
        <w:br/>
      </w:r>
      <w:r>
        <w:rPr>
          <w:rFonts w:ascii="Times New Roman"/>
          <w:b w:val="false"/>
          <w:i w:val="false"/>
          <w:color w:val="000000"/>
          <w:sz w:val="28"/>
        </w:rPr>
        <w:t xml:space="preserve">
     никаций </w:t>
      </w:r>
    </w:p>
    <w:p>
      <w:pPr>
        <w:spacing w:after="0"/>
        <w:ind w:left="0"/>
        <w:jc w:val="both"/>
      </w:pPr>
      <w:r>
        <w:rPr>
          <w:rFonts w:ascii="Times New Roman"/>
          <w:b w:val="false"/>
          <w:i w:val="false"/>
          <w:color w:val="000000"/>
          <w:sz w:val="28"/>
        </w:rPr>
        <w:t xml:space="preserve">1.6. Разработать Правила Приказ  МТК,         IV    2,2    Средства </w:t>
      </w:r>
      <w:r>
        <w:br/>
      </w:r>
      <w:r>
        <w:rPr>
          <w:rFonts w:ascii="Times New Roman"/>
          <w:b w:val="false"/>
          <w:i w:val="false"/>
          <w:color w:val="000000"/>
          <w:sz w:val="28"/>
        </w:rPr>
        <w:t xml:space="preserve">
     присоединения сетей         АРЕМЗК, КНБ  квар-        респуб- </w:t>
      </w:r>
      <w:r>
        <w:br/>
      </w:r>
      <w:r>
        <w:rPr>
          <w:rFonts w:ascii="Times New Roman"/>
          <w:b w:val="false"/>
          <w:i w:val="false"/>
          <w:color w:val="000000"/>
          <w:sz w:val="28"/>
        </w:rPr>
        <w:t xml:space="preserve">
     телекоммуникаций,           (по согла-   тал          ликан- </w:t>
      </w:r>
      <w:r>
        <w:br/>
      </w:r>
      <w:r>
        <w:rPr>
          <w:rFonts w:ascii="Times New Roman"/>
          <w:b w:val="false"/>
          <w:i w:val="false"/>
          <w:color w:val="000000"/>
          <w:sz w:val="28"/>
        </w:rPr>
        <w:t xml:space="preserve">
     включая порядок             сованию)     2003         ского </w:t>
      </w:r>
      <w:r>
        <w:br/>
      </w:r>
      <w:r>
        <w:rPr>
          <w:rFonts w:ascii="Times New Roman"/>
          <w:b w:val="false"/>
          <w:i w:val="false"/>
          <w:color w:val="000000"/>
          <w:sz w:val="28"/>
        </w:rPr>
        <w:t xml:space="preserve">
     предоставления                           года         бюджета </w:t>
      </w:r>
      <w:r>
        <w:br/>
      </w:r>
      <w:r>
        <w:rPr>
          <w:rFonts w:ascii="Times New Roman"/>
          <w:b w:val="false"/>
          <w:i w:val="false"/>
          <w:color w:val="000000"/>
          <w:sz w:val="28"/>
        </w:rPr>
        <w:t xml:space="preserve">
     сетевых ресурсов </w:t>
      </w:r>
      <w:r>
        <w:br/>
      </w:r>
      <w:r>
        <w:rPr>
          <w:rFonts w:ascii="Times New Roman"/>
          <w:b w:val="false"/>
          <w:i w:val="false"/>
          <w:color w:val="000000"/>
          <w:sz w:val="28"/>
        </w:rPr>
        <w:t xml:space="preserve">
     при совместном </w:t>
      </w:r>
      <w:r>
        <w:br/>
      </w:r>
      <w:r>
        <w:rPr>
          <w:rFonts w:ascii="Times New Roman"/>
          <w:b w:val="false"/>
          <w:i w:val="false"/>
          <w:color w:val="000000"/>
          <w:sz w:val="28"/>
        </w:rPr>
        <w:t xml:space="preserve">
     оказании операто- </w:t>
      </w:r>
      <w:r>
        <w:br/>
      </w:r>
      <w:r>
        <w:rPr>
          <w:rFonts w:ascii="Times New Roman"/>
          <w:b w:val="false"/>
          <w:i w:val="false"/>
          <w:color w:val="000000"/>
          <w:sz w:val="28"/>
        </w:rPr>
        <w:t xml:space="preserve">
     рами услуг связи, и </w:t>
      </w:r>
      <w:r>
        <w:br/>
      </w:r>
      <w:r>
        <w:rPr>
          <w:rFonts w:ascii="Times New Roman"/>
          <w:b w:val="false"/>
          <w:i w:val="false"/>
          <w:color w:val="000000"/>
          <w:sz w:val="28"/>
        </w:rPr>
        <w:t xml:space="preserve">
     взаиморасчетов </w:t>
      </w:r>
      <w:r>
        <w:br/>
      </w:r>
      <w:r>
        <w:rPr>
          <w:rFonts w:ascii="Times New Roman"/>
          <w:b w:val="false"/>
          <w:i w:val="false"/>
          <w:color w:val="000000"/>
          <w:sz w:val="28"/>
        </w:rPr>
        <w:t xml:space="preserve">
     операторов связи </w:t>
      </w:r>
    </w:p>
    <w:p>
      <w:pPr>
        <w:spacing w:after="0"/>
        <w:ind w:left="0"/>
        <w:jc w:val="both"/>
      </w:pPr>
      <w:r>
        <w:rPr>
          <w:rFonts w:ascii="Times New Roman"/>
          <w:b w:val="false"/>
          <w:i w:val="false"/>
          <w:color w:val="000000"/>
          <w:sz w:val="28"/>
        </w:rPr>
        <w:t xml:space="preserve">1.7. Разработать Правила Проект  МТК, КНБ     II    Не </w:t>
      </w:r>
      <w:r>
        <w:br/>
      </w:r>
      <w:r>
        <w:rPr>
          <w:rFonts w:ascii="Times New Roman"/>
          <w:b w:val="false"/>
          <w:i w:val="false"/>
          <w:color w:val="000000"/>
          <w:sz w:val="28"/>
        </w:rPr>
        <w:t xml:space="preserve">
     лицензирования в    поста-  (по согла-   квар- тре- </w:t>
      </w:r>
      <w:r>
        <w:br/>
      </w:r>
      <w:r>
        <w:rPr>
          <w:rFonts w:ascii="Times New Roman"/>
          <w:b w:val="false"/>
          <w:i w:val="false"/>
          <w:color w:val="000000"/>
          <w:sz w:val="28"/>
        </w:rPr>
        <w:t xml:space="preserve">
     области связи,      новлен- сованию)     тал   буется </w:t>
      </w:r>
      <w:r>
        <w:br/>
      </w:r>
      <w:r>
        <w:rPr>
          <w:rFonts w:ascii="Times New Roman"/>
          <w:b w:val="false"/>
          <w:i w:val="false"/>
          <w:color w:val="000000"/>
          <w:sz w:val="28"/>
        </w:rPr>
        <w:t xml:space="preserve">
     использования       ния                  2004 </w:t>
      </w:r>
      <w:r>
        <w:br/>
      </w:r>
      <w:r>
        <w:rPr>
          <w:rFonts w:ascii="Times New Roman"/>
          <w:b w:val="false"/>
          <w:i w:val="false"/>
          <w:color w:val="000000"/>
          <w:sz w:val="28"/>
        </w:rPr>
        <w:t xml:space="preserve">
     радиочастотного     Прави-               года </w:t>
      </w:r>
      <w:r>
        <w:br/>
      </w:r>
      <w:r>
        <w:rPr>
          <w:rFonts w:ascii="Times New Roman"/>
          <w:b w:val="false"/>
          <w:i w:val="false"/>
          <w:color w:val="000000"/>
          <w:sz w:val="28"/>
        </w:rPr>
        <w:t xml:space="preserve">
     спектра в Респуб-   тель- </w:t>
      </w:r>
      <w:r>
        <w:br/>
      </w:r>
      <w:r>
        <w:rPr>
          <w:rFonts w:ascii="Times New Roman"/>
          <w:b w:val="false"/>
          <w:i w:val="false"/>
          <w:color w:val="000000"/>
          <w:sz w:val="28"/>
        </w:rPr>
        <w:t xml:space="preserve">
     лике Казахстан      ства </w:t>
      </w:r>
    </w:p>
    <w:p>
      <w:pPr>
        <w:spacing w:after="0"/>
        <w:ind w:left="0"/>
        <w:jc w:val="both"/>
      </w:pPr>
      <w:r>
        <w:rPr>
          <w:rFonts w:ascii="Times New Roman"/>
          <w:b w:val="false"/>
          <w:i w:val="false"/>
          <w:color w:val="000000"/>
          <w:sz w:val="28"/>
        </w:rPr>
        <w:t xml:space="preserve">1.8. Разработать Правила Приказ  МТК,         IV    2,2    Средства </w:t>
      </w:r>
      <w:r>
        <w:br/>
      </w:r>
      <w:r>
        <w:rPr>
          <w:rFonts w:ascii="Times New Roman"/>
          <w:b w:val="false"/>
          <w:i w:val="false"/>
          <w:color w:val="000000"/>
          <w:sz w:val="28"/>
        </w:rPr>
        <w:t xml:space="preserve">
     оказания услуг              АРЕМЗК, КНБ  квар-        респуб- </w:t>
      </w:r>
      <w:r>
        <w:br/>
      </w:r>
      <w:r>
        <w:rPr>
          <w:rFonts w:ascii="Times New Roman"/>
          <w:b w:val="false"/>
          <w:i w:val="false"/>
          <w:color w:val="000000"/>
          <w:sz w:val="28"/>
        </w:rPr>
        <w:t xml:space="preserve">
     телефонной связи            (по согла-   тал          ликан- </w:t>
      </w:r>
      <w:r>
        <w:br/>
      </w:r>
      <w:r>
        <w:rPr>
          <w:rFonts w:ascii="Times New Roman"/>
          <w:b w:val="false"/>
          <w:i w:val="false"/>
          <w:color w:val="000000"/>
          <w:sz w:val="28"/>
        </w:rPr>
        <w:t xml:space="preserve">
                                 сованию)     2003         ского </w:t>
      </w:r>
      <w:r>
        <w:br/>
      </w:r>
      <w:r>
        <w:rPr>
          <w:rFonts w:ascii="Times New Roman"/>
          <w:b w:val="false"/>
          <w:i w:val="false"/>
          <w:color w:val="000000"/>
          <w:sz w:val="28"/>
        </w:rPr>
        <w:t xml:space="preserve">
                                              года         бюджета </w:t>
      </w:r>
    </w:p>
    <w:p>
      <w:pPr>
        <w:spacing w:after="0"/>
        <w:ind w:left="0"/>
        <w:jc w:val="both"/>
      </w:pPr>
      <w:r>
        <w:rPr>
          <w:rFonts w:ascii="Times New Roman"/>
          <w:b w:val="false"/>
          <w:i w:val="false"/>
          <w:color w:val="000000"/>
          <w:sz w:val="28"/>
        </w:rPr>
        <w:t xml:space="preserve">1.9. </w:t>
      </w:r>
      <w:r>
        <w:rPr>
          <w:rFonts w:ascii="Times New Roman"/>
          <w:b w:val="false"/>
          <w:i w:val="false"/>
          <w:color w:val="ff0000"/>
          <w:sz w:val="28"/>
        </w:rPr>
        <w:t xml:space="preserve">(исключена - N 417 от 15 апреля 2004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1.10.Внести изменения    Приказ  АИС         IV     2,2    Средства </w:t>
      </w:r>
      <w:r>
        <w:br/>
      </w:r>
      <w:r>
        <w:rPr>
          <w:rFonts w:ascii="Times New Roman"/>
          <w:b w:val="false"/>
          <w:i w:val="false"/>
          <w:color w:val="000000"/>
          <w:sz w:val="28"/>
        </w:rPr>
        <w:t xml:space="preserve">
     и дополнения в                          квартал       республи-                     </w:t>
      </w:r>
      <w:r>
        <w:br/>
      </w:r>
      <w:r>
        <w:rPr>
          <w:rFonts w:ascii="Times New Roman"/>
          <w:b w:val="false"/>
          <w:i w:val="false"/>
          <w:color w:val="000000"/>
          <w:sz w:val="28"/>
        </w:rPr>
        <w:t xml:space="preserve">
     Правила                                 2003          канского </w:t>
      </w:r>
      <w:r>
        <w:br/>
      </w:r>
      <w:r>
        <w:rPr>
          <w:rFonts w:ascii="Times New Roman"/>
          <w:b w:val="false"/>
          <w:i w:val="false"/>
          <w:color w:val="000000"/>
          <w:sz w:val="28"/>
        </w:rPr>
        <w:t xml:space="preserve">
     технической                             года          бюджета </w:t>
      </w:r>
      <w:r>
        <w:br/>
      </w:r>
      <w:r>
        <w:rPr>
          <w:rFonts w:ascii="Times New Roman"/>
          <w:b w:val="false"/>
          <w:i w:val="false"/>
          <w:color w:val="000000"/>
          <w:sz w:val="28"/>
        </w:rPr>
        <w:t xml:space="preserve">
     эксплуатации в                          IV    14,9 </w:t>
      </w:r>
      <w:r>
        <w:br/>
      </w:r>
      <w:r>
        <w:rPr>
          <w:rFonts w:ascii="Times New Roman"/>
          <w:b w:val="false"/>
          <w:i w:val="false"/>
          <w:color w:val="000000"/>
          <w:sz w:val="28"/>
        </w:rPr>
        <w:t xml:space="preserve">
     области                                 квартал  </w:t>
      </w:r>
      <w:r>
        <w:br/>
      </w:r>
      <w:r>
        <w:rPr>
          <w:rFonts w:ascii="Times New Roman"/>
          <w:b w:val="false"/>
          <w:i w:val="false"/>
          <w:color w:val="000000"/>
          <w:sz w:val="28"/>
        </w:rPr>
        <w:t xml:space="preserve">
     телекоммуникаций                        2004 </w:t>
      </w:r>
      <w:r>
        <w:br/>
      </w:r>
      <w:r>
        <w:rPr>
          <w:rFonts w:ascii="Times New Roman"/>
          <w:b w:val="false"/>
          <w:i w:val="false"/>
          <w:color w:val="000000"/>
          <w:sz w:val="28"/>
        </w:rPr>
        <w:t xml:space="preserve">
                                             года </w:t>
      </w:r>
      <w:r>
        <w:br/>
      </w:r>
      <w:r>
        <w:rPr>
          <w:rFonts w:ascii="Times New Roman"/>
          <w:b w:val="false"/>
          <w:i w:val="false"/>
          <w:color w:val="000000"/>
          <w:sz w:val="28"/>
        </w:rPr>
        <w:t xml:space="preserve">
                                             IV    3,26* </w:t>
      </w:r>
      <w:r>
        <w:br/>
      </w:r>
      <w:r>
        <w:rPr>
          <w:rFonts w:ascii="Times New Roman"/>
          <w:b w:val="false"/>
          <w:i w:val="false"/>
          <w:color w:val="000000"/>
          <w:sz w:val="28"/>
        </w:rPr>
        <w:t xml:space="preserve">
                                             квартал </w:t>
      </w:r>
      <w:r>
        <w:br/>
      </w:r>
      <w:r>
        <w:rPr>
          <w:rFonts w:ascii="Times New Roman"/>
          <w:b w:val="false"/>
          <w:i w:val="false"/>
          <w:color w:val="000000"/>
          <w:sz w:val="28"/>
        </w:rPr>
        <w:t xml:space="preserve">
                                             2005 </w:t>
      </w:r>
      <w:r>
        <w:br/>
      </w:r>
      <w:r>
        <w:rPr>
          <w:rFonts w:ascii="Times New Roman"/>
          <w:b w:val="false"/>
          <w:i w:val="false"/>
          <w:color w:val="000000"/>
          <w:sz w:val="28"/>
        </w:rPr>
        <w:t xml:space="preserve">
                                             года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2. Создание механизма обеспечения универсального доступа </w:t>
      </w:r>
      <w:r>
        <w:br/>
      </w:r>
      <w:r>
        <w:rPr>
          <w:rFonts w:ascii="Times New Roman"/>
          <w:b w:val="false"/>
          <w:i w:val="false"/>
          <w:color w:val="000000"/>
          <w:sz w:val="28"/>
        </w:rPr>
        <w:t xml:space="preserve">
------------------------------------------------------------------- </w:t>
      </w:r>
      <w:r>
        <w:br/>
      </w:r>
      <w:r>
        <w:rPr>
          <w:rFonts w:ascii="Times New Roman"/>
          <w:b w:val="false"/>
          <w:i w:val="false"/>
          <w:color w:val="000000"/>
          <w:sz w:val="28"/>
        </w:rPr>
        <w:t xml:space="preserve">
2.1. Разработать         Проект  МТК, АРЕМЗК  II    Не </w:t>
      </w:r>
      <w:r>
        <w:br/>
      </w:r>
      <w:r>
        <w:rPr>
          <w:rFonts w:ascii="Times New Roman"/>
          <w:b w:val="false"/>
          <w:i w:val="false"/>
          <w:color w:val="000000"/>
          <w:sz w:val="28"/>
        </w:rPr>
        <w:t xml:space="preserve">
     перечень            поста-               квар- тре- </w:t>
      </w:r>
      <w:r>
        <w:br/>
      </w:r>
      <w:r>
        <w:rPr>
          <w:rFonts w:ascii="Times New Roman"/>
          <w:b w:val="false"/>
          <w:i w:val="false"/>
          <w:color w:val="000000"/>
          <w:sz w:val="28"/>
        </w:rPr>
        <w:t xml:space="preserve">
     универсальных услуг новления             тал   буется </w:t>
      </w:r>
      <w:r>
        <w:br/>
      </w:r>
      <w:r>
        <w:rPr>
          <w:rFonts w:ascii="Times New Roman"/>
          <w:b w:val="false"/>
          <w:i w:val="false"/>
          <w:color w:val="000000"/>
          <w:sz w:val="28"/>
        </w:rPr>
        <w:t xml:space="preserve">
     телекоммуникаций    Прави-               2004 </w:t>
      </w:r>
      <w:r>
        <w:br/>
      </w:r>
      <w:r>
        <w:rPr>
          <w:rFonts w:ascii="Times New Roman"/>
          <w:b w:val="false"/>
          <w:i w:val="false"/>
          <w:color w:val="000000"/>
          <w:sz w:val="28"/>
        </w:rPr>
        <w:t xml:space="preserve">
                         телсьтва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Подготовить         Предло- МТК, АРЕМЗК  IV    Не </w:t>
      </w:r>
      <w:r>
        <w:br/>
      </w:r>
      <w:r>
        <w:rPr>
          <w:rFonts w:ascii="Times New Roman"/>
          <w:b w:val="false"/>
          <w:i w:val="false"/>
          <w:color w:val="000000"/>
          <w:sz w:val="28"/>
        </w:rPr>
        <w:t xml:space="preserve">
     предложения по      жения                квар- тре- </w:t>
      </w:r>
      <w:r>
        <w:br/>
      </w:r>
      <w:r>
        <w:rPr>
          <w:rFonts w:ascii="Times New Roman"/>
          <w:b w:val="false"/>
          <w:i w:val="false"/>
          <w:color w:val="000000"/>
          <w:sz w:val="28"/>
        </w:rPr>
        <w:t xml:space="preserve">
     назначению          Прави-               тал   буется </w:t>
      </w:r>
      <w:r>
        <w:br/>
      </w:r>
      <w:r>
        <w:rPr>
          <w:rFonts w:ascii="Times New Roman"/>
          <w:b w:val="false"/>
          <w:i w:val="false"/>
          <w:color w:val="000000"/>
          <w:sz w:val="28"/>
        </w:rPr>
        <w:t xml:space="preserve">
     уполномоченного     тель-                2003 </w:t>
      </w:r>
      <w:r>
        <w:br/>
      </w:r>
      <w:r>
        <w:rPr>
          <w:rFonts w:ascii="Times New Roman"/>
          <w:b w:val="false"/>
          <w:i w:val="false"/>
          <w:color w:val="000000"/>
          <w:sz w:val="28"/>
        </w:rPr>
        <w:t xml:space="preserve">
     органа по вопросам  ству                 года </w:t>
      </w:r>
      <w:r>
        <w:br/>
      </w:r>
      <w:r>
        <w:rPr>
          <w:rFonts w:ascii="Times New Roman"/>
          <w:b w:val="false"/>
          <w:i w:val="false"/>
          <w:color w:val="000000"/>
          <w:sz w:val="28"/>
        </w:rPr>
        <w:t xml:space="preserve">
     организации и </w:t>
      </w:r>
      <w:r>
        <w:br/>
      </w:r>
      <w:r>
        <w:rPr>
          <w:rFonts w:ascii="Times New Roman"/>
          <w:b w:val="false"/>
          <w:i w:val="false"/>
          <w:color w:val="000000"/>
          <w:sz w:val="28"/>
        </w:rPr>
        <w:t xml:space="preserve">
     финансирования </w:t>
      </w:r>
      <w:r>
        <w:br/>
      </w:r>
      <w:r>
        <w:rPr>
          <w:rFonts w:ascii="Times New Roman"/>
          <w:b w:val="false"/>
          <w:i w:val="false"/>
          <w:color w:val="000000"/>
          <w:sz w:val="28"/>
        </w:rPr>
        <w:t xml:space="preserve">
     универсального </w:t>
      </w:r>
      <w:r>
        <w:br/>
      </w:r>
      <w:r>
        <w:rPr>
          <w:rFonts w:ascii="Times New Roman"/>
          <w:b w:val="false"/>
          <w:i w:val="false"/>
          <w:color w:val="000000"/>
          <w:sz w:val="28"/>
        </w:rPr>
        <w:t xml:space="preserve">
     доступа (обще- </w:t>
      </w:r>
      <w:r>
        <w:br/>
      </w:r>
      <w:r>
        <w:rPr>
          <w:rFonts w:ascii="Times New Roman"/>
          <w:b w:val="false"/>
          <w:i w:val="false"/>
          <w:color w:val="000000"/>
          <w:sz w:val="28"/>
        </w:rPr>
        <w:t xml:space="preserve">
     доступных услуг) </w:t>
      </w:r>
    </w:p>
    <w:p>
      <w:pPr>
        <w:spacing w:after="0"/>
        <w:ind w:left="0"/>
        <w:jc w:val="both"/>
      </w:pPr>
      <w:r>
        <w:rPr>
          <w:rFonts w:ascii="Times New Roman"/>
          <w:b w:val="false"/>
          <w:i w:val="false"/>
          <w:color w:val="000000"/>
          <w:sz w:val="28"/>
        </w:rPr>
        <w:t xml:space="preserve">2.3. Разработать и      Приказ  АИС, АРЕМ   II      Не        - </w:t>
      </w:r>
      <w:r>
        <w:br/>
      </w:r>
      <w:r>
        <w:rPr>
          <w:rFonts w:ascii="Times New Roman"/>
          <w:b w:val="false"/>
          <w:i w:val="false"/>
          <w:color w:val="000000"/>
          <w:sz w:val="28"/>
        </w:rPr>
        <w:t xml:space="preserve">
     утвердить                  (по согла-  квартал требу- </w:t>
      </w:r>
      <w:r>
        <w:br/>
      </w:r>
      <w:r>
        <w:rPr>
          <w:rFonts w:ascii="Times New Roman"/>
          <w:b w:val="false"/>
          <w:i w:val="false"/>
          <w:color w:val="000000"/>
          <w:sz w:val="28"/>
        </w:rPr>
        <w:t xml:space="preserve">
     конкурсные                 сованию)    2004    ется </w:t>
      </w:r>
      <w:r>
        <w:br/>
      </w:r>
      <w:r>
        <w:rPr>
          <w:rFonts w:ascii="Times New Roman"/>
          <w:b w:val="false"/>
          <w:i w:val="false"/>
          <w:color w:val="000000"/>
          <w:sz w:val="28"/>
        </w:rPr>
        <w:t xml:space="preserve">
     документы по                           года </w:t>
      </w:r>
      <w:r>
        <w:br/>
      </w:r>
      <w:r>
        <w:rPr>
          <w:rFonts w:ascii="Times New Roman"/>
          <w:b w:val="false"/>
          <w:i w:val="false"/>
          <w:color w:val="000000"/>
          <w:sz w:val="28"/>
        </w:rPr>
        <w:t xml:space="preserve">
     выбору операторов                 </w:t>
      </w:r>
      <w:r>
        <w:br/>
      </w:r>
      <w:r>
        <w:rPr>
          <w:rFonts w:ascii="Times New Roman"/>
          <w:b w:val="false"/>
          <w:i w:val="false"/>
          <w:color w:val="000000"/>
          <w:sz w:val="28"/>
        </w:rPr>
        <w:t xml:space="preserve">
     связи,   </w:t>
      </w:r>
      <w:r>
        <w:br/>
      </w:r>
      <w:r>
        <w:rPr>
          <w:rFonts w:ascii="Times New Roman"/>
          <w:b w:val="false"/>
          <w:i w:val="false"/>
          <w:color w:val="000000"/>
          <w:sz w:val="28"/>
        </w:rPr>
        <w:t xml:space="preserve">
     обеспечивающих </w:t>
      </w:r>
      <w:r>
        <w:br/>
      </w:r>
      <w:r>
        <w:rPr>
          <w:rFonts w:ascii="Times New Roman"/>
          <w:b w:val="false"/>
          <w:i w:val="false"/>
          <w:color w:val="000000"/>
          <w:sz w:val="28"/>
        </w:rPr>
        <w:t xml:space="preserve">
     универсальные </w:t>
      </w:r>
      <w:r>
        <w:br/>
      </w:r>
      <w:r>
        <w:rPr>
          <w:rFonts w:ascii="Times New Roman"/>
          <w:b w:val="false"/>
          <w:i w:val="false"/>
          <w:color w:val="000000"/>
          <w:sz w:val="28"/>
        </w:rPr>
        <w:t xml:space="preserve">
     услуги </w:t>
      </w:r>
      <w:r>
        <w:br/>
      </w:r>
      <w:r>
        <w:rPr>
          <w:rFonts w:ascii="Times New Roman"/>
          <w:b w:val="false"/>
          <w:i w:val="false"/>
          <w:color w:val="000000"/>
          <w:sz w:val="28"/>
        </w:rPr>
        <w:t xml:space="preserve">
     телекоммуникаций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Разработать Правила Приказ  АИС, МФ,     I     2,2*   Средства </w:t>
      </w:r>
      <w:r>
        <w:br/>
      </w:r>
      <w:r>
        <w:rPr>
          <w:rFonts w:ascii="Times New Roman"/>
          <w:b w:val="false"/>
          <w:i w:val="false"/>
          <w:color w:val="000000"/>
          <w:sz w:val="28"/>
        </w:rPr>
        <w:t xml:space="preserve">
     организации и               МЭБП,        квар-        респуб- </w:t>
      </w:r>
      <w:r>
        <w:br/>
      </w:r>
      <w:r>
        <w:rPr>
          <w:rFonts w:ascii="Times New Roman"/>
          <w:b w:val="false"/>
          <w:i w:val="false"/>
          <w:color w:val="000000"/>
          <w:sz w:val="28"/>
        </w:rPr>
        <w:t xml:space="preserve">
     финансирования              АРЕМ         тал          ликан- </w:t>
      </w:r>
      <w:r>
        <w:br/>
      </w:r>
      <w:r>
        <w:rPr>
          <w:rFonts w:ascii="Times New Roman"/>
          <w:b w:val="false"/>
          <w:i w:val="false"/>
          <w:color w:val="000000"/>
          <w:sz w:val="28"/>
        </w:rPr>
        <w:t xml:space="preserve">
     универсального                           2004         ского </w:t>
      </w:r>
      <w:r>
        <w:br/>
      </w:r>
      <w:r>
        <w:rPr>
          <w:rFonts w:ascii="Times New Roman"/>
          <w:b w:val="false"/>
          <w:i w:val="false"/>
          <w:color w:val="000000"/>
          <w:sz w:val="28"/>
        </w:rPr>
        <w:t xml:space="preserve">
     доступа (обще-                           года         бюджета </w:t>
      </w:r>
      <w:r>
        <w:br/>
      </w:r>
      <w:r>
        <w:rPr>
          <w:rFonts w:ascii="Times New Roman"/>
          <w:b w:val="false"/>
          <w:i w:val="false"/>
          <w:color w:val="000000"/>
          <w:sz w:val="28"/>
        </w:rPr>
        <w:t xml:space="preserve">
     доступных услуг) </w:t>
      </w:r>
    </w:p>
    <w:p>
      <w:pPr>
        <w:spacing w:after="0"/>
        <w:ind w:left="0"/>
        <w:jc w:val="both"/>
      </w:pPr>
      <w:r>
        <w:rPr>
          <w:rFonts w:ascii="Times New Roman"/>
          <w:b w:val="false"/>
          <w:i w:val="false"/>
          <w:color w:val="000000"/>
          <w:sz w:val="28"/>
        </w:rPr>
        <w:t xml:space="preserve">2.5. Разработать и       Приказ  АИС, АРЕМ    IV    Не </w:t>
      </w:r>
      <w:r>
        <w:br/>
      </w:r>
      <w:r>
        <w:rPr>
          <w:rFonts w:ascii="Times New Roman"/>
          <w:b w:val="false"/>
          <w:i w:val="false"/>
          <w:color w:val="000000"/>
          <w:sz w:val="28"/>
        </w:rPr>
        <w:t xml:space="preserve">
     утвердить План                           квар- тре- </w:t>
      </w:r>
      <w:r>
        <w:br/>
      </w:r>
      <w:r>
        <w:rPr>
          <w:rFonts w:ascii="Times New Roman"/>
          <w:b w:val="false"/>
          <w:i w:val="false"/>
          <w:color w:val="000000"/>
          <w:sz w:val="28"/>
        </w:rPr>
        <w:t xml:space="preserve">
     телефонизации                            тал   буется </w:t>
      </w:r>
      <w:r>
        <w:br/>
      </w:r>
      <w:r>
        <w:rPr>
          <w:rFonts w:ascii="Times New Roman"/>
          <w:b w:val="false"/>
          <w:i w:val="false"/>
          <w:color w:val="000000"/>
          <w:sz w:val="28"/>
        </w:rPr>
        <w:t xml:space="preserve">
     населенных пунктов                       2004 </w:t>
      </w:r>
      <w:r>
        <w:br/>
      </w:r>
      <w:r>
        <w:rPr>
          <w:rFonts w:ascii="Times New Roman"/>
          <w:b w:val="false"/>
          <w:i w:val="false"/>
          <w:color w:val="000000"/>
          <w:sz w:val="28"/>
        </w:rPr>
        <w:t xml:space="preserve">
     с числом жителей                         года </w:t>
      </w:r>
      <w:r>
        <w:br/>
      </w:r>
      <w:r>
        <w:rPr>
          <w:rFonts w:ascii="Times New Roman"/>
          <w:b w:val="false"/>
          <w:i w:val="false"/>
          <w:color w:val="000000"/>
          <w:sz w:val="28"/>
        </w:rPr>
        <w:t xml:space="preserve">
     200 человек и более </w:t>
      </w:r>
    </w:p>
    <w:p>
      <w:pPr>
        <w:spacing w:after="0"/>
        <w:ind w:left="0"/>
        <w:jc w:val="both"/>
      </w:pPr>
      <w:r>
        <w:rPr>
          <w:rFonts w:ascii="Times New Roman"/>
          <w:b w:val="false"/>
          <w:i w:val="false"/>
          <w:color w:val="000000"/>
          <w:sz w:val="28"/>
        </w:rPr>
        <w:t xml:space="preserve">2.6. Обеспечить          Инфор-  АИС, АРЕМ    2004- 3,74*  Средства </w:t>
      </w:r>
      <w:r>
        <w:br/>
      </w:r>
      <w:r>
        <w:rPr>
          <w:rFonts w:ascii="Times New Roman"/>
          <w:b w:val="false"/>
          <w:i w:val="false"/>
          <w:color w:val="000000"/>
          <w:sz w:val="28"/>
        </w:rPr>
        <w:t xml:space="preserve">
     проведение тендера, мация   (по согла-   2005  еже-   респуб- </w:t>
      </w:r>
      <w:r>
        <w:br/>
      </w:r>
      <w:r>
        <w:rPr>
          <w:rFonts w:ascii="Times New Roman"/>
          <w:b w:val="false"/>
          <w:i w:val="false"/>
          <w:color w:val="000000"/>
          <w:sz w:val="28"/>
        </w:rPr>
        <w:t xml:space="preserve">
     оформить лицензии   Прави-  сованию)     годы, годно  ликан- </w:t>
      </w:r>
      <w:r>
        <w:br/>
      </w:r>
      <w:r>
        <w:rPr>
          <w:rFonts w:ascii="Times New Roman"/>
          <w:b w:val="false"/>
          <w:i w:val="false"/>
          <w:color w:val="000000"/>
          <w:sz w:val="28"/>
        </w:rPr>
        <w:t xml:space="preserve">
     на организацию и    тель-                де-          ского </w:t>
      </w:r>
      <w:r>
        <w:br/>
      </w:r>
      <w:r>
        <w:rPr>
          <w:rFonts w:ascii="Times New Roman"/>
          <w:b w:val="false"/>
          <w:i w:val="false"/>
          <w:color w:val="000000"/>
          <w:sz w:val="28"/>
        </w:rPr>
        <w:t xml:space="preserve">
     предоставление      ству                 кабрь        бюджета </w:t>
      </w:r>
      <w:r>
        <w:br/>
      </w:r>
      <w:r>
        <w:rPr>
          <w:rFonts w:ascii="Times New Roman"/>
          <w:b w:val="false"/>
          <w:i w:val="false"/>
          <w:color w:val="000000"/>
          <w:sz w:val="28"/>
        </w:rPr>
        <w:t xml:space="preserve">
     универсального </w:t>
      </w:r>
      <w:r>
        <w:br/>
      </w:r>
      <w:r>
        <w:rPr>
          <w:rFonts w:ascii="Times New Roman"/>
          <w:b w:val="false"/>
          <w:i w:val="false"/>
          <w:color w:val="000000"/>
          <w:sz w:val="28"/>
        </w:rPr>
        <w:t xml:space="preserve">
     доступа к услугам </w:t>
      </w:r>
      <w:r>
        <w:br/>
      </w:r>
      <w:r>
        <w:rPr>
          <w:rFonts w:ascii="Times New Roman"/>
          <w:b w:val="false"/>
          <w:i w:val="false"/>
          <w:color w:val="000000"/>
          <w:sz w:val="28"/>
        </w:rPr>
        <w:t xml:space="preserve">
     телекоммуникаций </w:t>
      </w:r>
      <w:r>
        <w:br/>
      </w:r>
      <w:r>
        <w:rPr>
          <w:rFonts w:ascii="Times New Roman"/>
          <w:b w:val="false"/>
          <w:i w:val="false"/>
          <w:color w:val="000000"/>
          <w:sz w:val="28"/>
        </w:rPr>
        <w:t xml:space="preserve">
2.7  Обеспечить          Инфор-  АИС         IV     2511,962 Средства </w:t>
      </w:r>
      <w:r>
        <w:br/>
      </w:r>
      <w:r>
        <w:rPr>
          <w:rFonts w:ascii="Times New Roman"/>
          <w:b w:val="false"/>
          <w:i w:val="false"/>
          <w:color w:val="000000"/>
          <w:sz w:val="28"/>
        </w:rPr>
        <w:t xml:space="preserve">
     компенсацию убытков мация               квартал         республи-  </w:t>
      </w:r>
      <w:r>
        <w:br/>
      </w:r>
      <w:r>
        <w:rPr>
          <w:rFonts w:ascii="Times New Roman"/>
          <w:b w:val="false"/>
          <w:i w:val="false"/>
          <w:color w:val="000000"/>
          <w:sz w:val="28"/>
        </w:rPr>
        <w:t xml:space="preserve">
     операторам сельской в Пра-              2004            канского </w:t>
      </w:r>
      <w:r>
        <w:br/>
      </w:r>
      <w:r>
        <w:rPr>
          <w:rFonts w:ascii="Times New Roman"/>
          <w:b w:val="false"/>
          <w:i w:val="false"/>
          <w:color w:val="000000"/>
          <w:sz w:val="28"/>
        </w:rPr>
        <w:t xml:space="preserve">
     связи по            витель-             года            бюджета </w:t>
      </w:r>
      <w:r>
        <w:br/>
      </w:r>
      <w:r>
        <w:rPr>
          <w:rFonts w:ascii="Times New Roman"/>
          <w:b w:val="false"/>
          <w:i w:val="false"/>
          <w:color w:val="000000"/>
          <w:sz w:val="28"/>
        </w:rPr>
        <w:t xml:space="preserve">
     представлению       ство </w:t>
      </w:r>
      <w:r>
        <w:br/>
      </w:r>
      <w:r>
        <w:rPr>
          <w:rFonts w:ascii="Times New Roman"/>
          <w:b w:val="false"/>
          <w:i w:val="false"/>
          <w:color w:val="000000"/>
          <w:sz w:val="28"/>
        </w:rPr>
        <w:t xml:space="preserve">
     универсальных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телекоммуникаций                                                  </w:t>
      </w:r>
    </w:p>
    <w:p>
      <w:pPr>
        <w:spacing w:after="0"/>
        <w:ind w:left="0"/>
        <w:jc w:val="both"/>
      </w:pPr>
      <w:r>
        <w:rPr>
          <w:rFonts w:ascii="Times New Roman"/>
          <w:b w:val="false"/>
          <w:i w:val="false"/>
          <w:color w:val="000000"/>
          <w:sz w:val="28"/>
        </w:rPr>
        <w:t xml:space="preserve">2.8. Предусмотреть       Инфор-  АИС         IV     958,865  Средства </w:t>
      </w:r>
      <w:r>
        <w:br/>
      </w:r>
      <w:r>
        <w:rPr>
          <w:rFonts w:ascii="Times New Roman"/>
          <w:b w:val="false"/>
          <w:i w:val="false"/>
          <w:color w:val="000000"/>
          <w:sz w:val="28"/>
        </w:rPr>
        <w:t xml:space="preserve">
     целевые трансферты  мация               квартал         республи- </w:t>
      </w:r>
      <w:r>
        <w:br/>
      </w:r>
      <w:r>
        <w:rPr>
          <w:rFonts w:ascii="Times New Roman"/>
          <w:b w:val="false"/>
          <w:i w:val="false"/>
          <w:color w:val="000000"/>
          <w:sz w:val="28"/>
        </w:rPr>
        <w:t xml:space="preserve">
     областным бюджетам, в Пра-              2004            канского </w:t>
      </w:r>
      <w:r>
        <w:br/>
      </w:r>
      <w:r>
        <w:rPr>
          <w:rFonts w:ascii="Times New Roman"/>
          <w:b w:val="false"/>
          <w:i w:val="false"/>
          <w:color w:val="000000"/>
          <w:sz w:val="28"/>
        </w:rPr>
        <w:t xml:space="preserve">
     бюджетам городов    витель-             года            бюджета </w:t>
      </w:r>
      <w:r>
        <w:br/>
      </w:r>
      <w:r>
        <w:rPr>
          <w:rFonts w:ascii="Times New Roman"/>
          <w:b w:val="false"/>
          <w:i w:val="false"/>
          <w:color w:val="000000"/>
          <w:sz w:val="28"/>
        </w:rPr>
        <w:t xml:space="preserve">
     Астаны и Алматы     ство </w:t>
      </w:r>
      <w:r>
        <w:br/>
      </w:r>
      <w:r>
        <w:rPr>
          <w:rFonts w:ascii="Times New Roman"/>
          <w:b w:val="false"/>
          <w:i w:val="false"/>
          <w:color w:val="000000"/>
          <w:sz w:val="28"/>
        </w:rPr>
        <w:t xml:space="preserve">
     на компенсацию </w:t>
      </w:r>
      <w:r>
        <w:br/>
      </w:r>
      <w:r>
        <w:rPr>
          <w:rFonts w:ascii="Times New Roman"/>
          <w:b w:val="false"/>
          <w:i w:val="false"/>
          <w:color w:val="000000"/>
          <w:sz w:val="28"/>
        </w:rPr>
        <w:t xml:space="preserve">
     повышения тарифа </w:t>
      </w:r>
      <w:r>
        <w:br/>
      </w:r>
      <w:r>
        <w:rPr>
          <w:rFonts w:ascii="Times New Roman"/>
          <w:b w:val="false"/>
          <w:i w:val="false"/>
          <w:color w:val="000000"/>
          <w:sz w:val="28"/>
        </w:rPr>
        <w:t xml:space="preserve">
     абонентской платы </w:t>
      </w:r>
      <w:r>
        <w:br/>
      </w:r>
      <w:r>
        <w:rPr>
          <w:rFonts w:ascii="Times New Roman"/>
          <w:b w:val="false"/>
          <w:i w:val="false"/>
          <w:color w:val="000000"/>
          <w:sz w:val="28"/>
        </w:rPr>
        <w:t xml:space="preserve">
     за телефон социально </w:t>
      </w:r>
      <w:r>
        <w:br/>
      </w:r>
      <w:r>
        <w:rPr>
          <w:rFonts w:ascii="Times New Roman"/>
          <w:b w:val="false"/>
          <w:i w:val="false"/>
          <w:color w:val="000000"/>
          <w:sz w:val="28"/>
        </w:rPr>
        <w:t xml:space="preserve">
     защищаемым гражданам, </w:t>
      </w:r>
      <w:r>
        <w:br/>
      </w:r>
      <w:r>
        <w:rPr>
          <w:rFonts w:ascii="Times New Roman"/>
          <w:b w:val="false"/>
          <w:i w:val="false"/>
          <w:color w:val="000000"/>
          <w:sz w:val="28"/>
        </w:rPr>
        <w:t xml:space="preserve">
     являющимся абонентами </w:t>
      </w:r>
      <w:r>
        <w:br/>
      </w:r>
      <w:r>
        <w:rPr>
          <w:rFonts w:ascii="Times New Roman"/>
          <w:b w:val="false"/>
          <w:i w:val="false"/>
          <w:color w:val="000000"/>
          <w:sz w:val="28"/>
        </w:rPr>
        <w:t xml:space="preserve">
     городских сетей </w:t>
      </w:r>
      <w:r>
        <w:br/>
      </w:r>
      <w:r>
        <w:rPr>
          <w:rFonts w:ascii="Times New Roman"/>
          <w:b w:val="false"/>
          <w:i w:val="false"/>
          <w:color w:val="000000"/>
          <w:sz w:val="28"/>
        </w:rPr>
        <w:t xml:space="preserve">
     телекоммуникаций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3. Совершенствование механизмов тарифного </w:t>
      </w:r>
      <w:r>
        <w:br/>
      </w:r>
      <w:r>
        <w:rPr>
          <w:rFonts w:ascii="Times New Roman"/>
          <w:b w:val="false"/>
          <w:i w:val="false"/>
          <w:color w:val="000000"/>
          <w:sz w:val="28"/>
        </w:rPr>
        <w:t>
</w:t>
      </w:r>
      <w:r>
        <w:rPr>
          <w:rFonts w:ascii="Times New Roman"/>
          <w:b/>
          <w:i w:val="false"/>
          <w:color w:val="000000"/>
          <w:sz w:val="28"/>
        </w:rPr>
        <w:t xml:space="preserve">          регулирования в отрасли телекоммуникаций </w:t>
      </w:r>
      <w:r>
        <w:br/>
      </w:r>
      <w:r>
        <w:rPr>
          <w:rFonts w:ascii="Times New Roman"/>
          <w:b w:val="false"/>
          <w:i w:val="false"/>
          <w:color w:val="000000"/>
          <w:sz w:val="28"/>
        </w:rPr>
        <w:t xml:space="preserve">
------------------------------------------------------------------- </w:t>
      </w:r>
      <w:r>
        <w:br/>
      </w:r>
      <w:r>
        <w:rPr>
          <w:rFonts w:ascii="Times New Roman"/>
          <w:b w:val="false"/>
          <w:i w:val="false"/>
          <w:color w:val="000000"/>
          <w:sz w:val="28"/>
        </w:rPr>
        <w:t xml:space="preserve">
3.1. Разработать Правила Приказ  МТК, АРЕМЗК  IV    2,2    Средства </w:t>
      </w:r>
      <w:r>
        <w:br/>
      </w:r>
      <w:r>
        <w:rPr>
          <w:rFonts w:ascii="Times New Roman"/>
          <w:b w:val="false"/>
          <w:i w:val="false"/>
          <w:color w:val="000000"/>
          <w:sz w:val="28"/>
        </w:rPr>
        <w:t xml:space="preserve">
     раздельного учета                        квар-        респуб- </w:t>
      </w:r>
      <w:r>
        <w:br/>
      </w:r>
      <w:r>
        <w:rPr>
          <w:rFonts w:ascii="Times New Roman"/>
          <w:b w:val="false"/>
          <w:i w:val="false"/>
          <w:color w:val="000000"/>
          <w:sz w:val="28"/>
        </w:rPr>
        <w:t xml:space="preserve">
     затрат по видам                          тал          ликан- </w:t>
      </w:r>
      <w:r>
        <w:br/>
      </w:r>
      <w:r>
        <w:rPr>
          <w:rFonts w:ascii="Times New Roman"/>
          <w:b w:val="false"/>
          <w:i w:val="false"/>
          <w:color w:val="000000"/>
          <w:sz w:val="28"/>
        </w:rPr>
        <w:t xml:space="preserve">
     услуг телекоммуни-                       2003         ского </w:t>
      </w:r>
      <w:r>
        <w:br/>
      </w:r>
      <w:r>
        <w:rPr>
          <w:rFonts w:ascii="Times New Roman"/>
          <w:b w:val="false"/>
          <w:i w:val="false"/>
          <w:color w:val="000000"/>
          <w:sz w:val="28"/>
        </w:rPr>
        <w:t xml:space="preserve">
     каций                                    года         бюджета </w:t>
      </w:r>
    </w:p>
    <w:p>
      <w:pPr>
        <w:spacing w:after="0"/>
        <w:ind w:left="0"/>
        <w:jc w:val="both"/>
      </w:pPr>
      <w:r>
        <w:rPr>
          <w:rFonts w:ascii="Times New Roman"/>
          <w:b w:val="false"/>
          <w:i w:val="false"/>
          <w:color w:val="000000"/>
          <w:sz w:val="28"/>
        </w:rPr>
        <w:t xml:space="preserve">3.2. Разработать Правила Приказ  МТК, АРЕМЗК  IV    2,2    Средства </w:t>
      </w:r>
      <w:r>
        <w:br/>
      </w:r>
      <w:r>
        <w:rPr>
          <w:rFonts w:ascii="Times New Roman"/>
          <w:b w:val="false"/>
          <w:i w:val="false"/>
          <w:color w:val="000000"/>
          <w:sz w:val="28"/>
        </w:rPr>
        <w:t xml:space="preserve">
     формирования                             квар-        респуб- </w:t>
      </w:r>
      <w:r>
        <w:br/>
      </w:r>
      <w:r>
        <w:rPr>
          <w:rFonts w:ascii="Times New Roman"/>
          <w:b w:val="false"/>
          <w:i w:val="false"/>
          <w:color w:val="000000"/>
          <w:sz w:val="28"/>
        </w:rPr>
        <w:t xml:space="preserve">
     тарифов на услуги                        тал          ликан- </w:t>
      </w:r>
      <w:r>
        <w:br/>
      </w:r>
      <w:r>
        <w:rPr>
          <w:rFonts w:ascii="Times New Roman"/>
          <w:b w:val="false"/>
          <w:i w:val="false"/>
          <w:color w:val="000000"/>
          <w:sz w:val="28"/>
        </w:rPr>
        <w:t xml:space="preserve">
     телекоммуникаций                         2003         ского </w:t>
      </w:r>
      <w:r>
        <w:br/>
      </w:r>
      <w:r>
        <w:rPr>
          <w:rFonts w:ascii="Times New Roman"/>
          <w:b w:val="false"/>
          <w:i w:val="false"/>
          <w:color w:val="000000"/>
          <w:sz w:val="28"/>
        </w:rPr>
        <w:t xml:space="preserve">
                                              года         бюджета </w:t>
      </w:r>
    </w:p>
    <w:p>
      <w:pPr>
        <w:spacing w:after="0"/>
        <w:ind w:left="0"/>
        <w:jc w:val="both"/>
      </w:pPr>
      <w:r>
        <w:rPr>
          <w:rFonts w:ascii="Times New Roman"/>
          <w:b w:val="false"/>
          <w:i w:val="false"/>
          <w:color w:val="000000"/>
          <w:sz w:val="28"/>
        </w:rPr>
        <w:t xml:space="preserve">3.3. Утвердить План     Проект  АРЕМ        II     Не            - </w:t>
      </w:r>
      <w:r>
        <w:br/>
      </w:r>
      <w:r>
        <w:rPr>
          <w:rFonts w:ascii="Times New Roman"/>
          <w:b w:val="false"/>
          <w:i w:val="false"/>
          <w:color w:val="000000"/>
          <w:sz w:val="28"/>
        </w:rPr>
        <w:t xml:space="preserve">
     ребалансирования   поста-  (по согла-  квар-  требуется </w:t>
      </w:r>
      <w:r>
        <w:br/>
      </w:r>
      <w:r>
        <w:rPr>
          <w:rFonts w:ascii="Times New Roman"/>
          <w:b w:val="false"/>
          <w:i w:val="false"/>
          <w:color w:val="000000"/>
          <w:sz w:val="28"/>
        </w:rPr>
        <w:t xml:space="preserve">
     тарифов на         новле-  сованию),   тал </w:t>
      </w:r>
      <w:r>
        <w:br/>
      </w:r>
      <w:r>
        <w:rPr>
          <w:rFonts w:ascii="Times New Roman"/>
          <w:b w:val="false"/>
          <w:i w:val="false"/>
          <w:color w:val="000000"/>
          <w:sz w:val="28"/>
        </w:rPr>
        <w:t xml:space="preserve">
     универсальные      ния     АИС         2004 </w:t>
      </w:r>
      <w:r>
        <w:br/>
      </w:r>
      <w:r>
        <w:rPr>
          <w:rFonts w:ascii="Times New Roman"/>
          <w:b w:val="false"/>
          <w:i w:val="false"/>
          <w:color w:val="000000"/>
          <w:sz w:val="28"/>
        </w:rPr>
        <w:t xml:space="preserve">
     услуги             Прави-              года </w:t>
      </w:r>
      <w:r>
        <w:br/>
      </w:r>
      <w:r>
        <w:rPr>
          <w:rFonts w:ascii="Times New Roman"/>
          <w:b w:val="false"/>
          <w:i w:val="false"/>
          <w:color w:val="000000"/>
          <w:sz w:val="28"/>
        </w:rPr>
        <w:t xml:space="preserve">
     телекоммуникаций   тельства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Разработать         Приказ АРЕМ (по      III   2,2*   Средства </w:t>
      </w:r>
      <w:r>
        <w:br/>
      </w:r>
      <w:r>
        <w:rPr>
          <w:rFonts w:ascii="Times New Roman"/>
          <w:b w:val="false"/>
          <w:i w:val="false"/>
          <w:color w:val="000000"/>
          <w:sz w:val="28"/>
        </w:rPr>
        <w:t xml:space="preserve">
     Методику расчета           согласованию),квар-        респуб- </w:t>
      </w:r>
      <w:r>
        <w:br/>
      </w:r>
      <w:r>
        <w:rPr>
          <w:rFonts w:ascii="Times New Roman"/>
          <w:b w:val="false"/>
          <w:i w:val="false"/>
          <w:color w:val="000000"/>
          <w:sz w:val="28"/>
        </w:rPr>
        <w:t xml:space="preserve">
     ставки прибыли на          АИС           тал          ликан- </w:t>
      </w:r>
      <w:r>
        <w:br/>
      </w:r>
      <w:r>
        <w:rPr>
          <w:rFonts w:ascii="Times New Roman"/>
          <w:b w:val="false"/>
          <w:i w:val="false"/>
          <w:color w:val="000000"/>
          <w:sz w:val="28"/>
        </w:rPr>
        <w:t xml:space="preserve">
     регулируемую базу                        2004         ского </w:t>
      </w:r>
      <w:r>
        <w:br/>
      </w:r>
      <w:r>
        <w:rPr>
          <w:rFonts w:ascii="Times New Roman"/>
          <w:b w:val="false"/>
          <w:i w:val="false"/>
          <w:color w:val="000000"/>
          <w:sz w:val="28"/>
        </w:rPr>
        <w:t xml:space="preserve">
     активов в отрасли                        года         бюджета </w:t>
      </w:r>
      <w:r>
        <w:br/>
      </w:r>
      <w:r>
        <w:rPr>
          <w:rFonts w:ascii="Times New Roman"/>
          <w:b w:val="false"/>
          <w:i w:val="false"/>
          <w:color w:val="000000"/>
          <w:sz w:val="28"/>
        </w:rPr>
        <w:t xml:space="preserve">
     телекоммуникаций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4. Мероприятия по созданию условий либерализации </w:t>
      </w:r>
      <w:r>
        <w:br/>
      </w:r>
      <w:r>
        <w:rPr>
          <w:rFonts w:ascii="Times New Roman"/>
          <w:b w:val="false"/>
          <w:i w:val="false"/>
          <w:color w:val="000000"/>
          <w:sz w:val="28"/>
        </w:rPr>
        <w:t>
</w:t>
      </w:r>
      <w:r>
        <w:rPr>
          <w:rFonts w:ascii="Times New Roman"/>
          <w:b/>
          <w:i w:val="false"/>
          <w:color w:val="000000"/>
          <w:sz w:val="28"/>
        </w:rPr>
        <w:t xml:space="preserve">                  отрасли телекоммуникаций </w:t>
      </w:r>
      <w:r>
        <w:br/>
      </w:r>
      <w:r>
        <w:rPr>
          <w:rFonts w:ascii="Times New Roman"/>
          <w:b w:val="false"/>
          <w:i w:val="false"/>
          <w:color w:val="000000"/>
          <w:sz w:val="28"/>
        </w:rPr>
        <w:t xml:space="preserve">
------------------------------------------------------------------- </w:t>
      </w:r>
      <w:r>
        <w:br/>
      </w:r>
      <w:r>
        <w:rPr>
          <w:rFonts w:ascii="Times New Roman"/>
          <w:b w:val="false"/>
          <w:i w:val="false"/>
          <w:color w:val="000000"/>
          <w:sz w:val="28"/>
        </w:rPr>
        <w:t xml:space="preserve">
4.1. Провести            Инфор-  АИС, АРЕМ    де-   4,0*   Средства </w:t>
      </w:r>
      <w:r>
        <w:br/>
      </w:r>
      <w:r>
        <w:rPr>
          <w:rFonts w:ascii="Times New Roman"/>
          <w:b w:val="false"/>
          <w:i w:val="false"/>
          <w:color w:val="000000"/>
          <w:sz w:val="28"/>
        </w:rPr>
        <w:t xml:space="preserve">
     экономический       мация                кабрь еже-   респуб- </w:t>
      </w:r>
      <w:r>
        <w:br/>
      </w:r>
      <w:r>
        <w:rPr>
          <w:rFonts w:ascii="Times New Roman"/>
          <w:b w:val="false"/>
          <w:i w:val="false"/>
          <w:color w:val="000000"/>
          <w:sz w:val="28"/>
        </w:rPr>
        <w:t xml:space="preserve">
     анализ отрасли      Прави-               еже-  годно, ликан- </w:t>
      </w:r>
      <w:r>
        <w:br/>
      </w:r>
      <w:r>
        <w:rPr>
          <w:rFonts w:ascii="Times New Roman"/>
          <w:b w:val="false"/>
          <w:i w:val="false"/>
          <w:color w:val="000000"/>
          <w:sz w:val="28"/>
        </w:rPr>
        <w:t xml:space="preserve">
     телекоммуникаций    тель-                годно начи-  ского </w:t>
      </w:r>
      <w:r>
        <w:br/>
      </w:r>
      <w:r>
        <w:rPr>
          <w:rFonts w:ascii="Times New Roman"/>
          <w:b w:val="false"/>
          <w:i w:val="false"/>
          <w:color w:val="000000"/>
          <w:sz w:val="28"/>
        </w:rPr>
        <w:t xml:space="preserve">
                         ству                       ная с  бюджета </w:t>
      </w:r>
      <w:r>
        <w:br/>
      </w:r>
      <w:r>
        <w:rPr>
          <w:rFonts w:ascii="Times New Roman"/>
          <w:b w:val="false"/>
          <w:i w:val="false"/>
          <w:color w:val="000000"/>
          <w:sz w:val="28"/>
        </w:rPr>
        <w:t xml:space="preserve">
                                                    декаб- </w:t>
      </w:r>
      <w:r>
        <w:br/>
      </w:r>
      <w:r>
        <w:rPr>
          <w:rFonts w:ascii="Times New Roman"/>
          <w:b w:val="false"/>
          <w:i w:val="false"/>
          <w:color w:val="000000"/>
          <w:sz w:val="28"/>
        </w:rPr>
        <w:t xml:space="preserve">
                                                    ря </w:t>
      </w:r>
      <w:r>
        <w:br/>
      </w:r>
      <w:r>
        <w:rPr>
          <w:rFonts w:ascii="Times New Roman"/>
          <w:b w:val="false"/>
          <w:i w:val="false"/>
          <w:color w:val="000000"/>
          <w:sz w:val="28"/>
        </w:rPr>
        <w:t xml:space="preserve">
                                                    2004 </w:t>
      </w:r>
      <w:r>
        <w:br/>
      </w:r>
      <w:r>
        <w:rPr>
          <w:rFonts w:ascii="Times New Roman"/>
          <w:b w:val="false"/>
          <w:i w:val="false"/>
          <w:color w:val="000000"/>
          <w:sz w:val="28"/>
        </w:rPr>
        <w:t xml:space="preserve">
                                                    года </w:t>
      </w:r>
    </w:p>
    <w:p>
      <w:pPr>
        <w:spacing w:after="0"/>
        <w:ind w:left="0"/>
        <w:jc w:val="both"/>
      </w:pPr>
      <w:r>
        <w:rPr>
          <w:rFonts w:ascii="Times New Roman"/>
          <w:b w:val="false"/>
          <w:i w:val="false"/>
          <w:color w:val="000000"/>
          <w:sz w:val="28"/>
        </w:rPr>
        <w:t xml:space="preserve">4.2. Подготовить         Предло- МТК,         IV    Не </w:t>
      </w:r>
      <w:r>
        <w:br/>
      </w:r>
      <w:r>
        <w:rPr>
          <w:rFonts w:ascii="Times New Roman"/>
          <w:b w:val="false"/>
          <w:i w:val="false"/>
          <w:color w:val="000000"/>
          <w:sz w:val="28"/>
        </w:rPr>
        <w:t xml:space="preserve">
     предложения по      жения   АРЕМЗК, МФ,  квар- тре- </w:t>
      </w:r>
      <w:r>
        <w:br/>
      </w:r>
      <w:r>
        <w:rPr>
          <w:rFonts w:ascii="Times New Roman"/>
          <w:b w:val="false"/>
          <w:i w:val="false"/>
          <w:color w:val="000000"/>
          <w:sz w:val="28"/>
        </w:rPr>
        <w:t xml:space="preserve">
     урегулированию      Прави-  МЭиБП, МЮ    тал   буется </w:t>
      </w:r>
      <w:r>
        <w:br/>
      </w:r>
      <w:r>
        <w:rPr>
          <w:rFonts w:ascii="Times New Roman"/>
          <w:b w:val="false"/>
          <w:i w:val="false"/>
          <w:color w:val="000000"/>
          <w:sz w:val="28"/>
        </w:rPr>
        <w:t xml:space="preserve">
     вопросов, связанных тель-                2003 </w:t>
      </w:r>
      <w:r>
        <w:br/>
      </w:r>
      <w:r>
        <w:rPr>
          <w:rFonts w:ascii="Times New Roman"/>
          <w:b w:val="false"/>
          <w:i w:val="false"/>
          <w:color w:val="000000"/>
          <w:sz w:val="28"/>
        </w:rPr>
        <w:t xml:space="preserve">
     с досрочной отменой ству                 года </w:t>
      </w:r>
      <w:r>
        <w:br/>
      </w:r>
      <w:r>
        <w:rPr>
          <w:rFonts w:ascii="Times New Roman"/>
          <w:b w:val="false"/>
          <w:i w:val="false"/>
          <w:color w:val="000000"/>
          <w:sz w:val="28"/>
        </w:rPr>
        <w:t xml:space="preserve">
     эксклюзивного права </w:t>
      </w:r>
      <w:r>
        <w:br/>
      </w:r>
      <w:r>
        <w:rPr>
          <w:rFonts w:ascii="Times New Roman"/>
          <w:b w:val="false"/>
          <w:i w:val="false"/>
          <w:color w:val="000000"/>
          <w:sz w:val="28"/>
        </w:rPr>
        <w:t xml:space="preserve">
     ОАО "Казахтелеком" </w:t>
      </w:r>
      <w:r>
        <w:br/>
      </w:r>
      <w:r>
        <w:rPr>
          <w:rFonts w:ascii="Times New Roman"/>
          <w:b w:val="false"/>
          <w:i w:val="false"/>
          <w:color w:val="000000"/>
          <w:sz w:val="28"/>
        </w:rPr>
        <w:t xml:space="preserve">
     на предоставление </w:t>
      </w:r>
      <w:r>
        <w:br/>
      </w:r>
      <w:r>
        <w:rPr>
          <w:rFonts w:ascii="Times New Roman"/>
          <w:b w:val="false"/>
          <w:i w:val="false"/>
          <w:color w:val="000000"/>
          <w:sz w:val="28"/>
        </w:rPr>
        <w:t xml:space="preserve">
     услуг междугород- </w:t>
      </w:r>
      <w:r>
        <w:br/>
      </w:r>
      <w:r>
        <w:rPr>
          <w:rFonts w:ascii="Times New Roman"/>
          <w:b w:val="false"/>
          <w:i w:val="false"/>
          <w:color w:val="000000"/>
          <w:sz w:val="28"/>
        </w:rPr>
        <w:t xml:space="preserve">
     ной, международной </w:t>
      </w:r>
      <w:r>
        <w:br/>
      </w:r>
      <w:r>
        <w:rPr>
          <w:rFonts w:ascii="Times New Roman"/>
          <w:b w:val="false"/>
          <w:i w:val="false"/>
          <w:color w:val="000000"/>
          <w:sz w:val="28"/>
        </w:rPr>
        <w:t xml:space="preserve">
     связи </w:t>
      </w:r>
    </w:p>
    <w:p>
      <w:pPr>
        <w:spacing w:after="0"/>
        <w:ind w:left="0"/>
        <w:jc w:val="both"/>
      </w:pPr>
      <w:r>
        <w:rPr>
          <w:rFonts w:ascii="Times New Roman"/>
          <w:b w:val="false"/>
          <w:i w:val="false"/>
          <w:color w:val="000000"/>
          <w:sz w:val="28"/>
        </w:rPr>
        <w:t xml:space="preserve">4.3. Отменить            Проект  АИС, АРЕМ    I     2299,5 Средства </w:t>
      </w:r>
      <w:r>
        <w:br/>
      </w:r>
      <w:r>
        <w:rPr>
          <w:rFonts w:ascii="Times New Roman"/>
          <w:b w:val="false"/>
          <w:i w:val="false"/>
          <w:color w:val="000000"/>
          <w:sz w:val="28"/>
        </w:rPr>
        <w:t xml:space="preserve">
     эксклюзивные права  поста-               квар-        республи- </w:t>
      </w:r>
      <w:r>
        <w:br/>
      </w:r>
      <w:r>
        <w:rPr>
          <w:rFonts w:ascii="Times New Roman"/>
          <w:b w:val="false"/>
          <w:i w:val="false"/>
          <w:color w:val="000000"/>
          <w:sz w:val="28"/>
        </w:rPr>
        <w:t xml:space="preserve">
     ОАО "Казахтелеком"  новле-               тал          канского </w:t>
      </w:r>
      <w:r>
        <w:br/>
      </w:r>
      <w:r>
        <w:rPr>
          <w:rFonts w:ascii="Times New Roman"/>
          <w:b w:val="false"/>
          <w:i w:val="false"/>
          <w:color w:val="000000"/>
          <w:sz w:val="28"/>
        </w:rPr>
        <w:t xml:space="preserve">
     на предоставление   ния                  2004         бюджета </w:t>
      </w:r>
      <w:r>
        <w:br/>
      </w:r>
      <w:r>
        <w:rPr>
          <w:rFonts w:ascii="Times New Roman"/>
          <w:b w:val="false"/>
          <w:i w:val="false"/>
          <w:color w:val="000000"/>
          <w:sz w:val="28"/>
        </w:rPr>
        <w:t xml:space="preserve">
     услуг международной Прави-               года </w:t>
      </w:r>
      <w:r>
        <w:br/>
      </w:r>
      <w:r>
        <w:rPr>
          <w:rFonts w:ascii="Times New Roman"/>
          <w:b w:val="false"/>
          <w:i w:val="false"/>
          <w:color w:val="000000"/>
          <w:sz w:val="28"/>
        </w:rPr>
        <w:t xml:space="preserve">
     и междугородной     тель- </w:t>
      </w:r>
      <w:r>
        <w:br/>
      </w:r>
      <w:r>
        <w:rPr>
          <w:rFonts w:ascii="Times New Roman"/>
          <w:b w:val="false"/>
          <w:i w:val="false"/>
          <w:color w:val="000000"/>
          <w:sz w:val="28"/>
        </w:rPr>
        <w:t xml:space="preserve">
     связи с компенса-   ства </w:t>
      </w:r>
      <w:r>
        <w:br/>
      </w:r>
      <w:r>
        <w:rPr>
          <w:rFonts w:ascii="Times New Roman"/>
          <w:b w:val="false"/>
          <w:i w:val="false"/>
          <w:color w:val="000000"/>
          <w:sz w:val="28"/>
        </w:rPr>
        <w:t xml:space="preserve">
     цией ему убытков </w:t>
      </w:r>
    </w:p>
    <w:p>
      <w:pPr>
        <w:spacing w:after="0"/>
        <w:ind w:left="0"/>
        <w:jc w:val="both"/>
      </w:pPr>
      <w:r>
        <w:rPr>
          <w:rFonts w:ascii="Times New Roman"/>
          <w:b w:val="false"/>
          <w:i w:val="false"/>
          <w:color w:val="000000"/>
          <w:sz w:val="28"/>
        </w:rPr>
        <w:t xml:space="preserve">4.4. Обеспечить          Инфор-  АИС, ОАО     де-          Средства </w:t>
      </w:r>
      <w:r>
        <w:br/>
      </w:r>
      <w:r>
        <w:rPr>
          <w:rFonts w:ascii="Times New Roman"/>
          <w:b w:val="false"/>
          <w:i w:val="false"/>
          <w:color w:val="000000"/>
          <w:sz w:val="28"/>
        </w:rPr>
        <w:t xml:space="preserve">
     цифровизацию        мация   "Казахтеле- кабрь,        операто- </w:t>
      </w:r>
      <w:r>
        <w:br/>
      </w:r>
      <w:r>
        <w:rPr>
          <w:rFonts w:ascii="Times New Roman"/>
          <w:b w:val="false"/>
          <w:i w:val="false"/>
          <w:color w:val="000000"/>
          <w:sz w:val="28"/>
        </w:rPr>
        <w:t xml:space="preserve">
     местных сетей       Прави-  ком" (по     еже-         ров </w:t>
      </w:r>
      <w:r>
        <w:br/>
      </w:r>
      <w:r>
        <w:rPr>
          <w:rFonts w:ascii="Times New Roman"/>
          <w:b w:val="false"/>
          <w:i w:val="false"/>
          <w:color w:val="000000"/>
          <w:sz w:val="28"/>
        </w:rPr>
        <w:t xml:space="preserve">
     телекоммуникаций до тель-   согласова-  годно         связи </w:t>
      </w:r>
      <w:r>
        <w:br/>
      </w:r>
      <w:r>
        <w:rPr>
          <w:rFonts w:ascii="Times New Roman"/>
          <w:b w:val="false"/>
          <w:i w:val="false"/>
          <w:color w:val="000000"/>
          <w:sz w:val="28"/>
        </w:rPr>
        <w:t xml:space="preserve">
     60-ти процентного   ству    нию) </w:t>
      </w:r>
      <w:r>
        <w:br/>
      </w:r>
      <w:r>
        <w:rPr>
          <w:rFonts w:ascii="Times New Roman"/>
          <w:b w:val="false"/>
          <w:i w:val="false"/>
          <w:color w:val="000000"/>
          <w:sz w:val="28"/>
        </w:rPr>
        <w:t xml:space="preserve">
     уровня </w:t>
      </w:r>
    </w:p>
    <w:p>
      <w:pPr>
        <w:spacing w:after="0"/>
        <w:ind w:left="0"/>
        <w:jc w:val="both"/>
      </w:pPr>
      <w:r>
        <w:rPr>
          <w:rFonts w:ascii="Times New Roman"/>
          <w:b w:val="false"/>
          <w:i w:val="false"/>
          <w:color w:val="000000"/>
          <w:sz w:val="28"/>
        </w:rPr>
        <w:t xml:space="preserve">4.5. Обеспечить переход  Приказ  АИС, АРЕМ    I            Средства </w:t>
      </w:r>
      <w:r>
        <w:br/>
      </w:r>
      <w:r>
        <w:rPr>
          <w:rFonts w:ascii="Times New Roman"/>
          <w:b w:val="false"/>
          <w:i w:val="false"/>
          <w:color w:val="000000"/>
          <w:sz w:val="28"/>
        </w:rPr>
        <w:t xml:space="preserve">
     операторов связи на                      квар-        операто- </w:t>
      </w:r>
      <w:r>
        <w:br/>
      </w:r>
      <w:r>
        <w:rPr>
          <w:rFonts w:ascii="Times New Roman"/>
          <w:b w:val="false"/>
          <w:i w:val="false"/>
          <w:color w:val="000000"/>
          <w:sz w:val="28"/>
        </w:rPr>
        <w:t xml:space="preserve">
     посекундную тарифи-                      тал          ров </w:t>
      </w:r>
      <w:r>
        <w:br/>
      </w:r>
      <w:r>
        <w:rPr>
          <w:rFonts w:ascii="Times New Roman"/>
          <w:b w:val="false"/>
          <w:i w:val="false"/>
          <w:color w:val="000000"/>
          <w:sz w:val="28"/>
        </w:rPr>
        <w:t xml:space="preserve">
     кацию междугородных                      2004         связи </w:t>
      </w:r>
      <w:r>
        <w:br/>
      </w:r>
      <w:r>
        <w:rPr>
          <w:rFonts w:ascii="Times New Roman"/>
          <w:b w:val="false"/>
          <w:i w:val="false"/>
          <w:color w:val="000000"/>
          <w:sz w:val="28"/>
        </w:rPr>
        <w:t xml:space="preserve">
     соединений и                             года </w:t>
      </w:r>
      <w:r>
        <w:br/>
      </w:r>
      <w:r>
        <w:rPr>
          <w:rFonts w:ascii="Times New Roman"/>
          <w:b w:val="false"/>
          <w:i w:val="false"/>
          <w:color w:val="000000"/>
          <w:sz w:val="28"/>
        </w:rPr>
        <w:t xml:space="preserve">
     трафика между </w:t>
      </w:r>
      <w:r>
        <w:br/>
      </w:r>
      <w:r>
        <w:rPr>
          <w:rFonts w:ascii="Times New Roman"/>
          <w:b w:val="false"/>
          <w:i w:val="false"/>
          <w:color w:val="000000"/>
          <w:sz w:val="28"/>
        </w:rPr>
        <w:t xml:space="preserve">
     взаимодействующими </w:t>
      </w:r>
      <w:r>
        <w:br/>
      </w:r>
      <w:r>
        <w:rPr>
          <w:rFonts w:ascii="Times New Roman"/>
          <w:b w:val="false"/>
          <w:i w:val="false"/>
          <w:color w:val="000000"/>
          <w:sz w:val="28"/>
        </w:rPr>
        <w:t xml:space="preserve">
     сетями телекоммуни- </w:t>
      </w:r>
      <w:r>
        <w:br/>
      </w:r>
      <w:r>
        <w:rPr>
          <w:rFonts w:ascii="Times New Roman"/>
          <w:b w:val="false"/>
          <w:i w:val="false"/>
          <w:color w:val="000000"/>
          <w:sz w:val="28"/>
        </w:rPr>
        <w:t xml:space="preserve">
     каций </w:t>
      </w:r>
    </w:p>
    <w:p>
      <w:pPr>
        <w:spacing w:after="0"/>
        <w:ind w:left="0"/>
        <w:jc w:val="both"/>
      </w:pPr>
      <w:r>
        <w:rPr>
          <w:rFonts w:ascii="Times New Roman"/>
          <w:b w:val="false"/>
          <w:i w:val="false"/>
          <w:color w:val="000000"/>
          <w:sz w:val="28"/>
        </w:rPr>
        <w:t xml:space="preserve">4.6. Подготовить         Предло- АИС, АРЕМ    II    Не </w:t>
      </w:r>
      <w:r>
        <w:br/>
      </w:r>
      <w:r>
        <w:rPr>
          <w:rFonts w:ascii="Times New Roman"/>
          <w:b w:val="false"/>
          <w:i w:val="false"/>
          <w:color w:val="000000"/>
          <w:sz w:val="28"/>
        </w:rPr>
        <w:t xml:space="preserve">
     предложения по      жения                квар- тре- </w:t>
      </w:r>
      <w:r>
        <w:br/>
      </w:r>
      <w:r>
        <w:rPr>
          <w:rFonts w:ascii="Times New Roman"/>
          <w:b w:val="false"/>
          <w:i w:val="false"/>
          <w:color w:val="000000"/>
          <w:sz w:val="28"/>
        </w:rPr>
        <w:t xml:space="preserve">
     созданию отдельного Прави-               тал   буется </w:t>
      </w:r>
      <w:r>
        <w:br/>
      </w:r>
      <w:r>
        <w:rPr>
          <w:rFonts w:ascii="Times New Roman"/>
          <w:b w:val="false"/>
          <w:i w:val="false"/>
          <w:color w:val="000000"/>
          <w:sz w:val="28"/>
        </w:rPr>
        <w:t xml:space="preserve">
     регулирующего       тель-                2004 </w:t>
      </w:r>
      <w:r>
        <w:br/>
      </w:r>
      <w:r>
        <w:rPr>
          <w:rFonts w:ascii="Times New Roman"/>
          <w:b w:val="false"/>
          <w:i w:val="false"/>
          <w:color w:val="000000"/>
          <w:sz w:val="28"/>
        </w:rPr>
        <w:t xml:space="preserve">
     государственного    ству                 года </w:t>
      </w:r>
      <w:r>
        <w:br/>
      </w:r>
      <w:r>
        <w:rPr>
          <w:rFonts w:ascii="Times New Roman"/>
          <w:b w:val="false"/>
          <w:i w:val="false"/>
          <w:color w:val="000000"/>
          <w:sz w:val="28"/>
        </w:rPr>
        <w:t xml:space="preserve">
     органа в области </w:t>
      </w:r>
      <w:r>
        <w:br/>
      </w:r>
      <w:r>
        <w:rPr>
          <w:rFonts w:ascii="Times New Roman"/>
          <w:b w:val="false"/>
          <w:i w:val="false"/>
          <w:color w:val="000000"/>
          <w:sz w:val="28"/>
        </w:rPr>
        <w:t xml:space="preserve">
     связи и информати- </w:t>
      </w:r>
      <w:r>
        <w:br/>
      </w:r>
      <w:r>
        <w:rPr>
          <w:rFonts w:ascii="Times New Roman"/>
          <w:b w:val="false"/>
          <w:i w:val="false"/>
          <w:color w:val="000000"/>
          <w:sz w:val="28"/>
        </w:rPr>
        <w:t xml:space="preserve">
     зации (независимый </w:t>
      </w:r>
      <w:r>
        <w:br/>
      </w:r>
      <w:r>
        <w:rPr>
          <w:rFonts w:ascii="Times New Roman"/>
          <w:b w:val="false"/>
          <w:i w:val="false"/>
          <w:color w:val="000000"/>
          <w:sz w:val="28"/>
        </w:rPr>
        <w:t xml:space="preserve">
     Регулятор) </w:t>
      </w:r>
    </w:p>
    <w:p>
      <w:pPr>
        <w:spacing w:after="0"/>
        <w:ind w:left="0"/>
        <w:jc w:val="both"/>
      </w:pPr>
      <w:r>
        <w:rPr>
          <w:rFonts w:ascii="Times New Roman"/>
          <w:b w:val="false"/>
          <w:i w:val="false"/>
          <w:color w:val="000000"/>
          <w:sz w:val="28"/>
        </w:rPr>
        <w:t xml:space="preserve">4.7. Обеспечить переход  Инфор-  АИС          IV           Средства </w:t>
      </w:r>
      <w:r>
        <w:br/>
      </w:r>
      <w:r>
        <w:rPr>
          <w:rFonts w:ascii="Times New Roman"/>
          <w:b w:val="false"/>
          <w:i w:val="false"/>
          <w:color w:val="000000"/>
          <w:sz w:val="28"/>
        </w:rPr>
        <w:t xml:space="preserve">
     на новый План       мация                квар-        операто- </w:t>
      </w:r>
      <w:r>
        <w:br/>
      </w:r>
      <w:r>
        <w:rPr>
          <w:rFonts w:ascii="Times New Roman"/>
          <w:b w:val="false"/>
          <w:i w:val="false"/>
          <w:color w:val="000000"/>
          <w:sz w:val="28"/>
        </w:rPr>
        <w:t xml:space="preserve">
     нумерации           Прави-               тал          ров </w:t>
      </w:r>
      <w:r>
        <w:br/>
      </w:r>
      <w:r>
        <w:rPr>
          <w:rFonts w:ascii="Times New Roman"/>
          <w:b w:val="false"/>
          <w:i w:val="false"/>
          <w:color w:val="000000"/>
          <w:sz w:val="28"/>
        </w:rPr>
        <w:t xml:space="preserve">
                         тель-                2004         связи </w:t>
      </w:r>
      <w:r>
        <w:br/>
      </w:r>
      <w:r>
        <w:rPr>
          <w:rFonts w:ascii="Times New Roman"/>
          <w:b w:val="false"/>
          <w:i w:val="false"/>
          <w:color w:val="000000"/>
          <w:sz w:val="28"/>
        </w:rPr>
        <w:t xml:space="preserve">
                         ству                 года </w:t>
      </w:r>
    </w:p>
    <w:p>
      <w:pPr>
        <w:spacing w:after="0"/>
        <w:ind w:left="0"/>
        <w:jc w:val="both"/>
      </w:pPr>
      <w:r>
        <w:rPr>
          <w:rFonts w:ascii="Times New Roman"/>
          <w:b w:val="false"/>
          <w:i w:val="false"/>
          <w:color w:val="000000"/>
          <w:sz w:val="28"/>
        </w:rPr>
        <w:t xml:space="preserve">4.8. Разработать         Приказ  АИС          II      Не       -  </w:t>
      </w:r>
      <w:r>
        <w:br/>
      </w:r>
      <w:r>
        <w:rPr>
          <w:rFonts w:ascii="Times New Roman"/>
          <w:b w:val="false"/>
          <w:i w:val="false"/>
          <w:color w:val="000000"/>
          <w:sz w:val="28"/>
        </w:rPr>
        <w:t xml:space="preserve">
     уточненный План-                         квартал требуется  </w:t>
      </w:r>
      <w:r>
        <w:br/>
      </w:r>
      <w:r>
        <w:rPr>
          <w:rFonts w:ascii="Times New Roman"/>
          <w:b w:val="false"/>
          <w:i w:val="false"/>
          <w:color w:val="000000"/>
          <w:sz w:val="28"/>
        </w:rPr>
        <w:t xml:space="preserve">
     график введения                          2004  </w:t>
      </w:r>
      <w:r>
        <w:br/>
      </w:r>
      <w:r>
        <w:rPr>
          <w:rFonts w:ascii="Times New Roman"/>
          <w:b w:val="false"/>
          <w:i w:val="false"/>
          <w:color w:val="000000"/>
          <w:sz w:val="28"/>
        </w:rPr>
        <w:t xml:space="preserve">
     системы повременного                     года </w:t>
      </w:r>
      <w:r>
        <w:br/>
      </w:r>
      <w:r>
        <w:rPr>
          <w:rFonts w:ascii="Times New Roman"/>
          <w:b w:val="false"/>
          <w:i w:val="false"/>
          <w:color w:val="000000"/>
          <w:sz w:val="28"/>
        </w:rPr>
        <w:t xml:space="preserve">
     учета стоимости </w:t>
      </w:r>
      <w:r>
        <w:br/>
      </w:r>
      <w:r>
        <w:rPr>
          <w:rFonts w:ascii="Times New Roman"/>
          <w:b w:val="false"/>
          <w:i w:val="false"/>
          <w:color w:val="000000"/>
          <w:sz w:val="28"/>
        </w:rPr>
        <w:t xml:space="preserve">
     местных телефонных </w:t>
      </w:r>
      <w:r>
        <w:br/>
      </w:r>
      <w:r>
        <w:rPr>
          <w:rFonts w:ascii="Times New Roman"/>
          <w:b w:val="false"/>
          <w:i w:val="false"/>
          <w:color w:val="000000"/>
          <w:sz w:val="28"/>
        </w:rPr>
        <w:t xml:space="preserve">
     соединений на сетях      </w:t>
      </w:r>
      <w:r>
        <w:br/>
      </w:r>
      <w:r>
        <w:rPr>
          <w:rFonts w:ascii="Times New Roman"/>
          <w:b w:val="false"/>
          <w:i w:val="false"/>
          <w:color w:val="000000"/>
          <w:sz w:val="28"/>
        </w:rPr>
        <w:t xml:space="preserve">
     телекоммуникаций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увязанный с Планом </w:t>
      </w:r>
      <w:r>
        <w:br/>
      </w:r>
      <w:r>
        <w:rPr>
          <w:rFonts w:ascii="Times New Roman"/>
          <w:b w:val="false"/>
          <w:i w:val="false"/>
          <w:color w:val="000000"/>
          <w:sz w:val="28"/>
        </w:rPr>
        <w:t xml:space="preserve">
     ребалансирования </w:t>
      </w:r>
      <w:r>
        <w:br/>
      </w:r>
      <w:r>
        <w:rPr>
          <w:rFonts w:ascii="Times New Roman"/>
          <w:b w:val="false"/>
          <w:i w:val="false"/>
          <w:color w:val="000000"/>
          <w:sz w:val="28"/>
        </w:rPr>
        <w:t xml:space="preserve">
     тарифов на </w:t>
      </w:r>
      <w:r>
        <w:br/>
      </w:r>
      <w:r>
        <w:rPr>
          <w:rFonts w:ascii="Times New Roman"/>
          <w:b w:val="false"/>
          <w:i w:val="false"/>
          <w:color w:val="000000"/>
          <w:sz w:val="28"/>
        </w:rPr>
        <w:t xml:space="preserve">
     универсальные услуги </w:t>
      </w:r>
      <w:r>
        <w:br/>
      </w:r>
      <w:r>
        <w:rPr>
          <w:rFonts w:ascii="Times New Roman"/>
          <w:b w:val="false"/>
          <w:i w:val="false"/>
          <w:color w:val="000000"/>
          <w:sz w:val="28"/>
        </w:rPr>
        <w:t xml:space="preserve">
     телекоммуникаций </w:t>
      </w:r>
    </w:p>
    <w:p>
      <w:pPr>
        <w:spacing w:after="0"/>
        <w:ind w:left="0"/>
        <w:jc w:val="both"/>
      </w:pPr>
      <w:r>
        <w:rPr>
          <w:rFonts w:ascii="Times New Roman"/>
          <w:b w:val="false"/>
          <w:i w:val="false"/>
          <w:color w:val="000000"/>
          <w:sz w:val="28"/>
        </w:rPr>
        <w:t xml:space="preserve">4.9. Обеспечить введение Инфор-  АИС, АРЕМ    IV           Средства </w:t>
      </w:r>
      <w:r>
        <w:br/>
      </w:r>
      <w:r>
        <w:rPr>
          <w:rFonts w:ascii="Times New Roman"/>
          <w:b w:val="false"/>
          <w:i w:val="false"/>
          <w:color w:val="000000"/>
          <w:sz w:val="28"/>
        </w:rPr>
        <w:t xml:space="preserve">
     раздельного учета   мация                квар-        операто- </w:t>
      </w:r>
      <w:r>
        <w:br/>
      </w:r>
      <w:r>
        <w:rPr>
          <w:rFonts w:ascii="Times New Roman"/>
          <w:b w:val="false"/>
          <w:i w:val="false"/>
          <w:color w:val="000000"/>
          <w:sz w:val="28"/>
        </w:rPr>
        <w:t xml:space="preserve">
     затрат по видам     Прави-               тал          ров </w:t>
      </w:r>
      <w:r>
        <w:br/>
      </w:r>
      <w:r>
        <w:rPr>
          <w:rFonts w:ascii="Times New Roman"/>
          <w:b w:val="false"/>
          <w:i w:val="false"/>
          <w:color w:val="000000"/>
          <w:sz w:val="28"/>
        </w:rPr>
        <w:t xml:space="preserve">
     услуг и элементам   тель-                2004         связи </w:t>
      </w:r>
      <w:r>
        <w:br/>
      </w:r>
      <w:r>
        <w:rPr>
          <w:rFonts w:ascii="Times New Roman"/>
          <w:b w:val="false"/>
          <w:i w:val="false"/>
          <w:color w:val="000000"/>
          <w:sz w:val="28"/>
        </w:rPr>
        <w:t xml:space="preserve">
     сети операторам     ству                 года </w:t>
      </w:r>
      <w:r>
        <w:br/>
      </w:r>
      <w:r>
        <w:rPr>
          <w:rFonts w:ascii="Times New Roman"/>
          <w:b w:val="false"/>
          <w:i w:val="false"/>
          <w:color w:val="000000"/>
          <w:sz w:val="28"/>
        </w:rPr>
        <w:t xml:space="preserve">
     связи сети </w:t>
      </w:r>
      <w:r>
        <w:br/>
      </w:r>
      <w:r>
        <w:rPr>
          <w:rFonts w:ascii="Times New Roman"/>
          <w:b w:val="false"/>
          <w:i w:val="false"/>
          <w:color w:val="000000"/>
          <w:sz w:val="28"/>
        </w:rPr>
        <w:t xml:space="preserve">
     телекоммуникаций </w:t>
      </w:r>
      <w:r>
        <w:br/>
      </w:r>
      <w:r>
        <w:rPr>
          <w:rFonts w:ascii="Times New Roman"/>
          <w:b w:val="false"/>
          <w:i w:val="false"/>
          <w:color w:val="000000"/>
          <w:sz w:val="28"/>
        </w:rPr>
        <w:t xml:space="preserve">
     общего пользования </w:t>
      </w:r>
    </w:p>
    <w:p>
      <w:pPr>
        <w:spacing w:after="0"/>
        <w:ind w:left="0"/>
        <w:jc w:val="both"/>
      </w:pPr>
      <w:r>
        <w:rPr>
          <w:rFonts w:ascii="Times New Roman"/>
          <w:b w:val="false"/>
          <w:i w:val="false"/>
          <w:color w:val="000000"/>
          <w:sz w:val="28"/>
        </w:rPr>
        <w:t xml:space="preserve">4.10 Согласовать планы   Инфор-  АИС, МО,     2003- Не </w:t>
      </w:r>
      <w:r>
        <w:br/>
      </w:r>
      <w:r>
        <w:rPr>
          <w:rFonts w:ascii="Times New Roman"/>
          <w:b w:val="false"/>
          <w:i w:val="false"/>
          <w:color w:val="000000"/>
          <w:sz w:val="28"/>
        </w:rPr>
        <w:t xml:space="preserve">
     модернизации и      мация   МВД, КНБ,    2004  тре- </w:t>
      </w:r>
      <w:r>
        <w:br/>
      </w:r>
      <w:r>
        <w:rPr>
          <w:rFonts w:ascii="Times New Roman"/>
          <w:b w:val="false"/>
          <w:i w:val="false"/>
          <w:color w:val="000000"/>
          <w:sz w:val="28"/>
        </w:rPr>
        <w:t xml:space="preserve">
     развития ведомст-   Прави-  ОАО "Казах-  годы, буется </w:t>
      </w:r>
      <w:r>
        <w:br/>
      </w:r>
      <w:r>
        <w:rPr>
          <w:rFonts w:ascii="Times New Roman"/>
          <w:b w:val="false"/>
          <w:i w:val="false"/>
          <w:color w:val="000000"/>
          <w:sz w:val="28"/>
        </w:rPr>
        <w:t xml:space="preserve">
     венных сетей        тель-   телеком"     по </w:t>
      </w:r>
      <w:r>
        <w:br/>
      </w:r>
      <w:r>
        <w:rPr>
          <w:rFonts w:ascii="Times New Roman"/>
          <w:b w:val="false"/>
          <w:i w:val="false"/>
          <w:color w:val="000000"/>
          <w:sz w:val="28"/>
        </w:rPr>
        <w:t xml:space="preserve">
     телекоммуникаций    ству    (по согла-   мере </w:t>
      </w:r>
      <w:r>
        <w:br/>
      </w:r>
      <w:r>
        <w:rPr>
          <w:rFonts w:ascii="Times New Roman"/>
          <w:b w:val="false"/>
          <w:i w:val="false"/>
          <w:color w:val="000000"/>
          <w:sz w:val="28"/>
        </w:rPr>
        <w:t xml:space="preserve">
                                 сованию)     разра- </w:t>
      </w:r>
      <w:r>
        <w:br/>
      </w:r>
      <w:r>
        <w:rPr>
          <w:rFonts w:ascii="Times New Roman"/>
          <w:b w:val="false"/>
          <w:i w:val="false"/>
          <w:color w:val="000000"/>
          <w:sz w:val="28"/>
        </w:rPr>
        <w:t xml:space="preserve">
                                              ботки </w:t>
      </w:r>
    </w:p>
    <w:p>
      <w:pPr>
        <w:spacing w:after="0"/>
        <w:ind w:left="0"/>
        <w:jc w:val="both"/>
      </w:pPr>
      <w:r>
        <w:rPr>
          <w:rFonts w:ascii="Times New Roman"/>
          <w:b w:val="false"/>
          <w:i w:val="false"/>
          <w:color w:val="000000"/>
          <w:sz w:val="28"/>
        </w:rPr>
        <w:t xml:space="preserve">4.11 Обеспечить выполне- Инфор-  АИС, КНБ     де-          Средства </w:t>
      </w:r>
      <w:r>
        <w:br/>
      </w:r>
      <w:r>
        <w:rPr>
          <w:rFonts w:ascii="Times New Roman"/>
          <w:b w:val="false"/>
          <w:i w:val="false"/>
          <w:color w:val="000000"/>
          <w:sz w:val="28"/>
        </w:rPr>
        <w:t xml:space="preserve">
     ние мероприятий     мация   (по согла-   кабрь,       операто- </w:t>
      </w:r>
      <w:r>
        <w:br/>
      </w:r>
      <w:r>
        <w:rPr>
          <w:rFonts w:ascii="Times New Roman"/>
          <w:b w:val="false"/>
          <w:i w:val="false"/>
          <w:color w:val="000000"/>
          <w:sz w:val="28"/>
        </w:rPr>
        <w:t xml:space="preserve">
     по модернизации     Прави-  сованию)     еже-         ров </w:t>
      </w:r>
      <w:r>
        <w:br/>
      </w:r>
      <w:r>
        <w:rPr>
          <w:rFonts w:ascii="Times New Roman"/>
          <w:b w:val="false"/>
          <w:i w:val="false"/>
          <w:color w:val="000000"/>
          <w:sz w:val="28"/>
        </w:rPr>
        <w:t xml:space="preserve">
     телекоммуникацион-  тель-                годно        связи </w:t>
      </w:r>
      <w:r>
        <w:br/>
      </w:r>
      <w:r>
        <w:rPr>
          <w:rFonts w:ascii="Times New Roman"/>
          <w:b w:val="false"/>
          <w:i w:val="false"/>
          <w:color w:val="000000"/>
          <w:sz w:val="28"/>
        </w:rPr>
        <w:t xml:space="preserve">
     ного оборудования   ству </w:t>
      </w:r>
      <w:r>
        <w:br/>
      </w:r>
      <w:r>
        <w:rPr>
          <w:rFonts w:ascii="Times New Roman"/>
          <w:b w:val="false"/>
          <w:i w:val="false"/>
          <w:color w:val="000000"/>
          <w:sz w:val="28"/>
        </w:rPr>
        <w:t xml:space="preserve">
     операторов связи по </w:t>
      </w:r>
      <w:r>
        <w:br/>
      </w:r>
      <w:r>
        <w:rPr>
          <w:rFonts w:ascii="Times New Roman"/>
          <w:b w:val="false"/>
          <w:i w:val="false"/>
          <w:color w:val="000000"/>
          <w:sz w:val="28"/>
        </w:rPr>
        <w:t xml:space="preserve">
     требованиям СТ РК </w:t>
      </w:r>
      <w:r>
        <w:br/>
      </w:r>
      <w:r>
        <w:rPr>
          <w:rFonts w:ascii="Times New Roman"/>
          <w:b w:val="false"/>
          <w:i w:val="false"/>
          <w:color w:val="000000"/>
          <w:sz w:val="28"/>
        </w:rPr>
        <w:t xml:space="preserve">
     N 1071-2002 для </w:t>
      </w:r>
      <w:r>
        <w:br/>
      </w:r>
      <w:r>
        <w:rPr>
          <w:rFonts w:ascii="Times New Roman"/>
          <w:b w:val="false"/>
          <w:i w:val="false"/>
          <w:color w:val="000000"/>
          <w:sz w:val="28"/>
        </w:rPr>
        <w:t xml:space="preserve">
     обеспечения прове- </w:t>
      </w:r>
      <w:r>
        <w:br/>
      </w:r>
      <w:r>
        <w:rPr>
          <w:rFonts w:ascii="Times New Roman"/>
          <w:b w:val="false"/>
          <w:i w:val="false"/>
          <w:color w:val="000000"/>
          <w:sz w:val="28"/>
        </w:rPr>
        <w:t xml:space="preserve">
     дения специальных </w:t>
      </w:r>
      <w:r>
        <w:br/>
      </w:r>
      <w:r>
        <w:rPr>
          <w:rFonts w:ascii="Times New Roman"/>
          <w:b w:val="false"/>
          <w:i w:val="false"/>
          <w:color w:val="000000"/>
          <w:sz w:val="28"/>
        </w:rPr>
        <w:t xml:space="preserve">
     оперативно-розыск- </w:t>
      </w:r>
      <w:r>
        <w:br/>
      </w:r>
      <w:r>
        <w:rPr>
          <w:rFonts w:ascii="Times New Roman"/>
          <w:b w:val="false"/>
          <w:i w:val="false"/>
          <w:color w:val="000000"/>
          <w:sz w:val="28"/>
        </w:rPr>
        <w:t xml:space="preserve">
     ных мероприятий </w:t>
      </w:r>
    </w:p>
    <w:p>
      <w:pPr>
        <w:spacing w:after="0"/>
        <w:ind w:left="0"/>
        <w:jc w:val="both"/>
      </w:pPr>
      <w:r>
        <w:rPr>
          <w:rFonts w:ascii="Times New Roman"/>
          <w:b w:val="false"/>
          <w:i w:val="false"/>
          <w:color w:val="000000"/>
          <w:sz w:val="28"/>
        </w:rPr>
        <w:t xml:space="preserve">4.12 Обеспечить заверше- Инфор- АИС, ОАО      2005 16830,0 Средства </w:t>
      </w:r>
      <w:r>
        <w:br/>
      </w:r>
      <w:r>
        <w:rPr>
          <w:rFonts w:ascii="Times New Roman"/>
          <w:b w:val="false"/>
          <w:i w:val="false"/>
          <w:color w:val="000000"/>
          <w:sz w:val="28"/>
        </w:rPr>
        <w:t xml:space="preserve">
     ние строительства   мация  "Казахтеле-   год,         нацио- </w:t>
      </w:r>
      <w:r>
        <w:br/>
      </w:r>
      <w:r>
        <w:rPr>
          <w:rFonts w:ascii="Times New Roman"/>
          <w:b w:val="false"/>
          <w:i w:val="false"/>
          <w:color w:val="000000"/>
          <w:sz w:val="28"/>
        </w:rPr>
        <w:t xml:space="preserve">
     национальной инфор- Прави- ком" (по      де-          нального </w:t>
      </w:r>
      <w:r>
        <w:br/>
      </w:r>
      <w:r>
        <w:rPr>
          <w:rFonts w:ascii="Times New Roman"/>
          <w:b w:val="false"/>
          <w:i w:val="false"/>
          <w:color w:val="000000"/>
          <w:sz w:val="28"/>
        </w:rPr>
        <w:t xml:space="preserve">
     мационной супер-    тель-  согласова-    кабрь,       операто- </w:t>
      </w:r>
      <w:r>
        <w:br/>
      </w:r>
      <w:r>
        <w:rPr>
          <w:rFonts w:ascii="Times New Roman"/>
          <w:b w:val="false"/>
          <w:i w:val="false"/>
          <w:color w:val="000000"/>
          <w:sz w:val="28"/>
        </w:rPr>
        <w:t xml:space="preserve">
     магистрали          ству   нию)          еже-         ра </w:t>
      </w:r>
      <w:r>
        <w:br/>
      </w:r>
      <w:r>
        <w:rPr>
          <w:rFonts w:ascii="Times New Roman"/>
          <w:b w:val="false"/>
          <w:i w:val="false"/>
          <w:color w:val="000000"/>
          <w:sz w:val="28"/>
        </w:rPr>
        <w:t xml:space="preserve">
                                              годно        связи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5. Реформа радиочастотного регулирования </w:t>
      </w:r>
      <w:r>
        <w:br/>
      </w:r>
      <w:r>
        <w:rPr>
          <w:rFonts w:ascii="Times New Roman"/>
          <w:b w:val="false"/>
          <w:i w:val="false"/>
          <w:color w:val="000000"/>
          <w:sz w:val="28"/>
        </w:rPr>
        <w:t xml:space="preserve">
------------------------------------------------------------------- </w:t>
      </w:r>
      <w:r>
        <w:br/>
      </w:r>
      <w:r>
        <w:rPr>
          <w:rFonts w:ascii="Times New Roman"/>
          <w:b w:val="false"/>
          <w:i w:val="false"/>
          <w:color w:val="000000"/>
          <w:sz w:val="28"/>
        </w:rPr>
        <w:t xml:space="preserve">
5.1. Разработать Правила Приказ МТК, МО, КНБ  II    Не </w:t>
      </w:r>
      <w:r>
        <w:br/>
      </w:r>
      <w:r>
        <w:rPr>
          <w:rFonts w:ascii="Times New Roman"/>
          <w:b w:val="false"/>
          <w:i w:val="false"/>
          <w:color w:val="000000"/>
          <w:sz w:val="28"/>
        </w:rPr>
        <w:t xml:space="preserve">
     распределения и            (по согласо-  квар- тре- </w:t>
      </w:r>
      <w:r>
        <w:br/>
      </w:r>
      <w:r>
        <w:rPr>
          <w:rFonts w:ascii="Times New Roman"/>
          <w:b w:val="false"/>
          <w:i w:val="false"/>
          <w:color w:val="000000"/>
          <w:sz w:val="28"/>
        </w:rPr>
        <w:t xml:space="preserve">
     назначения                 ванию)        тал   буется </w:t>
      </w:r>
      <w:r>
        <w:br/>
      </w:r>
      <w:r>
        <w:rPr>
          <w:rFonts w:ascii="Times New Roman"/>
          <w:b w:val="false"/>
          <w:i w:val="false"/>
          <w:color w:val="000000"/>
          <w:sz w:val="28"/>
        </w:rPr>
        <w:t xml:space="preserve">
     (присвоения)                             2004 </w:t>
      </w:r>
      <w:r>
        <w:br/>
      </w:r>
      <w:r>
        <w:rPr>
          <w:rFonts w:ascii="Times New Roman"/>
          <w:b w:val="false"/>
          <w:i w:val="false"/>
          <w:color w:val="000000"/>
          <w:sz w:val="28"/>
        </w:rPr>
        <w:t xml:space="preserve">
     радиочастот для                          года </w:t>
      </w:r>
      <w:r>
        <w:br/>
      </w:r>
      <w:r>
        <w:rPr>
          <w:rFonts w:ascii="Times New Roman"/>
          <w:b w:val="false"/>
          <w:i w:val="false"/>
          <w:color w:val="000000"/>
          <w:sz w:val="28"/>
        </w:rPr>
        <w:t xml:space="preserve">
     радиоэлектронных </w:t>
      </w:r>
      <w:r>
        <w:br/>
      </w:r>
      <w:r>
        <w:rPr>
          <w:rFonts w:ascii="Times New Roman"/>
          <w:b w:val="false"/>
          <w:i w:val="false"/>
          <w:color w:val="000000"/>
          <w:sz w:val="28"/>
        </w:rPr>
        <w:t xml:space="preserve">
     средств всех </w:t>
      </w:r>
      <w:r>
        <w:br/>
      </w:r>
      <w:r>
        <w:rPr>
          <w:rFonts w:ascii="Times New Roman"/>
          <w:b w:val="false"/>
          <w:i w:val="false"/>
          <w:color w:val="000000"/>
          <w:sz w:val="28"/>
        </w:rPr>
        <w:t xml:space="preserve">
     назначений в </w:t>
      </w:r>
      <w:r>
        <w:br/>
      </w:r>
      <w:r>
        <w:rPr>
          <w:rFonts w:ascii="Times New Roman"/>
          <w:b w:val="false"/>
          <w:i w:val="false"/>
          <w:color w:val="000000"/>
          <w:sz w:val="28"/>
        </w:rPr>
        <w:t xml:space="preserve">
     Республике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5.2. Обеспечить выполне- Проект АИС, ГМКРЧ    По    Не- </w:t>
      </w:r>
      <w:r>
        <w:br/>
      </w:r>
      <w:r>
        <w:rPr>
          <w:rFonts w:ascii="Times New Roman"/>
          <w:b w:val="false"/>
          <w:i w:val="false"/>
          <w:color w:val="000000"/>
          <w:sz w:val="28"/>
        </w:rPr>
        <w:t xml:space="preserve">
     ние мероприятий по  поста- РК**, КНБ     мере  тре- </w:t>
      </w:r>
      <w:r>
        <w:br/>
      </w:r>
      <w:r>
        <w:rPr>
          <w:rFonts w:ascii="Times New Roman"/>
          <w:b w:val="false"/>
          <w:i w:val="false"/>
          <w:color w:val="000000"/>
          <w:sz w:val="28"/>
        </w:rPr>
        <w:t xml:space="preserve">
     гармонизации        новле- (по согла-    необ- буется </w:t>
      </w:r>
      <w:r>
        <w:br/>
      </w:r>
      <w:r>
        <w:rPr>
          <w:rFonts w:ascii="Times New Roman"/>
          <w:b w:val="false"/>
          <w:i w:val="false"/>
          <w:color w:val="000000"/>
          <w:sz w:val="28"/>
        </w:rPr>
        <w:t xml:space="preserve">
     использования       ния    сованию)      ходи- </w:t>
      </w:r>
      <w:r>
        <w:br/>
      </w:r>
      <w:r>
        <w:rPr>
          <w:rFonts w:ascii="Times New Roman"/>
          <w:b w:val="false"/>
          <w:i w:val="false"/>
          <w:color w:val="000000"/>
          <w:sz w:val="28"/>
        </w:rPr>
        <w:t xml:space="preserve">
     радиочастотного     Прави-               мости </w:t>
      </w:r>
      <w:r>
        <w:br/>
      </w:r>
      <w:r>
        <w:rPr>
          <w:rFonts w:ascii="Times New Roman"/>
          <w:b w:val="false"/>
          <w:i w:val="false"/>
          <w:color w:val="000000"/>
          <w:sz w:val="28"/>
        </w:rPr>
        <w:t xml:space="preserve">
     спектра в соответ-  тель- </w:t>
      </w:r>
      <w:r>
        <w:br/>
      </w:r>
      <w:r>
        <w:rPr>
          <w:rFonts w:ascii="Times New Roman"/>
          <w:b w:val="false"/>
          <w:i w:val="false"/>
          <w:color w:val="000000"/>
          <w:sz w:val="28"/>
        </w:rPr>
        <w:t xml:space="preserve">
     ствии с рекоменда-  ства </w:t>
      </w:r>
      <w:r>
        <w:br/>
      </w:r>
      <w:r>
        <w:rPr>
          <w:rFonts w:ascii="Times New Roman"/>
          <w:b w:val="false"/>
          <w:i w:val="false"/>
          <w:color w:val="000000"/>
          <w:sz w:val="28"/>
        </w:rPr>
        <w:t xml:space="preserve">
     циями Международ- </w:t>
      </w:r>
      <w:r>
        <w:br/>
      </w:r>
      <w:r>
        <w:rPr>
          <w:rFonts w:ascii="Times New Roman"/>
          <w:b w:val="false"/>
          <w:i w:val="false"/>
          <w:color w:val="000000"/>
          <w:sz w:val="28"/>
        </w:rPr>
        <w:t xml:space="preserve">
     ного союза электро- </w:t>
      </w:r>
      <w:r>
        <w:br/>
      </w:r>
      <w:r>
        <w:rPr>
          <w:rFonts w:ascii="Times New Roman"/>
          <w:b w:val="false"/>
          <w:i w:val="false"/>
          <w:color w:val="000000"/>
          <w:sz w:val="28"/>
        </w:rPr>
        <w:t xml:space="preserve">
     связи, международ- </w:t>
      </w:r>
      <w:r>
        <w:br/>
      </w:r>
      <w:r>
        <w:rPr>
          <w:rFonts w:ascii="Times New Roman"/>
          <w:b w:val="false"/>
          <w:i w:val="false"/>
          <w:color w:val="000000"/>
          <w:sz w:val="28"/>
        </w:rPr>
        <w:t xml:space="preserve">
     ными соглашениями и </w:t>
      </w:r>
      <w:r>
        <w:br/>
      </w:r>
      <w:r>
        <w:rPr>
          <w:rFonts w:ascii="Times New Roman"/>
          <w:b w:val="false"/>
          <w:i w:val="false"/>
          <w:color w:val="000000"/>
          <w:sz w:val="28"/>
        </w:rPr>
        <w:t xml:space="preserve">
     внесение изменений </w:t>
      </w:r>
      <w:r>
        <w:br/>
      </w:r>
      <w:r>
        <w:rPr>
          <w:rFonts w:ascii="Times New Roman"/>
          <w:b w:val="false"/>
          <w:i w:val="false"/>
          <w:color w:val="000000"/>
          <w:sz w:val="28"/>
        </w:rPr>
        <w:t xml:space="preserve">
     в Национальную </w:t>
      </w:r>
      <w:r>
        <w:br/>
      </w:r>
      <w:r>
        <w:rPr>
          <w:rFonts w:ascii="Times New Roman"/>
          <w:b w:val="false"/>
          <w:i w:val="false"/>
          <w:color w:val="000000"/>
          <w:sz w:val="28"/>
        </w:rPr>
        <w:t xml:space="preserve">
     таблицу радиочастот </w:t>
      </w:r>
    </w:p>
    <w:p>
      <w:pPr>
        <w:spacing w:after="0"/>
        <w:ind w:left="0"/>
        <w:jc w:val="both"/>
      </w:pPr>
      <w:r>
        <w:rPr>
          <w:rFonts w:ascii="Times New Roman"/>
          <w:b w:val="false"/>
          <w:i w:val="false"/>
          <w:color w:val="000000"/>
          <w:sz w:val="28"/>
        </w:rPr>
        <w:t xml:space="preserve">5.3. Создать радио-      Проект МТК, МО, КНБ  II           Объемы и </w:t>
      </w:r>
      <w:r>
        <w:br/>
      </w:r>
      <w:r>
        <w:rPr>
          <w:rFonts w:ascii="Times New Roman"/>
          <w:b w:val="false"/>
          <w:i w:val="false"/>
          <w:color w:val="000000"/>
          <w:sz w:val="28"/>
        </w:rPr>
        <w:t xml:space="preserve">
     частотную службу    поста- (по согласо-  квар-        источни- </w:t>
      </w:r>
      <w:r>
        <w:br/>
      </w:r>
      <w:r>
        <w:rPr>
          <w:rFonts w:ascii="Times New Roman"/>
          <w:b w:val="false"/>
          <w:i w:val="false"/>
          <w:color w:val="000000"/>
          <w:sz w:val="28"/>
        </w:rPr>
        <w:t xml:space="preserve">
     уполномоченного     новле- ванию)        тал          ки фи- </w:t>
      </w:r>
      <w:r>
        <w:br/>
      </w:r>
      <w:r>
        <w:rPr>
          <w:rFonts w:ascii="Times New Roman"/>
          <w:b w:val="false"/>
          <w:i w:val="false"/>
          <w:color w:val="000000"/>
          <w:sz w:val="28"/>
        </w:rPr>
        <w:t xml:space="preserve">
     органа по регулиро- ния                  2003         нансиро- </w:t>
      </w:r>
      <w:r>
        <w:br/>
      </w:r>
      <w:r>
        <w:rPr>
          <w:rFonts w:ascii="Times New Roman"/>
          <w:b w:val="false"/>
          <w:i w:val="false"/>
          <w:color w:val="000000"/>
          <w:sz w:val="28"/>
        </w:rPr>
        <w:t xml:space="preserve">
     ванию в области     Прави-               года         вания </w:t>
      </w:r>
      <w:r>
        <w:br/>
      </w:r>
      <w:r>
        <w:rPr>
          <w:rFonts w:ascii="Times New Roman"/>
          <w:b w:val="false"/>
          <w:i w:val="false"/>
          <w:color w:val="000000"/>
          <w:sz w:val="28"/>
        </w:rPr>
        <w:t xml:space="preserve">
     связи в форме       тель-                             будут </w:t>
      </w:r>
      <w:r>
        <w:br/>
      </w:r>
      <w:r>
        <w:rPr>
          <w:rFonts w:ascii="Times New Roman"/>
          <w:b w:val="false"/>
          <w:i w:val="false"/>
          <w:color w:val="000000"/>
          <w:sz w:val="28"/>
        </w:rPr>
        <w:t xml:space="preserve">
     государственного    ства                              опреде- </w:t>
      </w:r>
      <w:r>
        <w:br/>
      </w:r>
      <w:r>
        <w:rPr>
          <w:rFonts w:ascii="Times New Roman"/>
          <w:b w:val="false"/>
          <w:i w:val="false"/>
          <w:color w:val="000000"/>
          <w:sz w:val="28"/>
        </w:rPr>
        <w:t xml:space="preserve">
     предприятия                                           лены на </w:t>
      </w:r>
      <w:r>
        <w:br/>
      </w:r>
      <w:r>
        <w:rPr>
          <w:rFonts w:ascii="Times New Roman"/>
          <w:b w:val="false"/>
          <w:i w:val="false"/>
          <w:color w:val="000000"/>
          <w:sz w:val="28"/>
        </w:rPr>
        <w:t xml:space="preserve">
                                                           стадии </w:t>
      </w:r>
      <w:r>
        <w:br/>
      </w:r>
      <w:r>
        <w:rPr>
          <w:rFonts w:ascii="Times New Roman"/>
          <w:b w:val="false"/>
          <w:i w:val="false"/>
          <w:color w:val="000000"/>
          <w:sz w:val="28"/>
        </w:rPr>
        <w:t xml:space="preserve">
                                                           разра- </w:t>
      </w:r>
      <w:r>
        <w:br/>
      </w:r>
      <w:r>
        <w:rPr>
          <w:rFonts w:ascii="Times New Roman"/>
          <w:b w:val="false"/>
          <w:i w:val="false"/>
          <w:color w:val="000000"/>
          <w:sz w:val="28"/>
        </w:rPr>
        <w:t xml:space="preserve">
                                                           ботки </w:t>
      </w:r>
    </w:p>
    <w:p>
      <w:pPr>
        <w:spacing w:after="0"/>
        <w:ind w:left="0"/>
        <w:jc w:val="both"/>
      </w:pPr>
      <w:r>
        <w:rPr>
          <w:rFonts w:ascii="Times New Roman"/>
          <w:b w:val="false"/>
          <w:i w:val="false"/>
          <w:color w:val="000000"/>
          <w:sz w:val="28"/>
        </w:rPr>
        <w:t xml:space="preserve">5.4. Выделить полосы     Инфор- МТК, МО       II           Объемы и </w:t>
      </w:r>
      <w:r>
        <w:br/>
      </w:r>
      <w:r>
        <w:rPr>
          <w:rFonts w:ascii="Times New Roman"/>
          <w:b w:val="false"/>
          <w:i w:val="false"/>
          <w:color w:val="000000"/>
          <w:sz w:val="28"/>
        </w:rPr>
        <w:t xml:space="preserve">
     радиочастот в       мация                квар-        источни- </w:t>
      </w:r>
      <w:r>
        <w:br/>
      </w:r>
      <w:r>
        <w:rPr>
          <w:rFonts w:ascii="Times New Roman"/>
          <w:b w:val="false"/>
          <w:i w:val="false"/>
          <w:color w:val="000000"/>
          <w:sz w:val="28"/>
        </w:rPr>
        <w:t xml:space="preserve">
     диапазоне 450-470   Прави-               тал          ки фи- </w:t>
      </w:r>
      <w:r>
        <w:br/>
      </w:r>
      <w:r>
        <w:rPr>
          <w:rFonts w:ascii="Times New Roman"/>
          <w:b w:val="false"/>
          <w:i w:val="false"/>
          <w:color w:val="000000"/>
          <w:sz w:val="28"/>
        </w:rPr>
        <w:t xml:space="preserve">
     МГц, 824-890 МГц и  тель-                2004         нансиро- </w:t>
      </w:r>
      <w:r>
        <w:br/>
      </w:r>
      <w:r>
        <w:rPr>
          <w:rFonts w:ascii="Times New Roman"/>
          <w:b w:val="false"/>
          <w:i w:val="false"/>
          <w:color w:val="000000"/>
          <w:sz w:val="28"/>
        </w:rPr>
        <w:t xml:space="preserve">
     1850-1990 МГц для   ству                 года         вания </w:t>
      </w:r>
      <w:r>
        <w:br/>
      </w:r>
      <w:r>
        <w:rPr>
          <w:rFonts w:ascii="Times New Roman"/>
          <w:b w:val="false"/>
          <w:i w:val="false"/>
          <w:color w:val="000000"/>
          <w:sz w:val="28"/>
        </w:rPr>
        <w:t xml:space="preserve">
     использования на                                      будут </w:t>
      </w:r>
      <w:r>
        <w:br/>
      </w:r>
      <w:r>
        <w:rPr>
          <w:rFonts w:ascii="Times New Roman"/>
          <w:b w:val="false"/>
          <w:i w:val="false"/>
          <w:color w:val="000000"/>
          <w:sz w:val="28"/>
        </w:rPr>
        <w:t xml:space="preserve">
     территории Респуб-                                    опреде- </w:t>
      </w:r>
      <w:r>
        <w:br/>
      </w:r>
      <w:r>
        <w:rPr>
          <w:rFonts w:ascii="Times New Roman"/>
          <w:b w:val="false"/>
          <w:i w:val="false"/>
          <w:color w:val="000000"/>
          <w:sz w:val="28"/>
        </w:rPr>
        <w:t xml:space="preserve">
     лики Казахстан                                        лены в </w:t>
      </w:r>
      <w:r>
        <w:br/>
      </w:r>
      <w:r>
        <w:rPr>
          <w:rFonts w:ascii="Times New Roman"/>
          <w:b w:val="false"/>
          <w:i w:val="false"/>
          <w:color w:val="000000"/>
          <w:sz w:val="28"/>
        </w:rPr>
        <w:t xml:space="preserve">
     систем беспровод-                                     ходе </w:t>
      </w:r>
      <w:r>
        <w:br/>
      </w:r>
      <w:r>
        <w:rPr>
          <w:rFonts w:ascii="Times New Roman"/>
          <w:b w:val="false"/>
          <w:i w:val="false"/>
          <w:color w:val="000000"/>
          <w:sz w:val="28"/>
        </w:rPr>
        <w:t xml:space="preserve">
     ного абонентского                                     проведе- </w:t>
      </w:r>
      <w:r>
        <w:br/>
      </w:r>
      <w:r>
        <w:rPr>
          <w:rFonts w:ascii="Times New Roman"/>
          <w:b w:val="false"/>
          <w:i w:val="false"/>
          <w:color w:val="000000"/>
          <w:sz w:val="28"/>
        </w:rPr>
        <w:t xml:space="preserve">
     радиодоступа (WLL)                                    ния </w:t>
      </w:r>
      <w:r>
        <w:br/>
      </w:r>
      <w:r>
        <w:rPr>
          <w:rFonts w:ascii="Times New Roman"/>
          <w:b w:val="false"/>
          <w:i w:val="false"/>
          <w:color w:val="000000"/>
          <w:sz w:val="28"/>
        </w:rPr>
        <w:t xml:space="preserve">
                                                           анализа </w:t>
      </w:r>
    </w:p>
    <w:p>
      <w:pPr>
        <w:spacing w:after="0"/>
        <w:ind w:left="0"/>
        <w:jc w:val="both"/>
      </w:pPr>
      <w:r>
        <w:rPr>
          <w:rFonts w:ascii="Times New Roman"/>
          <w:b w:val="false"/>
          <w:i w:val="false"/>
          <w:color w:val="000000"/>
          <w:sz w:val="28"/>
        </w:rPr>
        <w:t xml:space="preserve">5.5. Разработать План    Проект МО, КНБ       II    Не     </w:t>
      </w:r>
      <w:r>
        <w:br/>
      </w:r>
      <w:r>
        <w:rPr>
          <w:rFonts w:ascii="Times New Roman"/>
          <w:b w:val="false"/>
          <w:i w:val="false"/>
          <w:color w:val="000000"/>
          <w:sz w:val="28"/>
        </w:rPr>
        <w:t xml:space="preserve">
     мероприятий по      поста- (по согласо-  квар- тре-   </w:t>
      </w:r>
      <w:r>
        <w:br/>
      </w:r>
      <w:r>
        <w:rPr>
          <w:rFonts w:ascii="Times New Roman"/>
          <w:b w:val="false"/>
          <w:i w:val="false"/>
          <w:color w:val="000000"/>
          <w:sz w:val="28"/>
        </w:rPr>
        <w:t xml:space="preserve">
     конверсии радио-    новле- ванию),       тал   буется </w:t>
      </w:r>
      <w:r>
        <w:br/>
      </w:r>
      <w:r>
        <w:rPr>
          <w:rFonts w:ascii="Times New Roman"/>
          <w:b w:val="false"/>
          <w:i w:val="false"/>
          <w:color w:val="000000"/>
          <w:sz w:val="28"/>
        </w:rPr>
        <w:t xml:space="preserve">
     частотного спектра, ния    АИС           2004         </w:t>
      </w:r>
      <w:r>
        <w:br/>
      </w:r>
      <w:r>
        <w:rPr>
          <w:rFonts w:ascii="Times New Roman"/>
          <w:b w:val="false"/>
          <w:i w:val="false"/>
          <w:color w:val="000000"/>
          <w:sz w:val="28"/>
        </w:rPr>
        <w:t xml:space="preserve">
     включая:            Прави-               года         </w:t>
      </w:r>
      <w:r>
        <w:br/>
      </w:r>
      <w:r>
        <w:rPr>
          <w:rFonts w:ascii="Times New Roman"/>
          <w:b w:val="false"/>
          <w:i w:val="false"/>
          <w:color w:val="000000"/>
          <w:sz w:val="28"/>
        </w:rPr>
        <w:t xml:space="preserve">
     - оптимизацию сис-  тель- </w:t>
      </w:r>
      <w:r>
        <w:br/>
      </w:r>
      <w:r>
        <w:rPr>
          <w:rFonts w:ascii="Times New Roman"/>
          <w:b w:val="false"/>
          <w:i w:val="false"/>
          <w:color w:val="000000"/>
          <w:sz w:val="28"/>
        </w:rPr>
        <w:t xml:space="preserve">
     темы распределения  ства </w:t>
      </w:r>
      <w:r>
        <w:br/>
      </w:r>
      <w:r>
        <w:rPr>
          <w:rFonts w:ascii="Times New Roman"/>
          <w:b w:val="false"/>
          <w:i w:val="false"/>
          <w:color w:val="000000"/>
          <w:sz w:val="28"/>
        </w:rPr>
        <w:t xml:space="preserve">
     и контроля исполь- </w:t>
      </w:r>
      <w:r>
        <w:br/>
      </w:r>
      <w:r>
        <w:rPr>
          <w:rFonts w:ascii="Times New Roman"/>
          <w:b w:val="false"/>
          <w:i w:val="false"/>
          <w:color w:val="000000"/>
          <w:sz w:val="28"/>
        </w:rPr>
        <w:t xml:space="preserve">
     зования радиочас- </w:t>
      </w:r>
      <w:r>
        <w:br/>
      </w:r>
      <w:r>
        <w:rPr>
          <w:rFonts w:ascii="Times New Roman"/>
          <w:b w:val="false"/>
          <w:i w:val="false"/>
          <w:color w:val="000000"/>
          <w:sz w:val="28"/>
        </w:rPr>
        <w:t xml:space="preserve">
     тотного спектра; </w:t>
      </w:r>
      <w:r>
        <w:br/>
      </w:r>
      <w:r>
        <w:rPr>
          <w:rFonts w:ascii="Times New Roman"/>
          <w:b w:val="false"/>
          <w:i w:val="false"/>
          <w:color w:val="000000"/>
          <w:sz w:val="28"/>
        </w:rPr>
        <w:t xml:space="preserve">
     - разработку </w:t>
      </w:r>
      <w:r>
        <w:br/>
      </w:r>
      <w:r>
        <w:rPr>
          <w:rFonts w:ascii="Times New Roman"/>
          <w:b w:val="false"/>
          <w:i w:val="false"/>
          <w:color w:val="000000"/>
          <w:sz w:val="28"/>
        </w:rPr>
        <w:t xml:space="preserve">
     экономических </w:t>
      </w:r>
      <w:r>
        <w:br/>
      </w:r>
      <w:r>
        <w:rPr>
          <w:rFonts w:ascii="Times New Roman"/>
          <w:b w:val="false"/>
          <w:i w:val="false"/>
          <w:color w:val="000000"/>
          <w:sz w:val="28"/>
        </w:rPr>
        <w:t xml:space="preserve">
     методов распреде- </w:t>
      </w:r>
      <w:r>
        <w:br/>
      </w:r>
      <w:r>
        <w:rPr>
          <w:rFonts w:ascii="Times New Roman"/>
          <w:b w:val="false"/>
          <w:i w:val="false"/>
          <w:color w:val="000000"/>
          <w:sz w:val="28"/>
        </w:rPr>
        <w:t xml:space="preserve">
     ления частот, </w:t>
      </w:r>
      <w:r>
        <w:br/>
      </w:r>
      <w:r>
        <w:rPr>
          <w:rFonts w:ascii="Times New Roman"/>
          <w:b w:val="false"/>
          <w:i w:val="false"/>
          <w:color w:val="000000"/>
          <w:sz w:val="28"/>
        </w:rPr>
        <w:t xml:space="preserve">
     способствующих </w:t>
      </w:r>
      <w:r>
        <w:br/>
      </w:r>
      <w:r>
        <w:rPr>
          <w:rFonts w:ascii="Times New Roman"/>
          <w:b w:val="false"/>
          <w:i w:val="false"/>
          <w:color w:val="000000"/>
          <w:sz w:val="28"/>
        </w:rPr>
        <w:t xml:space="preserve">
     конверсии </w:t>
      </w:r>
      <w:r>
        <w:br/>
      </w:r>
      <w:r>
        <w:rPr>
          <w:rFonts w:ascii="Times New Roman"/>
          <w:b w:val="false"/>
          <w:i w:val="false"/>
          <w:color w:val="000000"/>
          <w:sz w:val="28"/>
        </w:rPr>
        <w:t xml:space="preserve">
     радиочастотного </w:t>
      </w:r>
      <w:r>
        <w:br/>
      </w:r>
      <w:r>
        <w:rPr>
          <w:rFonts w:ascii="Times New Roman"/>
          <w:b w:val="false"/>
          <w:i w:val="false"/>
          <w:color w:val="000000"/>
          <w:sz w:val="28"/>
        </w:rPr>
        <w:t xml:space="preserve">
     спектра и развитию </w:t>
      </w:r>
      <w:r>
        <w:br/>
      </w:r>
      <w:r>
        <w:rPr>
          <w:rFonts w:ascii="Times New Roman"/>
          <w:b w:val="false"/>
          <w:i w:val="false"/>
          <w:color w:val="000000"/>
          <w:sz w:val="28"/>
        </w:rPr>
        <w:t xml:space="preserve">
     новых технологий </w:t>
      </w:r>
    </w:p>
    <w:p>
      <w:pPr>
        <w:spacing w:after="0"/>
        <w:ind w:left="0"/>
        <w:jc w:val="both"/>
      </w:pPr>
      <w:r>
        <w:rPr>
          <w:rFonts w:ascii="Times New Roman"/>
          <w:b w:val="false"/>
          <w:i w:val="false"/>
          <w:color w:val="000000"/>
          <w:sz w:val="28"/>
        </w:rPr>
        <w:t xml:space="preserve">5.6. Разработать мето-   Приказ  МТК, МО,     IV    2,2    Средства </w:t>
      </w:r>
      <w:r>
        <w:br/>
      </w:r>
      <w:r>
        <w:rPr>
          <w:rFonts w:ascii="Times New Roman"/>
          <w:b w:val="false"/>
          <w:i w:val="false"/>
          <w:color w:val="000000"/>
          <w:sz w:val="28"/>
        </w:rPr>
        <w:t xml:space="preserve">
     дику формирования           Мининформ    квар-        респуб- </w:t>
      </w:r>
      <w:r>
        <w:br/>
      </w:r>
      <w:r>
        <w:rPr>
          <w:rFonts w:ascii="Times New Roman"/>
          <w:b w:val="false"/>
          <w:i w:val="false"/>
          <w:color w:val="000000"/>
          <w:sz w:val="28"/>
        </w:rPr>
        <w:t xml:space="preserve">
     ставок за использо-         АРЕМЗК       тал          ликан- </w:t>
      </w:r>
      <w:r>
        <w:br/>
      </w:r>
      <w:r>
        <w:rPr>
          <w:rFonts w:ascii="Times New Roman"/>
          <w:b w:val="false"/>
          <w:i w:val="false"/>
          <w:color w:val="000000"/>
          <w:sz w:val="28"/>
        </w:rPr>
        <w:t xml:space="preserve">
     вание РЧС***,                            2003         ского </w:t>
      </w:r>
      <w:r>
        <w:br/>
      </w:r>
      <w:r>
        <w:rPr>
          <w:rFonts w:ascii="Times New Roman"/>
          <w:b w:val="false"/>
          <w:i w:val="false"/>
          <w:color w:val="000000"/>
          <w:sz w:val="28"/>
        </w:rPr>
        <w:t xml:space="preserve">
     обеспечивающей их                        года         бюджета </w:t>
      </w:r>
      <w:r>
        <w:br/>
      </w:r>
      <w:r>
        <w:rPr>
          <w:rFonts w:ascii="Times New Roman"/>
          <w:b w:val="false"/>
          <w:i w:val="false"/>
          <w:color w:val="000000"/>
          <w:sz w:val="28"/>
        </w:rPr>
        <w:t xml:space="preserve">
     экономическую </w:t>
      </w:r>
      <w:r>
        <w:br/>
      </w:r>
      <w:r>
        <w:rPr>
          <w:rFonts w:ascii="Times New Roman"/>
          <w:b w:val="false"/>
          <w:i w:val="false"/>
          <w:color w:val="000000"/>
          <w:sz w:val="28"/>
        </w:rPr>
        <w:t xml:space="preserve">
     целесообразность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6. Мероприятия по стандартизации, сертификации, </w:t>
      </w:r>
      <w:r>
        <w:br/>
      </w:r>
      <w:r>
        <w:rPr>
          <w:rFonts w:ascii="Times New Roman"/>
          <w:b w:val="false"/>
          <w:i w:val="false"/>
          <w:color w:val="000000"/>
          <w:sz w:val="28"/>
        </w:rPr>
        <w:t>
</w:t>
      </w:r>
      <w:r>
        <w:rPr>
          <w:rFonts w:ascii="Times New Roman"/>
          <w:b/>
          <w:i w:val="false"/>
          <w:color w:val="000000"/>
          <w:sz w:val="28"/>
        </w:rPr>
        <w:t xml:space="preserve">           повышению качества услуг телекоммуникаций </w:t>
      </w:r>
      <w:r>
        <w:br/>
      </w:r>
      <w:r>
        <w:rPr>
          <w:rFonts w:ascii="Times New Roman"/>
          <w:b w:val="false"/>
          <w:i w:val="false"/>
          <w:color w:val="000000"/>
          <w:sz w:val="28"/>
        </w:rPr>
        <w:t xml:space="preserve">
------------------------------------------------------------------- </w:t>
      </w:r>
      <w:r>
        <w:br/>
      </w:r>
      <w:r>
        <w:rPr>
          <w:rFonts w:ascii="Times New Roman"/>
          <w:b w:val="false"/>
          <w:i w:val="false"/>
          <w:color w:val="000000"/>
          <w:sz w:val="28"/>
        </w:rPr>
        <w:t xml:space="preserve">
6.1. Создать технический Приказ  Комитет по   III   Не </w:t>
      </w:r>
      <w:r>
        <w:br/>
      </w:r>
      <w:r>
        <w:rPr>
          <w:rFonts w:ascii="Times New Roman"/>
          <w:b w:val="false"/>
          <w:i w:val="false"/>
          <w:color w:val="000000"/>
          <w:sz w:val="28"/>
        </w:rPr>
        <w:t xml:space="preserve">
     комитет по стандар-         стандарти-   квар- тре- </w:t>
      </w:r>
      <w:r>
        <w:br/>
      </w:r>
      <w:r>
        <w:rPr>
          <w:rFonts w:ascii="Times New Roman"/>
          <w:b w:val="false"/>
          <w:i w:val="false"/>
          <w:color w:val="000000"/>
          <w:sz w:val="28"/>
        </w:rPr>
        <w:t xml:space="preserve">
     тизации в отрасли           зации, ме-   тал   буется </w:t>
      </w:r>
      <w:r>
        <w:br/>
      </w:r>
      <w:r>
        <w:rPr>
          <w:rFonts w:ascii="Times New Roman"/>
          <w:b w:val="false"/>
          <w:i w:val="false"/>
          <w:color w:val="000000"/>
          <w:sz w:val="28"/>
        </w:rPr>
        <w:t xml:space="preserve">
     телекоммуникаций            тодологии    2003 </w:t>
      </w:r>
      <w:r>
        <w:br/>
      </w:r>
      <w:r>
        <w:rPr>
          <w:rFonts w:ascii="Times New Roman"/>
          <w:b w:val="false"/>
          <w:i w:val="false"/>
          <w:color w:val="000000"/>
          <w:sz w:val="28"/>
        </w:rPr>
        <w:t xml:space="preserve">
                                 и сертифи-   года </w:t>
      </w:r>
      <w:r>
        <w:br/>
      </w:r>
      <w:r>
        <w:rPr>
          <w:rFonts w:ascii="Times New Roman"/>
          <w:b w:val="false"/>
          <w:i w:val="false"/>
          <w:color w:val="000000"/>
          <w:sz w:val="28"/>
        </w:rPr>
        <w:t xml:space="preserve">
                                 кации МИТ, </w:t>
      </w:r>
      <w:r>
        <w:br/>
      </w:r>
      <w:r>
        <w:rPr>
          <w:rFonts w:ascii="Times New Roman"/>
          <w:b w:val="false"/>
          <w:i w:val="false"/>
          <w:color w:val="000000"/>
          <w:sz w:val="28"/>
        </w:rPr>
        <w:t xml:space="preserve">
                                 МТК, КНБ </w:t>
      </w:r>
      <w:r>
        <w:br/>
      </w:r>
      <w:r>
        <w:rPr>
          <w:rFonts w:ascii="Times New Roman"/>
          <w:b w:val="false"/>
          <w:i w:val="false"/>
          <w:color w:val="000000"/>
          <w:sz w:val="28"/>
        </w:rPr>
        <w:t xml:space="preserve">
                                 (по согла- </w:t>
      </w:r>
      <w:r>
        <w:br/>
      </w:r>
      <w:r>
        <w:rPr>
          <w:rFonts w:ascii="Times New Roman"/>
          <w:b w:val="false"/>
          <w:i w:val="false"/>
          <w:color w:val="000000"/>
          <w:sz w:val="28"/>
        </w:rPr>
        <w:t xml:space="preserve">
                                 сованию) </w:t>
      </w:r>
    </w:p>
    <w:p>
      <w:pPr>
        <w:spacing w:after="0"/>
        <w:ind w:left="0"/>
        <w:jc w:val="both"/>
      </w:pPr>
      <w:r>
        <w:rPr>
          <w:rFonts w:ascii="Times New Roman"/>
          <w:b w:val="false"/>
          <w:i w:val="false"/>
          <w:color w:val="000000"/>
          <w:sz w:val="28"/>
        </w:rPr>
        <w:t xml:space="preserve">6.2. Обеспечить          Норма-  АИС, КНБ     2003-        Средства </w:t>
      </w:r>
      <w:r>
        <w:br/>
      </w:r>
      <w:r>
        <w:rPr>
          <w:rFonts w:ascii="Times New Roman"/>
          <w:b w:val="false"/>
          <w:i w:val="false"/>
          <w:color w:val="000000"/>
          <w:sz w:val="28"/>
        </w:rPr>
        <w:t xml:space="preserve">
     совершенствование   тивные  (по согла-   2005         операто- </w:t>
      </w:r>
      <w:r>
        <w:br/>
      </w:r>
      <w:r>
        <w:rPr>
          <w:rFonts w:ascii="Times New Roman"/>
          <w:b w:val="false"/>
          <w:i w:val="false"/>
          <w:color w:val="000000"/>
          <w:sz w:val="28"/>
        </w:rPr>
        <w:t xml:space="preserve">
     нормативной         доку-   сованию)     годы         ров </w:t>
      </w:r>
      <w:r>
        <w:br/>
      </w:r>
      <w:r>
        <w:rPr>
          <w:rFonts w:ascii="Times New Roman"/>
          <w:b w:val="false"/>
          <w:i w:val="false"/>
          <w:color w:val="000000"/>
          <w:sz w:val="28"/>
        </w:rPr>
        <w:t xml:space="preserve">
     правовой базы по    менты                             связи </w:t>
      </w:r>
      <w:r>
        <w:br/>
      </w:r>
      <w:r>
        <w:rPr>
          <w:rFonts w:ascii="Times New Roman"/>
          <w:b w:val="false"/>
          <w:i w:val="false"/>
          <w:color w:val="000000"/>
          <w:sz w:val="28"/>
        </w:rPr>
        <w:t xml:space="preserve">
     стандартизации и    (ГОСТы, </w:t>
      </w:r>
      <w:r>
        <w:br/>
      </w:r>
      <w:r>
        <w:rPr>
          <w:rFonts w:ascii="Times New Roman"/>
          <w:b w:val="false"/>
          <w:i w:val="false"/>
          <w:color w:val="000000"/>
          <w:sz w:val="28"/>
        </w:rPr>
        <w:t xml:space="preserve">
     сертификации в      ОСТы и </w:t>
      </w:r>
      <w:r>
        <w:br/>
      </w:r>
      <w:r>
        <w:rPr>
          <w:rFonts w:ascii="Times New Roman"/>
          <w:b w:val="false"/>
          <w:i w:val="false"/>
          <w:color w:val="000000"/>
          <w:sz w:val="28"/>
        </w:rPr>
        <w:t xml:space="preserve">
     области телекомму-  другие) </w:t>
      </w:r>
      <w:r>
        <w:br/>
      </w:r>
      <w:r>
        <w:rPr>
          <w:rFonts w:ascii="Times New Roman"/>
          <w:b w:val="false"/>
          <w:i w:val="false"/>
          <w:color w:val="000000"/>
          <w:sz w:val="28"/>
        </w:rPr>
        <w:t xml:space="preserve">
     никаций. </w:t>
      </w:r>
      <w:r>
        <w:br/>
      </w:r>
      <w:r>
        <w:rPr>
          <w:rFonts w:ascii="Times New Roman"/>
          <w:b w:val="false"/>
          <w:i w:val="false"/>
          <w:color w:val="000000"/>
          <w:sz w:val="28"/>
        </w:rPr>
        <w:t xml:space="preserve">
     Разработать </w:t>
      </w:r>
      <w:r>
        <w:br/>
      </w:r>
      <w:r>
        <w:rPr>
          <w:rFonts w:ascii="Times New Roman"/>
          <w:b w:val="false"/>
          <w:i w:val="false"/>
          <w:color w:val="000000"/>
          <w:sz w:val="28"/>
        </w:rPr>
        <w:t xml:space="preserve">
     предложения по </w:t>
      </w:r>
      <w:r>
        <w:br/>
      </w:r>
      <w:r>
        <w:rPr>
          <w:rFonts w:ascii="Times New Roman"/>
          <w:b w:val="false"/>
          <w:i w:val="false"/>
          <w:color w:val="000000"/>
          <w:sz w:val="28"/>
        </w:rPr>
        <w:t xml:space="preserve">
     внесению дополнений </w:t>
      </w:r>
      <w:r>
        <w:br/>
      </w:r>
      <w:r>
        <w:rPr>
          <w:rFonts w:ascii="Times New Roman"/>
          <w:b w:val="false"/>
          <w:i w:val="false"/>
          <w:color w:val="000000"/>
          <w:sz w:val="28"/>
        </w:rPr>
        <w:t xml:space="preserve">
     в Перечень продук- </w:t>
      </w:r>
      <w:r>
        <w:br/>
      </w:r>
      <w:r>
        <w:rPr>
          <w:rFonts w:ascii="Times New Roman"/>
          <w:b w:val="false"/>
          <w:i w:val="false"/>
          <w:color w:val="000000"/>
          <w:sz w:val="28"/>
        </w:rPr>
        <w:t xml:space="preserve">
     ции и услуг, подле- </w:t>
      </w:r>
      <w:r>
        <w:br/>
      </w:r>
      <w:r>
        <w:rPr>
          <w:rFonts w:ascii="Times New Roman"/>
          <w:b w:val="false"/>
          <w:i w:val="false"/>
          <w:color w:val="000000"/>
          <w:sz w:val="28"/>
        </w:rPr>
        <w:t xml:space="preserve">
     жащих обязательной </w:t>
      </w:r>
      <w:r>
        <w:br/>
      </w:r>
      <w:r>
        <w:rPr>
          <w:rFonts w:ascii="Times New Roman"/>
          <w:b w:val="false"/>
          <w:i w:val="false"/>
          <w:color w:val="000000"/>
          <w:sz w:val="28"/>
        </w:rPr>
        <w:t xml:space="preserve">
     сертификации </w:t>
      </w:r>
    </w:p>
    <w:p>
      <w:pPr>
        <w:spacing w:after="0"/>
        <w:ind w:left="0"/>
        <w:jc w:val="both"/>
      </w:pPr>
      <w:r>
        <w:rPr>
          <w:rFonts w:ascii="Times New Roman"/>
          <w:b w:val="false"/>
          <w:i w:val="false"/>
          <w:color w:val="000000"/>
          <w:sz w:val="28"/>
        </w:rPr>
        <w:t xml:space="preserve">6.3. Обеспечить проведе- Инфор-  АИС, КНБ     2003-        Средства </w:t>
      </w:r>
      <w:r>
        <w:br/>
      </w:r>
      <w:r>
        <w:rPr>
          <w:rFonts w:ascii="Times New Roman"/>
          <w:b w:val="false"/>
          <w:i w:val="false"/>
          <w:color w:val="000000"/>
          <w:sz w:val="28"/>
        </w:rPr>
        <w:t xml:space="preserve">
     ние сертификации    мация   (по согла-   2005         операто- </w:t>
      </w:r>
      <w:r>
        <w:br/>
      </w:r>
      <w:r>
        <w:rPr>
          <w:rFonts w:ascii="Times New Roman"/>
          <w:b w:val="false"/>
          <w:i w:val="false"/>
          <w:color w:val="000000"/>
          <w:sz w:val="28"/>
        </w:rPr>
        <w:t xml:space="preserve">
     технических средств в Пра-  сованию),    годы         ров </w:t>
      </w:r>
      <w:r>
        <w:br/>
      </w:r>
      <w:r>
        <w:rPr>
          <w:rFonts w:ascii="Times New Roman"/>
          <w:b w:val="false"/>
          <w:i w:val="false"/>
          <w:color w:val="000000"/>
          <w:sz w:val="28"/>
        </w:rPr>
        <w:t xml:space="preserve">
     связи городских     витель- операторы                 связи </w:t>
      </w:r>
      <w:r>
        <w:br/>
      </w:r>
      <w:r>
        <w:rPr>
          <w:rFonts w:ascii="Times New Roman"/>
          <w:b w:val="false"/>
          <w:i w:val="false"/>
          <w:color w:val="000000"/>
          <w:sz w:val="28"/>
        </w:rPr>
        <w:t xml:space="preserve">
     сетей телекоммуни-  ство    связи </w:t>
      </w:r>
      <w:r>
        <w:br/>
      </w:r>
      <w:r>
        <w:rPr>
          <w:rFonts w:ascii="Times New Roman"/>
          <w:b w:val="false"/>
          <w:i w:val="false"/>
          <w:color w:val="000000"/>
          <w:sz w:val="28"/>
        </w:rPr>
        <w:t xml:space="preserve">
     каций (областные </w:t>
      </w:r>
      <w:r>
        <w:br/>
      </w:r>
      <w:r>
        <w:rPr>
          <w:rFonts w:ascii="Times New Roman"/>
          <w:b w:val="false"/>
          <w:i w:val="false"/>
          <w:color w:val="000000"/>
          <w:sz w:val="28"/>
        </w:rPr>
        <w:t xml:space="preserve">
     центры, г.Астана и </w:t>
      </w:r>
      <w:r>
        <w:br/>
      </w:r>
      <w:r>
        <w:rPr>
          <w:rFonts w:ascii="Times New Roman"/>
          <w:b w:val="false"/>
          <w:i w:val="false"/>
          <w:color w:val="000000"/>
          <w:sz w:val="28"/>
        </w:rPr>
        <w:t xml:space="preserve">
     г. Алматы) на </w:t>
      </w:r>
      <w:r>
        <w:br/>
      </w:r>
      <w:r>
        <w:rPr>
          <w:rFonts w:ascii="Times New Roman"/>
          <w:b w:val="false"/>
          <w:i w:val="false"/>
          <w:color w:val="000000"/>
          <w:sz w:val="28"/>
        </w:rPr>
        <w:t xml:space="preserve">
     соответствие требо- </w:t>
      </w:r>
      <w:r>
        <w:br/>
      </w:r>
      <w:r>
        <w:rPr>
          <w:rFonts w:ascii="Times New Roman"/>
          <w:b w:val="false"/>
          <w:i w:val="false"/>
          <w:color w:val="000000"/>
          <w:sz w:val="28"/>
        </w:rPr>
        <w:t xml:space="preserve">
     ваниям действующих </w:t>
      </w:r>
      <w:r>
        <w:br/>
      </w:r>
      <w:r>
        <w:rPr>
          <w:rFonts w:ascii="Times New Roman"/>
          <w:b w:val="false"/>
          <w:i w:val="false"/>
          <w:color w:val="000000"/>
          <w:sz w:val="28"/>
        </w:rPr>
        <w:t xml:space="preserve">
     стандартов по обес- </w:t>
      </w:r>
      <w:r>
        <w:br/>
      </w:r>
      <w:r>
        <w:rPr>
          <w:rFonts w:ascii="Times New Roman"/>
          <w:b w:val="false"/>
          <w:i w:val="false"/>
          <w:color w:val="000000"/>
          <w:sz w:val="28"/>
        </w:rPr>
        <w:t xml:space="preserve">
     печению информа- </w:t>
      </w:r>
      <w:r>
        <w:br/>
      </w:r>
      <w:r>
        <w:rPr>
          <w:rFonts w:ascii="Times New Roman"/>
          <w:b w:val="false"/>
          <w:i w:val="false"/>
          <w:color w:val="000000"/>
          <w:sz w:val="28"/>
        </w:rPr>
        <w:t xml:space="preserve">
     ционной безопас- </w:t>
      </w:r>
      <w:r>
        <w:br/>
      </w:r>
      <w:r>
        <w:rPr>
          <w:rFonts w:ascii="Times New Roman"/>
          <w:b w:val="false"/>
          <w:i w:val="false"/>
          <w:color w:val="000000"/>
          <w:sz w:val="28"/>
        </w:rPr>
        <w:t xml:space="preserve">
     ности и проведению </w:t>
      </w:r>
      <w:r>
        <w:br/>
      </w:r>
      <w:r>
        <w:rPr>
          <w:rFonts w:ascii="Times New Roman"/>
          <w:b w:val="false"/>
          <w:i w:val="false"/>
          <w:color w:val="000000"/>
          <w:sz w:val="28"/>
        </w:rPr>
        <w:t xml:space="preserve">
     специальных опера- </w:t>
      </w:r>
      <w:r>
        <w:br/>
      </w:r>
      <w:r>
        <w:rPr>
          <w:rFonts w:ascii="Times New Roman"/>
          <w:b w:val="false"/>
          <w:i w:val="false"/>
          <w:color w:val="000000"/>
          <w:sz w:val="28"/>
        </w:rPr>
        <w:t xml:space="preserve">
     тивно-розыскных </w:t>
      </w:r>
      <w:r>
        <w:br/>
      </w:r>
      <w:r>
        <w:rPr>
          <w:rFonts w:ascii="Times New Roman"/>
          <w:b w:val="false"/>
          <w:i w:val="false"/>
          <w:color w:val="000000"/>
          <w:sz w:val="28"/>
        </w:rPr>
        <w:t xml:space="preserve">
     мероприятий </w:t>
      </w:r>
    </w:p>
    <w:p>
      <w:pPr>
        <w:spacing w:after="0"/>
        <w:ind w:left="0"/>
        <w:jc w:val="both"/>
      </w:pPr>
      <w:r>
        <w:rPr>
          <w:rFonts w:ascii="Times New Roman"/>
          <w:b w:val="false"/>
          <w:i w:val="false"/>
          <w:color w:val="000000"/>
          <w:sz w:val="28"/>
        </w:rPr>
        <w:t xml:space="preserve">6.4. Разработать и       Инфор-  АИС, ОАО     2003-        Средства </w:t>
      </w:r>
      <w:r>
        <w:br/>
      </w:r>
      <w:r>
        <w:rPr>
          <w:rFonts w:ascii="Times New Roman"/>
          <w:b w:val="false"/>
          <w:i w:val="false"/>
          <w:color w:val="000000"/>
          <w:sz w:val="28"/>
        </w:rPr>
        <w:t xml:space="preserve">
     внедрить в органи-  мация   "Казахтеле-  2005         операто- </w:t>
      </w:r>
      <w:r>
        <w:br/>
      </w:r>
      <w:r>
        <w:rPr>
          <w:rFonts w:ascii="Times New Roman"/>
          <w:b w:val="false"/>
          <w:i w:val="false"/>
          <w:color w:val="000000"/>
          <w:sz w:val="28"/>
        </w:rPr>
        <w:t xml:space="preserve">
     зациях телекомму-   в Пра-  ком" (по     годы         ров </w:t>
      </w:r>
      <w:r>
        <w:br/>
      </w:r>
      <w:r>
        <w:rPr>
          <w:rFonts w:ascii="Times New Roman"/>
          <w:b w:val="false"/>
          <w:i w:val="false"/>
          <w:color w:val="000000"/>
          <w:sz w:val="28"/>
        </w:rPr>
        <w:t xml:space="preserve">
     никаций системы     витель- согласова-                связи </w:t>
      </w:r>
      <w:r>
        <w:br/>
      </w:r>
      <w:r>
        <w:rPr>
          <w:rFonts w:ascii="Times New Roman"/>
          <w:b w:val="false"/>
          <w:i w:val="false"/>
          <w:color w:val="000000"/>
          <w:sz w:val="28"/>
        </w:rPr>
        <w:t xml:space="preserve">
     качества в соответ- ство    нию), орга- </w:t>
      </w:r>
      <w:r>
        <w:br/>
      </w:r>
      <w:r>
        <w:rPr>
          <w:rFonts w:ascii="Times New Roman"/>
          <w:b w:val="false"/>
          <w:i w:val="false"/>
          <w:color w:val="000000"/>
          <w:sz w:val="28"/>
        </w:rPr>
        <w:t xml:space="preserve">
     ствии с международ-         ны по сер- </w:t>
      </w:r>
      <w:r>
        <w:br/>
      </w:r>
      <w:r>
        <w:rPr>
          <w:rFonts w:ascii="Times New Roman"/>
          <w:b w:val="false"/>
          <w:i w:val="false"/>
          <w:color w:val="000000"/>
          <w:sz w:val="28"/>
        </w:rPr>
        <w:t xml:space="preserve">
     ными стандартами            тификации </w:t>
      </w:r>
      <w:r>
        <w:br/>
      </w:r>
      <w:r>
        <w:rPr>
          <w:rFonts w:ascii="Times New Roman"/>
          <w:b w:val="false"/>
          <w:i w:val="false"/>
          <w:color w:val="000000"/>
          <w:sz w:val="28"/>
        </w:rPr>
        <w:t xml:space="preserve">
     ISO серии 9000              отрасли </w:t>
      </w:r>
      <w:r>
        <w:br/>
      </w:r>
      <w:r>
        <w:rPr>
          <w:rFonts w:ascii="Times New Roman"/>
          <w:b w:val="false"/>
          <w:i w:val="false"/>
          <w:color w:val="000000"/>
          <w:sz w:val="28"/>
        </w:rPr>
        <w:t xml:space="preserve">
                                 связи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7. Мероприятия по организации подготовки </w:t>
      </w:r>
      <w:r>
        <w:br/>
      </w:r>
      <w:r>
        <w:rPr>
          <w:rFonts w:ascii="Times New Roman"/>
          <w:b w:val="false"/>
          <w:i w:val="false"/>
          <w:color w:val="000000"/>
          <w:sz w:val="28"/>
        </w:rPr>
        <w:t>
</w:t>
      </w:r>
      <w:r>
        <w:rPr>
          <w:rFonts w:ascii="Times New Roman"/>
          <w:b/>
          <w:i w:val="false"/>
          <w:color w:val="000000"/>
          <w:sz w:val="28"/>
        </w:rPr>
        <w:t xml:space="preserve">                    и переподготовки кадров </w:t>
      </w:r>
      <w:r>
        <w:br/>
      </w:r>
      <w:r>
        <w:rPr>
          <w:rFonts w:ascii="Times New Roman"/>
          <w:b w:val="false"/>
          <w:i w:val="false"/>
          <w:color w:val="000000"/>
          <w:sz w:val="28"/>
        </w:rPr>
        <w:t xml:space="preserve">
------------------------------------------------------------------- </w:t>
      </w:r>
      <w:r>
        <w:br/>
      </w:r>
      <w:r>
        <w:rPr>
          <w:rFonts w:ascii="Times New Roman"/>
          <w:b w:val="false"/>
          <w:i w:val="false"/>
          <w:color w:val="000000"/>
          <w:sz w:val="28"/>
        </w:rPr>
        <w:t xml:space="preserve">
7.1  </w:t>
      </w:r>
      <w:r>
        <w:rPr>
          <w:rFonts w:ascii="Times New Roman"/>
          <w:b w:val="false"/>
          <w:i w:val="false"/>
          <w:color w:val="ff0000"/>
          <w:sz w:val="28"/>
        </w:rPr>
        <w:t xml:space="preserve">(исключена - N 417 от 15 апреля 2004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Разработать         Предло- МОН, АИС     I     Не     </w:t>
      </w:r>
      <w:r>
        <w:br/>
      </w:r>
      <w:r>
        <w:rPr>
          <w:rFonts w:ascii="Times New Roman"/>
          <w:b w:val="false"/>
          <w:i w:val="false"/>
          <w:color w:val="000000"/>
          <w:sz w:val="28"/>
        </w:rPr>
        <w:t xml:space="preserve">
     перечень научно-    жения                квар- тре-   </w:t>
      </w:r>
      <w:r>
        <w:br/>
      </w:r>
      <w:r>
        <w:rPr>
          <w:rFonts w:ascii="Times New Roman"/>
          <w:b w:val="false"/>
          <w:i w:val="false"/>
          <w:color w:val="000000"/>
          <w:sz w:val="28"/>
        </w:rPr>
        <w:t xml:space="preserve">
     технических прик-   Прави-               тал,  буется </w:t>
      </w:r>
      <w:r>
        <w:br/>
      </w:r>
      <w:r>
        <w:rPr>
          <w:rFonts w:ascii="Times New Roman"/>
          <w:b w:val="false"/>
          <w:i w:val="false"/>
          <w:color w:val="000000"/>
          <w:sz w:val="28"/>
        </w:rPr>
        <w:t xml:space="preserve">
     ладных исследований тель-                еже-         </w:t>
      </w:r>
      <w:r>
        <w:br/>
      </w:r>
      <w:r>
        <w:rPr>
          <w:rFonts w:ascii="Times New Roman"/>
          <w:b w:val="false"/>
          <w:i w:val="false"/>
          <w:color w:val="000000"/>
          <w:sz w:val="28"/>
        </w:rPr>
        <w:t xml:space="preserve">
     и инноваций в       ству                 годно,       </w:t>
      </w:r>
      <w:r>
        <w:br/>
      </w:r>
      <w:r>
        <w:rPr>
          <w:rFonts w:ascii="Times New Roman"/>
          <w:b w:val="false"/>
          <w:i w:val="false"/>
          <w:color w:val="000000"/>
          <w:sz w:val="28"/>
        </w:rPr>
        <w:t xml:space="preserve">
     отрасли телекомму-                       начи- </w:t>
      </w:r>
      <w:r>
        <w:br/>
      </w:r>
      <w:r>
        <w:rPr>
          <w:rFonts w:ascii="Times New Roman"/>
          <w:b w:val="false"/>
          <w:i w:val="false"/>
          <w:color w:val="000000"/>
          <w:sz w:val="28"/>
        </w:rPr>
        <w:t xml:space="preserve">
     никаций                                  ная с </w:t>
      </w:r>
      <w:r>
        <w:br/>
      </w:r>
      <w:r>
        <w:rPr>
          <w:rFonts w:ascii="Times New Roman"/>
          <w:b w:val="false"/>
          <w:i w:val="false"/>
          <w:color w:val="000000"/>
          <w:sz w:val="28"/>
        </w:rPr>
        <w:t xml:space="preserve">
                                              2004 </w:t>
      </w:r>
      <w:r>
        <w:br/>
      </w:r>
      <w:r>
        <w:rPr>
          <w:rFonts w:ascii="Times New Roman"/>
          <w:b w:val="false"/>
          <w:i w:val="false"/>
          <w:color w:val="000000"/>
          <w:sz w:val="28"/>
        </w:rPr>
        <w:t xml:space="preserve">
                                              года </w:t>
      </w:r>
    </w:p>
    <w:p>
      <w:pPr>
        <w:spacing w:after="0"/>
        <w:ind w:left="0"/>
        <w:jc w:val="both"/>
      </w:pPr>
      <w:r>
        <w:rPr>
          <w:rFonts w:ascii="Times New Roman"/>
          <w:b w:val="false"/>
          <w:i w:val="false"/>
          <w:color w:val="000000"/>
          <w:sz w:val="28"/>
        </w:rPr>
        <w:t xml:space="preserve">7.3. Разработать         Предло- МОН, АИС     I     Не     </w:t>
      </w:r>
      <w:r>
        <w:br/>
      </w:r>
      <w:r>
        <w:rPr>
          <w:rFonts w:ascii="Times New Roman"/>
          <w:b w:val="false"/>
          <w:i w:val="false"/>
          <w:color w:val="000000"/>
          <w:sz w:val="28"/>
        </w:rPr>
        <w:t xml:space="preserve">
     предложения по      жения                квар- тре-   </w:t>
      </w:r>
      <w:r>
        <w:br/>
      </w:r>
      <w:r>
        <w:rPr>
          <w:rFonts w:ascii="Times New Roman"/>
          <w:b w:val="false"/>
          <w:i w:val="false"/>
          <w:color w:val="000000"/>
          <w:sz w:val="28"/>
        </w:rPr>
        <w:t xml:space="preserve">
     совершенствованию   Прави-               тал,  буется </w:t>
      </w:r>
      <w:r>
        <w:br/>
      </w:r>
      <w:r>
        <w:rPr>
          <w:rFonts w:ascii="Times New Roman"/>
          <w:b w:val="false"/>
          <w:i w:val="false"/>
          <w:color w:val="000000"/>
          <w:sz w:val="28"/>
        </w:rPr>
        <w:t xml:space="preserve">
     Государственных     тель-                еже-         </w:t>
      </w:r>
      <w:r>
        <w:br/>
      </w:r>
      <w:r>
        <w:rPr>
          <w:rFonts w:ascii="Times New Roman"/>
          <w:b w:val="false"/>
          <w:i w:val="false"/>
          <w:color w:val="000000"/>
          <w:sz w:val="28"/>
        </w:rPr>
        <w:t xml:space="preserve">
     образовательных     ству                 годно,       </w:t>
      </w:r>
      <w:r>
        <w:br/>
      </w:r>
      <w:r>
        <w:rPr>
          <w:rFonts w:ascii="Times New Roman"/>
          <w:b w:val="false"/>
          <w:i w:val="false"/>
          <w:color w:val="000000"/>
          <w:sz w:val="28"/>
        </w:rPr>
        <w:t xml:space="preserve">
     стандартов по                            начи- </w:t>
      </w:r>
      <w:r>
        <w:br/>
      </w:r>
      <w:r>
        <w:rPr>
          <w:rFonts w:ascii="Times New Roman"/>
          <w:b w:val="false"/>
          <w:i w:val="false"/>
          <w:color w:val="000000"/>
          <w:sz w:val="28"/>
        </w:rPr>
        <w:t xml:space="preserve">
     специальностям                           ная с </w:t>
      </w:r>
      <w:r>
        <w:br/>
      </w:r>
      <w:r>
        <w:rPr>
          <w:rFonts w:ascii="Times New Roman"/>
          <w:b w:val="false"/>
          <w:i w:val="false"/>
          <w:color w:val="000000"/>
          <w:sz w:val="28"/>
        </w:rPr>
        <w:t xml:space="preserve">
     телекоммуникаций с                       2004 </w:t>
      </w:r>
      <w:r>
        <w:br/>
      </w:r>
      <w:r>
        <w:rPr>
          <w:rFonts w:ascii="Times New Roman"/>
          <w:b w:val="false"/>
          <w:i w:val="false"/>
          <w:color w:val="000000"/>
          <w:sz w:val="28"/>
        </w:rPr>
        <w:t xml:space="preserve">
     учетом развития от-                      года </w:t>
      </w:r>
      <w:r>
        <w:br/>
      </w:r>
      <w:r>
        <w:rPr>
          <w:rFonts w:ascii="Times New Roman"/>
          <w:b w:val="false"/>
          <w:i w:val="false"/>
          <w:color w:val="000000"/>
          <w:sz w:val="28"/>
        </w:rPr>
        <w:t xml:space="preserve">
     расли и требований </w:t>
      </w:r>
      <w:r>
        <w:br/>
      </w:r>
      <w:r>
        <w:rPr>
          <w:rFonts w:ascii="Times New Roman"/>
          <w:b w:val="false"/>
          <w:i w:val="false"/>
          <w:color w:val="000000"/>
          <w:sz w:val="28"/>
        </w:rPr>
        <w:t xml:space="preserve">
     рынка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 - Средства, выделяемые из республиканского бюджета по реализации мероприятий Плана, подлежат уточнению при формировании республиканского бюджета. </w:t>
      </w:r>
      <w:r>
        <w:br/>
      </w:r>
      <w:r>
        <w:rPr>
          <w:rFonts w:ascii="Times New Roman"/>
          <w:b w:val="false"/>
          <w:i w:val="false"/>
          <w:color w:val="000000"/>
          <w:sz w:val="28"/>
        </w:rPr>
        <w:t xml:space="preserve">
      * - Государственная межведомственная комиссия по радиочастотам Республики Казахстан. </w:t>
      </w:r>
      <w:r>
        <w:br/>
      </w:r>
      <w:r>
        <w:rPr>
          <w:rFonts w:ascii="Times New Roman"/>
          <w:b w:val="false"/>
          <w:i w:val="false"/>
          <w:color w:val="000000"/>
          <w:sz w:val="28"/>
        </w:rPr>
        <w:t xml:space="preserve">
      ** - Радиочастотный спектр.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