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0c5e" w14:textId="a650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сентября 2002 года N 962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2003 года N 144. Утратило силу - постановлением Правительства РК от 28 октября 2004 г. N 1119 (P041119).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28.10.2004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2002 года N 962 "Некоторые вопросы Министерства финансов Республики Казахстан" (САПП Республики Казахстан, 2002 г., N 29, ст. 322)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финансов Республики Казахстан, утвержденном указанным постановлением, в пункте 17 слово "пятерых" заменить словом "четырех".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