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0028" w14:textId="55d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141.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7 февраля 2003 года N 141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и поддержки отечественных товаропроизводителей, а также создания конкурентной среды на внутреннем рынке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11 100 -     Мясо куриное, свежее,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13 700,       охлажденное или              0,15 ЕВРО за 1 кг"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14 100 -      мороженое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0 -   Мясо куриное, свежее,        30***,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0,     охлажденное или              0,25 ЕВРО за 1 кг";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 0 -    мороженое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25             Титано-магниевое сырье*                      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"2520 20 100 0     Штукатурка строительная                  25***";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"3209              Краски и лаки прочие                  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(включая эмали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политуры)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синтетических полимеров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химически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модифицированных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полимеров диспергированные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растворенные в водной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"3214 10 900 0     Грунтовки и шпатлевки для      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малярных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"3214 90 000 0     Прочие замазки, цементы,               25***";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составы для уплотнения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                Белковые вещества;      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модифицированные крахмалы;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клеи; ферменты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"3506 99 000 0     Готовые клеи и прочие                  25***".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готовые адгезивы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месячный срок уведомить Интеграционный Комитет Евразийского экономического сообщества о принимаемых казахстанской стороной мерах регулирования внешнеторговой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официального опубликования, кроме пункта 1, который вводится в действие по истечении тридцати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