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e0d8" w14:textId="576e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января 2000 года N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2003 года N 135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января 2000 года N 23 "О мерах по усилению контроля за деятельностью хозяйствующих субъектов, занятых сбором (заготовкой), хранением, переработкой и реализацией лома и отходов цветных и черных металлов" (САПП Республики Казахстан, 2000 г., N 1, ст. 8),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"2. Министерству внутренних дел Республики Казахстан совместно с Агентством финансовой полиции Республики Казахстан и Агентством таможенного контроля Республики Казахстан осуществлять мероприятия по пресечению деятельности пунктов приема лома и отходов цветных и черных металлов, не имеющих разрешительных документов, и ежеквартально представлять информацию в Правительство Республики Казахстан о ходе их реализации";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 слова "Таможенному комитету Министерства государственных доходов Республики Казахстан" заменить словами "Агентству таможенного контроля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