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a487" w14:textId="0c5a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академика Манаша Козыбаева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2003 года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увековечения памяти выдающегося ученого-историка, видного общественного деятеля страны, академика Национальной академии наук Республики Казахстан, лауреата Государственной премии Республики Казахстан и Президентской премии мира и духовного согласия Козыбаева Манаша Кабашевича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присвоить в установленном законодательством порядке имя академика Манаша Козыбаева одной из улиц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мемориальную доску на доме, где жил и работал академик Манаш Козыбаев по адресу: город Алматы, улица Кунаева, дом N 162.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Костанайской области в установленном законодательством порядке внести предложение в Государственную ономастическую комиссию при Правительстве Республики Казахстан о присвоении имени академика Манаша Козыбаева средней школе N 23 города Костаная.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в установленном законодательством порядке внести предложение: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ономастическую комиссию при Правительстве Республики Казахстан о присвоении имени академика Манаша Козыбаева Северо-Казахстанскому государственному университету;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учреждении двух стипендий имени академика Манаша Козыбаева в Костанайском государственном университете имени А. Байтурсынова и одной стипендии в Казахском национальном университете имени Аль-Фараби.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культуры, информации и общественного согласия Республики Казахстан осуществить издание в рамках серии "Жизнь замечательных людей Казахстана" книги, посвященной жизни и деятельности академика Манаша Козыбаева.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