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0d0f" w14:textId="6430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ответственности за неисполнение судебных актов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19 декабря 2003 года N 12.</w:t>
      </w:r>
    </w:p>
    <w:p>
      <w:pPr>
        <w:spacing w:after="0"/>
        <w:ind w:left="0"/>
        <w:jc w:val="both"/>
      </w:pPr>
      <w:bookmarkStart w:name="z19" w:id="0"/>
      <w:r>
        <w:rPr>
          <w:rFonts w:ascii="Times New Roman"/>
          <w:b w:val="false"/>
          <w:i w:val="false"/>
          <w:color w:val="ff0000"/>
          <w:sz w:val="28"/>
        </w:rPr>
        <w:t xml:space="preserve">
      Сноска. Заголовок нормативного постановления с изменением, внесенным нормативным постановлением Верховного суда РК от 24.12.2014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
      слова "злостное", "злостном", "злостным", "злостного" исключены;</w:t>
      </w:r>
    </w:p>
    <w:p>
      <w:pPr>
        <w:spacing w:after="0"/>
        <w:ind w:left="0"/>
        <w:jc w:val="both"/>
      </w:pPr>
      <w:r>
        <w:rPr>
          <w:rFonts w:ascii="Times New Roman"/>
          <w:b w:val="false"/>
          <w:i w:val="false"/>
          <w:color w:val="000000"/>
          <w:sz w:val="28"/>
        </w:rPr>
        <w:t>
      слова "административной или" исключены;</w:t>
      </w:r>
    </w:p>
    <w:p>
      <w:pPr>
        <w:spacing w:after="0"/>
        <w:ind w:left="0"/>
        <w:jc w:val="both"/>
      </w:pPr>
      <w:r>
        <w:rPr>
          <w:rFonts w:ascii="Times New Roman"/>
          <w:b w:val="false"/>
          <w:i w:val="false"/>
          <w:color w:val="000000"/>
          <w:sz w:val="28"/>
        </w:rPr>
        <w:t>
      слова "сообщении", "сообщению", "сообщения" заменены на "представлении", "представлению", "представления" соответственно;</w:t>
      </w:r>
    </w:p>
    <w:p>
      <w:pPr>
        <w:spacing w:after="0"/>
        <w:ind w:left="0"/>
        <w:jc w:val="both"/>
      </w:pPr>
      <w:r>
        <w:rPr>
          <w:rFonts w:ascii="Times New Roman"/>
          <w:b w:val="false"/>
          <w:i w:val="false"/>
          <w:color w:val="000000"/>
          <w:sz w:val="28"/>
        </w:rPr>
        <w:t xml:space="preserve">
      после слов "судебных актов" дополнены словами "и исполнительных документов" постановлением Верховного суда РК от 24.12.2014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В целях повышения эффективности работы по исполнению судебных актов и исполнительных документов и выработки единообразного применения норм закона, устанавливающих ответственность за воспрепятствование и уклонение от их исполнения, пленарное заседание Верховного Суда Республики Казахстан постановляет:</w:t>
      </w:r>
    </w:p>
    <w:bookmarkStart w:name="z1" w:id="1"/>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Конституции Республики Казахстан (далее – Конституция),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Уголовно-процессуального кодекса Республики Казахстан (далее – УПК), частью второй </w:t>
      </w:r>
      <w:r>
        <w:rPr>
          <w:rFonts w:ascii="Times New Roman"/>
          <w:b w:val="false"/>
          <w:i w:val="false"/>
          <w:color w:val="000000"/>
          <w:sz w:val="28"/>
        </w:rPr>
        <w:t>статьи 21</w:t>
      </w:r>
      <w:r>
        <w:rPr>
          <w:rFonts w:ascii="Times New Roman"/>
          <w:b w:val="false"/>
          <w:i w:val="false"/>
          <w:color w:val="000000"/>
          <w:sz w:val="28"/>
        </w:rPr>
        <w:t xml:space="preserve"> Гражданского процессуального кодекса Республики Казахстан (далее – ГПК), </w:t>
      </w:r>
      <w:r>
        <w:rPr>
          <w:rFonts w:ascii="Times New Roman"/>
          <w:b w:val="false"/>
          <w:i w:val="false"/>
          <w:color w:val="000000"/>
          <w:sz w:val="28"/>
        </w:rPr>
        <w:t>статьей 884</w:t>
      </w:r>
      <w:r>
        <w:rPr>
          <w:rFonts w:ascii="Times New Roman"/>
          <w:b w:val="false"/>
          <w:i w:val="false"/>
          <w:color w:val="000000"/>
          <w:sz w:val="28"/>
        </w:rPr>
        <w:t xml:space="preserve"> Кодекса Республики Казахстан об административных правонарушениях (далее – КоАП)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постановления о наложении административного взыскания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1"/>
    <w:p>
      <w:pPr>
        <w:spacing w:after="0"/>
        <w:ind w:left="0"/>
        <w:jc w:val="both"/>
      </w:pPr>
      <w:r>
        <w:rPr>
          <w:rFonts w:ascii="Times New Roman"/>
          <w:b w:val="false"/>
          <w:i w:val="false"/>
          <w:color w:val="000000"/>
          <w:sz w:val="28"/>
        </w:rPr>
        <w:t>
      Неисполнение вступивших в законную силу приговора суда, решения суда или иного судебного акта либо исполнительного документа, а равно воспрепятствование их исполнению влечет предусмотренную законом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
    <w:p>
      <w:pPr>
        <w:spacing w:after="0"/>
        <w:ind w:left="0"/>
        <w:jc w:val="both"/>
      </w:pPr>
      <w:r>
        <w:rPr>
          <w:rFonts w:ascii="Times New Roman"/>
          <w:b w:val="false"/>
          <w:i w:val="false"/>
          <w:color w:val="000000"/>
          <w:sz w:val="28"/>
        </w:rPr>
        <w:t>
      1-1. Отсутствие у должника реальной возможности исполнить судебный акт или исполнительный документ в определенной его части либо в полном объеме исключает возможность привлечения лица к административной или уголовной ответственности.</w:t>
      </w:r>
    </w:p>
    <w:bookmarkEnd w:id="2"/>
    <w:p>
      <w:pPr>
        <w:spacing w:after="0"/>
        <w:ind w:left="0"/>
        <w:jc w:val="both"/>
      </w:pPr>
      <w:r>
        <w:rPr>
          <w:rFonts w:ascii="Times New Roman"/>
          <w:b w:val="false"/>
          <w:i w:val="false"/>
          <w:color w:val="000000"/>
          <w:sz w:val="28"/>
        </w:rPr>
        <w:t xml:space="preserve">
      Реальная невозможность исполнить судебный акт, исполнительный документ является оценочным понятием и вывод о ее наличии или отсутствии должен основываться на полном, всестороннем и объективном анализе представленных сторонами доказательств имущественного состояния, в том числе с учетом состава семьи, состояния (статуса) должника. </w:t>
      </w:r>
    </w:p>
    <w:p>
      <w:pPr>
        <w:spacing w:after="0"/>
        <w:ind w:left="0"/>
        <w:jc w:val="both"/>
      </w:pPr>
      <w:r>
        <w:rPr>
          <w:rFonts w:ascii="Times New Roman"/>
          <w:b w:val="false"/>
          <w:i w:val="false"/>
          <w:color w:val="000000"/>
          <w:sz w:val="28"/>
        </w:rPr>
        <w:t>
      Обстоятельствами, подтверждающими реальную невозможность исполнения судебного акта, исполнительного документа, могут быть: невыплата работодателем заработной платы, прекращение или приостановление выплаты пенсии и пособия, если они являлись единственным источником доходов, инвалидность, длительное заболевание, в связи с которым должник находится на лечении и не получает пособие по нетрудоспособности и заработную плату; нахождение на принудительном лечении от алкоголизма, наркомании, токсикомании и туберкулеза по постановлению суда; переобучение в связи с получением в будущем другой работы, по специальности, которой ранее должник не владел и др.</w:t>
      </w:r>
    </w:p>
    <w:p>
      <w:pPr>
        <w:spacing w:after="0"/>
        <w:ind w:left="0"/>
        <w:jc w:val="both"/>
      </w:pPr>
      <w:r>
        <w:rPr>
          <w:rFonts w:ascii="Times New Roman"/>
          <w:b w:val="false"/>
          <w:i w:val="false"/>
          <w:color w:val="000000"/>
          <w:sz w:val="28"/>
        </w:rPr>
        <w:t>
      Вышеперечисленные обстоятельства в случае подтверждения наличия у должника другого имущества (имущественных, в том числе наследственных прав), по своей стоимости позволяющих полностью или частично погасить имеющиеся обязательства, не могут быть подтверждением реальной невозможности исполнить судебный акт, исполнительный документ.</w:t>
      </w:r>
    </w:p>
    <w:p>
      <w:pPr>
        <w:spacing w:after="0"/>
        <w:ind w:left="0"/>
        <w:jc w:val="both"/>
      </w:pPr>
      <w:r>
        <w:rPr>
          <w:rFonts w:ascii="Times New Roman"/>
          <w:b w:val="false"/>
          <w:i w:val="false"/>
          <w:color w:val="000000"/>
          <w:sz w:val="28"/>
        </w:rPr>
        <w:t>
      Освобождение в указанных случаях должника от ответственности за неисполнение судебного акта, исполнительного документа не исключает его обязанности исполнить судебный акт, а также принимать все, зависящие от него меры, направленные на исполнение исполнительного документа, в соответствии с законом после того, как указанные обстоятельства отпали, в том числе с учетом образовавшейся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
    <w:p>
      <w:pPr>
        <w:spacing w:after="0"/>
        <w:ind w:left="0"/>
        <w:jc w:val="both"/>
      </w:pPr>
      <w:r>
        <w:rPr>
          <w:rFonts w:ascii="Times New Roman"/>
          <w:b w:val="false"/>
          <w:i w:val="false"/>
          <w:color w:val="000000"/>
          <w:sz w:val="28"/>
        </w:rPr>
        <w:t>
      1-2. Уклонением от исполнения вступивших в законную силу судебных актов и исполнительного документа имущественного характера, а также о взыскании средств на содержание несовершеннолетних детей, нетрудоспособных детей, достигших восемнадцатилетнего возраста, либо на содержание своего нетрудоспособного родителя следует, в частности, считать отказ должника без уважительных причин (с момента уведомления судебного исполнителя) либо с момента увольнения с места работы, в течение месяца обратиться в компетентные государственные органы для постановки его на учет как лица, нуждающегося в трудоустройстве; отказ два и более раз после постановки на учет в качестве нуждающегося в работе от предложенной вакантной должности; увольнение по собственному желанию с места работы в течение месяца после трудоустройства; приобретение путевок в курортно - оздоровительные комплексы страны и за ее пределами, иных предметов роскоши и получение дорогостоящих платных услуг; сокрытие части фактической заработной платы и (или) дохода в результате трудоустройства с установлением официальной заниженной заработной платы и (или) дохода от предпринимательской деятельности с целью занижения ежемесячных выплат взыскателю; намеренные, в нарушение установленной законом очередности погашения долга, исполнение денежных обязательств и (или) уступка права требования денег и имущества третьим лицам при непогашенной задолженности по решению суда или исполнительному документу.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1-2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xml:space="preserve">
      2. Органам, ведущим уголовный процесс, необходимо выполнять требования </w:t>
      </w:r>
      <w:r>
        <w:rPr>
          <w:rFonts w:ascii="Times New Roman"/>
          <w:b w:val="false"/>
          <w:i w:val="false"/>
          <w:color w:val="000000"/>
          <w:sz w:val="28"/>
        </w:rPr>
        <w:t>статей 171</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УПК и </w:t>
      </w:r>
      <w:r>
        <w:rPr>
          <w:rFonts w:ascii="Times New Roman"/>
          <w:b w:val="false"/>
          <w:i w:val="false"/>
          <w:color w:val="000000"/>
          <w:sz w:val="28"/>
        </w:rPr>
        <w:t>статей 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ГПК, предусматривающих принятие мер к обеспечению гражданского иска.</w:t>
      </w:r>
    </w:p>
    <w:bookmarkEnd w:id="4"/>
    <w:p>
      <w:pPr>
        <w:spacing w:after="0"/>
        <w:ind w:left="0"/>
        <w:jc w:val="both"/>
      </w:pPr>
      <w:r>
        <w:rPr>
          <w:rFonts w:ascii="Times New Roman"/>
          <w:b w:val="false"/>
          <w:i w:val="false"/>
          <w:color w:val="000000"/>
          <w:sz w:val="28"/>
        </w:rPr>
        <w:t>
      Указанные меры могут быть приняты судами как при подготовке дел к судебному разбирательству, так и во время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3. После вступления в законную силу судебного акта о денежных или иных взысканиях с ответчиков в предусмотренных законом случаях судам необходимо своевременно выписать исполнительный лист, приложить заверенную печатью копию судебного акта либо выписку из него, опись арестованного в обеспечение иска имущества с указанием его места нахождения и выдать эти документы взыскателю либо по его письменному заявлению направить эти документы для исполнения в соответствующий орган исполнительного производства в соответствии с требованиями, предусмотренными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от 2 апреля 2010 года № 261-IV "Об исполнительном производстве и статусе судебных исполнителей" (далее – Закон).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4. Постановление о производстве исполнительных действий, подлежащих санкционированию, представляется в суд по месту совершения исполнительных действий. К постановлению прилагаются материалы исполнительного производства, копии документов в письменной форме либо в форме электронного документа. Постановление подлежит рассмотрению судом в день поступления материалов. В постановлении указывается дата его вынесения, наименование суда, фамилия, имя, отчество судьи, нормы закона, мотивы и основания принятия указанных в постановлении мер.</w:t>
      </w:r>
    </w:p>
    <w:bookmarkEnd w:id="6"/>
    <w:p>
      <w:pPr>
        <w:spacing w:after="0"/>
        <w:ind w:left="0"/>
        <w:jc w:val="both"/>
      </w:pPr>
      <w:r>
        <w:rPr>
          <w:rFonts w:ascii="Times New Roman"/>
          <w:b w:val="false"/>
          <w:i w:val="false"/>
          <w:color w:val="000000"/>
          <w:sz w:val="28"/>
        </w:rPr>
        <w:t xml:space="preserve">
      В случае отказа в даче санкции, а также если постановление не отвечает требованию части первой </w:t>
      </w:r>
      <w:r>
        <w:rPr>
          <w:rFonts w:ascii="Times New Roman"/>
          <w:b w:val="false"/>
          <w:i w:val="false"/>
          <w:color w:val="000000"/>
          <w:sz w:val="28"/>
        </w:rPr>
        <w:t>статьи 252</w:t>
      </w:r>
      <w:r>
        <w:rPr>
          <w:rFonts w:ascii="Times New Roman"/>
          <w:b w:val="false"/>
          <w:i w:val="false"/>
          <w:color w:val="000000"/>
          <w:sz w:val="28"/>
        </w:rPr>
        <w:t xml:space="preserve"> ГПК, судья выносит мотивированное определение с указанием причин отказа, которое может быть обжаловано в суд апелляционной инстанции в соответствии с частью пятой </w:t>
      </w:r>
      <w:r>
        <w:rPr>
          <w:rFonts w:ascii="Times New Roman"/>
          <w:b w:val="false"/>
          <w:i w:val="false"/>
          <w:color w:val="000000"/>
          <w:sz w:val="28"/>
        </w:rPr>
        <w:t>статьи 252</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Определение об отказе в даче санкции вправе обжаловать стороны и представители сторон исполнительного производства.</w:t>
      </w:r>
    </w:p>
    <w:p>
      <w:pPr>
        <w:spacing w:after="0"/>
        <w:ind w:left="0"/>
        <w:jc w:val="both"/>
      </w:pPr>
      <w:r>
        <w:rPr>
          <w:rFonts w:ascii="Times New Roman"/>
          <w:b w:val="false"/>
          <w:i w:val="false"/>
          <w:color w:val="000000"/>
          <w:sz w:val="28"/>
        </w:rPr>
        <w:t xml:space="preserve">
      Постановление о производстве исполнительных действий, санкционированное судом, в случае спора подлежит проверке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нормативного постановления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xml:space="preserve">
      4-1. Судебным исполнителям при получении исполнительных документов следует незамедлительно принимать предусмотренные </w:t>
      </w:r>
      <w:r>
        <w:rPr>
          <w:rFonts w:ascii="Times New Roman"/>
          <w:b w:val="false"/>
          <w:i w:val="false"/>
          <w:color w:val="000000"/>
          <w:sz w:val="28"/>
        </w:rPr>
        <w:t>статьей 32</w:t>
      </w:r>
      <w:r>
        <w:rPr>
          <w:rFonts w:ascii="Times New Roman"/>
          <w:b w:val="false"/>
          <w:i w:val="false"/>
          <w:color w:val="000000"/>
          <w:sz w:val="28"/>
        </w:rPr>
        <w:t xml:space="preserve"> Закона меры, направленные на обеспечение исполнения судебных актов и исполнительных документов.</w:t>
      </w:r>
    </w:p>
    <w:bookmarkEnd w:id="7"/>
    <w:p>
      <w:pPr>
        <w:spacing w:after="0"/>
        <w:ind w:left="0"/>
        <w:jc w:val="both"/>
      </w:pPr>
      <w:r>
        <w:rPr>
          <w:rFonts w:ascii="Times New Roman"/>
          <w:b w:val="false"/>
          <w:i w:val="false"/>
          <w:color w:val="000000"/>
          <w:sz w:val="28"/>
        </w:rPr>
        <w:t>
      Указанные меры принимаются с санкции суда только в предусмотренных законом случаях.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4-1 в соответствии с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xml:space="preserve">
      4-2.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(далее – временные ограничения на выезд) выносит судебный исполнитель на основании </w:t>
      </w:r>
      <w:r>
        <w:rPr>
          <w:rFonts w:ascii="Times New Roman"/>
          <w:b w:val="false"/>
          <w:i w:val="false"/>
          <w:color w:val="000000"/>
          <w:sz w:val="28"/>
        </w:rPr>
        <w:t>статьи 252</w:t>
      </w:r>
      <w:r>
        <w:rPr>
          <w:rFonts w:ascii="Times New Roman"/>
          <w:b w:val="false"/>
          <w:i w:val="false"/>
          <w:color w:val="000000"/>
          <w:sz w:val="28"/>
        </w:rPr>
        <w:t xml:space="preserve"> ГПК и </w:t>
      </w:r>
      <w:r>
        <w:rPr>
          <w:rFonts w:ascii="Times New Roman"/>
          <w:b w:val="false"/>
          <w:i w:val="false"/>
          <w:color w:val="000000"/>
          <w:sz w:val="28"/>
        </w:rPr>
        <w:t>пункта 1</w:t>
      </w:r>
      <w:r>
        <w:rPr>
          <w:rFonts w:ascii="Times New Roman"/>
          <w:b w:val="false"/>
          <w:i w:val="false"/>
          <w:color w:val="000000"/>
          <w:sz w:val="28"/>
        </w:rPr>
        <w:t xml:space="preserve"> статьи 33 Закона.</w:t>
      </w:r>
    </w:p>
    <w:bookmarkEnd w:id="8"/>
    <w:bookmarkStart w:name="z22" w:id="9"/>
    <w:p>
      <w:pPr>
        <w:spacing w:after="0"/>
        <w:ind w:left="0"/>
        <w:jc w:val="both"/>
      </w:pPr>
      <w:r>
        <w:rPr>
          <w:rFonts w:ascii="Times New Roman"/>
          <w:b w:val="false"/>
          <w:i w:val="false"/>
          <w:color w:val="000000"/>
          <w:sz w:val="28"/>
        </w:rPr>
        <w:t xml:space="preserve">
      Суд, решая вопрос о даче санкции, должен исходить из того, что положение </w:t>
      </w:r>
      <w:r>
        <w:rPr>
          <w:rFonts w:ascii="Times New Roman"/>
          <w:b w:val="false"/>
          <w:i w:val="false"/>
          <w:color w:val="000000"/>
          <w:sz w:val="28"/>
        </w:rPr>
        <w:t>пункта 1</w:t>
      </w:r>
      <w:r>
        <w:rPr>
          <w:rFonts w:ascii="Times New Roman"/>
          <w:b w:val="false"/>
          <w:i w:val="false"/>
          <w:color w:val="000000"/>
          <w:sz w:val="28"/>
        </w:rPr>
        <w:t xml:space="preserve"> статьи 33 Закона предусматривает быстрое и своевременное исполнение исполнительных документов, соблюдение прав взыскателей, перед которыми должники обязаны исполнить свои обязательства.</w:t>
      </w:r>
    </w:p>
    <w:bookmarkEnd w:id="9"/>
    <w:bookmarkStart w:name="z23" w:id="10"/>
    <w:p>
      <w:pPr>
        <w:spacing w:after="0"/>
        <w:ind w:left="0"/>
        <w:jc w:val="both"/>
      </w:pPr>
      <w:r>
        <w:rPr>
          <w:rFonts w:ascii="Times New Roman"/>
          <w:b w:val="false"/>
          <w:i w:val="false"/>
          <w:color w:val="000000"/>
          <w:sz w:val="28"/>
        </w:rPr>
        <w:t xml:space="preserve">
      Основания временного ограничения на выезд предусмотрены в </w:t>
      </w:r>
      <w:r>
        <w:rPr>
          <w:rFonts w:ascii="Times New Roman"/>
          <w:b w:val="false"/>
          <w:i w:val="false"/>
          <w:color w:val="000000"/>
          <w:sz w:val="28"/>
        </w:rPr>
        <w:t>пункте 1</w:t>
      </w:r>
      <w:r>
        <w:rPr>
          <w:rFonts w:ascii="Times New Roman"/>
          <w:b w:val="false"/>
          <w:i w:val="false"/>
          <w:color w:val="000000"/>
          <w:sz w:val="28"/>
        </w:rPr>
        <w:t xml:space="preserve"> статьи 33 Закона, они являются исчерпывающими. </w:t>
      </w:r>
    </w:p>
    <w:bookmarkEnd w:id="10"/>
    <w:bookmarkStart w:name="z24" w:id="11"/>
    <w:p>
      <w:pPr>
        <w:spacing w:after="0"/>
        <w:ind w:left="0"/>
        <w:jc w:val="both"/>
      </w:pPr>
      <w:r>
        <w:rPr>
          <w:rFonts w:ascii="Times New Roman"/>
          <w:b w:val="false"/>
          <w:i w:val="false"/>
          <w:color w:val="000000"/>
          <w:sz w:val="28"/>
        </w:rPr>
        <w:t xml:space="preserve">
      Суд, решая вопрос о даче санкции, должен установить, имеются ли основания для временного ограничения на выезд, выполнены ли судебным исполнителем действия, предусмотренные </w:t>
      </w:r>
      <w:r>
        <w:rPr>
          <w:rFonts w:ascii="Times New Roman"/>
          <w:b w:val="false"/>
          <w:i w:val="false"/>
          <w:color w:val="000000"/>
          <w:sz w:val="28"/>
        </w:rPr>
        <w:t>статьей 32</w:t>
      </w:r>
      <w:r>
        <w:rPr>
          <w:rFonts w:ascii="Times New Roman"/>
          <w:b w:val="false"/>
          <w:i w:val="false"/>
          <w:color w:val="000000"/>
          <w:sz w:val="28"/>
        </w:rPr>
        <w:t xml:space="preserve"> Закона. При доказанности указанных обстоятельств суд дает санкцию.</w:t>
      </w:r>
    </w:p>
    <w:bookmarkEnd w:id="11"/>
    <w:bookmarkStart w:name="z25" w:id="12"/>
    <w:p>
      <w:pPr>
        <w:spacing w:after="0"/>
        <w:ind w:left="0"/>
        <w:jc w:val="both"/>
      </w:pPr>
      <w:r>
        <w:rPr>
          <w:rFonts w:ascii="Times New Roman"/>
          <w:b w:val="false"/>
          <w:i w:val="false"/>
          <w:color w:val="000000"/>
          <w:sz w:val="28"/>
        </w:rPr>
        <w:t>
      Поэтому такие обстоятельства, как отсутствие сведений о намерении ответчика выехать за пределы Республики Казахстан, отсутствие доказательств неуважительности причин неисполнения исполнительного документа и т.п., являются формальными основаниями к отказу в даче санкции.</w:t>
      </w:r>
    </w:p>
    <w:bookmarkEnd w:id="12"/>
    <w:bookmarkStart w:name="z26" w:id="13"/>
    <w:p>
      <w:pPr>
        <w:spacing w:after="0"/>
        <w:ind w:left="0"/>
        <w:jc w:val="both"/>
      </w:pPr>
      <w:r>
        <w:rPr>
          <w:rFonts w:ascii="Times New Roman"/>
          <w:b w:val="false"/>
          <w:i w:val="false"/>
          <w:color w:val="000000"/>
          <w:sz w:val="28"/>
        </w:rPr>
        <w:t>
      Постановление о временном ограничении на выезд, которое санкционировал суд в целях своевременной защиты прав, свобод и законных интересов лица, временно ограниченного в выезде за пределы республики, доводится судебным исполнителем до сведения должника.</w:t>
      </w:r>
    </w:p>
    <w:bookmarkEnd w:id="13"/>
    <w:bookmarkStart w:name="z27" w:id="14"/>
    <w:p>
      <w:pPr>
        <w:spacing w:after="0"/>
        <w:ind w:left="0"/>
        <w:jc w:val="both"/>
      </w:pPr>
      <w:r>
        <w:rPr>
          <w:rFonts w:ascii="Times New Roman"/>
          <w:b w:val="false"/>
          <w:i w:val="false"/>
          <w:color w:val="000000"/>
          <w:sz w:val="28"/>
        </w:rPr>
        <w:t xml:space="preserve">
      Временные ограничения на выезд могут быть приостановлены только по основаниям, предусмотренным в пункте 3 </w:t>
      </w:r>
      <w:r>
        <w:rPr>
          <w:rFonts w:ascii="Times New Roman"/>
          <w:b w:val="false"/>
          <w:i w:val="false"/>
          <w:color w:val="000000"/>
          <w:sz w:val="28"/>
        </w:rPr>
        <w:t>статьи 33</w:t>
      </w:r>
      <w:r>
        <w:rPr>
          <w:rFonts w:ascii="Times New Roman"/>
          <w:b w:val="false"/>
          <w:i w:val="false"/>
          <w:color w:val="000000"/>
          <w:sz w:val="28"/>
        </w:rPr>
        <w:t xml:space="preserve"> Закона.</w:t>
      </w:r>
    </w:p>
    <w:bookmarkEnd w:id="14"/>
    <w:bookmarkStart w:name="z28" w:id="15"/>
    <w:p>
      <w:pPr>
        <w:spacing w:after="0"/>
        <w:ind w:left="0"/>
        <w:jc w:val="both"/>
      </w:pPr>
      <w:r>
        <w:rPr>
          <w:rFonts w:ascii="Times New Roman"/>
          <w:b w:val="false"/>
          <w:i w:val="false"/>
          <w:color w:val="000000"/>
          <w:sz w:val="28"/>
        </w:rPr>
        <w:t>
      Необходимость проведения лечения за пределами республики означает, что лицу могут оказать квалифицированную медицинскую помощь только за пределами республики, и это обстоятельство должно подтверждаться надлежащими медицинскими документами (заключение ВКК, заключение или справка Департамента здравоохранения и т.п.).</w:t>
      </w:r>
    </w:p>
    <w:bookmarkEnd w:id="15"/>
    <w:bookmarkStart w:name="z29" w:id="16"/>
    <w:p>
      <w:pPr>
        <w:spacing w:after="0"/>
        <w:ind w:left="0"/>
        <w:jc w:val="both"/>
      </w:pPr>
      <w:r>
        <w:rPr>
          <w:rFonts w:ascii="Times New Roman"/>
          <w:b w:val="false"/>
          <w:i w:val="false"/>
          <w:color w:val="000000"/>
          <w:sz w:val="28"/>
        </w:rPr>
        <w:t>
      Постановление судебного исполнителя о временном ограничении на выезд руководителя юридического лица (исполняющего обязанности) из Республики Казахстан подлежит санкционированию судом, если суду будут представлены достоверные доказательства, что это лицо является руководителем (исполняющим обязанности) юридического лица должника.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4-2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4-3. При обращении взыскания на заработную плату и иные виды доходов должника санкция суда не требуется.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4-3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18"/>
    <w:p>
      <w:pPr>
        <w:spacing w:after="0"/>
        <w:ind w:left="0"/>
        <w:jc w:val="both"/>
      </w:pPr>
      <w:r>
        <w:rPr>
          <w:rFonts w:ascii="Times New Roman"/>
          <w:b w:val="false"/>
          <w:i w:val="false"/>
          <w:color w:val="000000"/>
          <w:sz w:val="28"/>
        </w:rPr>
        <w:t>
      5.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антикоррупционную службу, службу экономических расследований.</w:t>
      </w:r>
    </w:p>
    <w:bookmarkEnd w:id="18"/>
    <w:p>
      <w:pPr>
        <w:spacing w:after="0"/>
        <w:ind w:left="0"/>
        <w:jc w:val="both"/>
      </w:pPr>
      <w:r>
        <w:rPr>
          <w:rFonts w:ascii="Times New Roman"/>
          <w:b w:val="false"/>
          <w:i w:val="false"/>
          <w:color w:val="000000"/>
          <w:sz w:val="28"/>
        </w:rPr>
        <w:t>
      В обоснование необходимости объявления розыска судебным исполнителем в суд должны быть представлены, в частности, копия исполнительного документа, копия постановления о возбуждении исполнительного производства, акт о непроживании должника по указанному в исполнительных документах адресу, адресная справка.</w:t>
      </w:r>
    </w:p>
    <w:p>
      <w:pPr>
        <w:spacing w:after="0"/>
        <w:ind w:left="0"/>
        <w:jc w:val="both"/>
      </w:pPr>
      <w:r>
        <w:rPr>
          <w:rFonts w:ascii="Times New Roman"/>
          <w:b w:val="false"/>
          <w:i w:val="false"/>
          <w:color w:val="000000"/>
          <w:sz w:val="28"/>
        </w:rPr>
        <w:t xml:space="preserve">
      Расходы по розыску должника являются расходами по совершению исполнительных действий и подлежат возмещению в доход государства должником. Сумма, затраченная на розыск должника, подлежащая взысканию в государственный бюджет в соответствии с пунктом 3 </w:t>
      </w:r>
      <w:r>
        <w:rPr>
          <w:rFonts w:ascii="Times New Roman"/>
          <w:b w:val="false"/>
          <w:i w:val="false"/>
          <w:color w:val="000000"/>
          <w:sz w:val="28"/>
        </w:rPr>
        <w:t>статьи 45</w:t>
      </w:r>
      <w:r>
        <w:rPr>
          <w:rFonts w:ascii="Times New Roman"/>
          <w:b w:val="false"/>
          <w:i w:val="false"/>
          <w:color w:val="000000"/>
          <w:sz w:val="28"/>
        </w:rPr>
        <w:t xml:space="preserve"> Закона, определяется судом на основании заявления органов, осуществляющих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19"/>
    <w:p>
      <w:pPr>
        <w:spacing w:after="0"/>
        <w:ind w:left="0"/>
        <w:jc w:val="both"/>
      </w:pPr>
      <w:r>
        <w:rPr>
          <w:rFonts w:ascii="Times New Roman"/>
          <w:b w:val="false"/>
          <w:i w:val="false"/>
          <w:color w:val="000000"/>
          <w:sz w:val="28"/>
        </w:rPr>
        <w:t xml:space="preserve">
      6. В случае совершения должником действий, препятствующих своевременному исполнению судебного акта (уклонение от явки к судебному исполнителю, несообщение судебному исполнителю о перемене места работы или жительства, невыполнение требований судебного исполнителя, воспрепятствование законной деятельности судебного исполнителя и др.), органам исполнительного производства в предусмотренных законом случаях следует рассмотреть вопрос о привлечении виновных лиц к административной или уголовной ответственности. </w:t>
      </w:r>
    </w:p>
    <w:bookmarkEnd w:id="19"/>
    <w:p>
      <w:pPr>
        <w:spacing w:after="0"/>
        <w:ind w:left="0"/>
        <w:jc w:val="both"/>
      </w:pPr>
      <w:r>
        <w:rPr>
          <w:rFonts w:ascii="Times New Roman"/>
          <w:b w:val="false"/>
          <w:i w:val="false"/>
          <w:color w:val="000000"/>
          <w:sz w:val="28"/>
        </w:rPr>
        <w:t>
      При уклонении должника от исполнения судебных актов и исполнительных документов взыскатель вправе самостоятельно обратиться к соответствующим органам о привлечении виновных лиц к административной или уголовной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xml:space="preserve">
      6-1. Административная ответственность по </w:t>
      </w:r>
      <w:r>
        <w:rPr>
          <w:rFonts w:ascii="Times New Roman"/>
          <w:b w:val="false"/>
          <w:i w:val="false"/>
          <w:color w:val="000000"/>
          <w:sz w:val="28"/>
        </w:rPr>
        <w:t>статье 669</w:t>
      </w:r>
      <w:r>
        <w:rPr>
          <w:rFonts w:ascii="Times New Roman"/>
          <w:b w:val="false"/>
          <w:i w:val="false"/>
          <w:color w:val="000000"/>
          <w:sz w:val="28"/>
        </w:rPr>
        <w:t xml:space="preserve"> КоАП наступает при неисполнении судебных актов, исполнительного документа. </w:t>
      </w:r>
    </w:p>
    <w:bookmarkEnd w:id="20"/>
    <w:bookmarkStart w:name="z32" w:id="21"/>
    <w:p>
      <w:pPr>
        <w:spacing w:after="0"/>
        <w:ind w:left="0"/>
        <w:jc w:val="both"/>
      </w:pPr>
      <w:r>
        <w:rPr>
          <w:rFonts w:ascii="Times New Roman"/>
          <w:b w:val="false"/>
          <w:i w:val="false"/>
          <w:color w:val="000000"/>
          <w:sz w:val="28"/>
        </w:rPr>
        <w:t>
      Под неисполнением, влекущим административную ответственность, следует понимать действие или бездействие должника, которое выражается в уклонении его от исполнения судебного акта, исполнительного документа и не содержит признаков уголовно наказуемого деяния.</w:t>
      </w:r>
    </w:p>
    <w:bookmarkEnd w:id="21"/>
    <w:bookmarkStart w:name="z33" w:id="22"/>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893</w:t>
      </w:r>
      <w:r>
        <w:rPr>
          <w:rFonts w:ascii="Times New Roman"/>
          <w:b w:val="false"/>
          <w:i w:val="false"/>
          <w:color w:val="000000"/>
          <w:sz w:val="28"/>
        </w:rPr>
        <w:t xml:space="preserve"> КоАП штраф подлежит уплате лицом, привлеченным к административной ответственности, не позднее тридцати суток со дня вступления постановления в законную силу. В случае неуплаты штрафа по истечении этого срока или по истечении срока отсрочки такое лицо подлежит ответственности по </w:t>
      </w:r>
      <w:r>
        <w:rPr>
          <w:rFonts w:ascii="Times New Roman"/>
          <w:b w:val="false"/>
          <w:i w:val="false"/>
          <w:color w:val="000000"/>
          <w:sz w:val="28"/>
        </w:rPr>
        <w:t>статье 669</w:t>
      </w:r>
      <w:r>
        <w:rPr>
          <w:rFonts w:ascii="Times New Roman"/>
          <w:b w:val="false"/>
          <w:i w:val="false"/>
          <w:color w:val="000000"/>
          <w:sz w:val="28"/>
        </w:rPr>
        <w:t xml:space="preserve"> КоАП, независимо от обращения постановления к принудительному исполнению.</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6-1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6-2. Неисполнение постановлений и иных законных требований судебного исполнителя, за исключением требования об исполнении исполнительного документа, находящегося в производстве судебного исполнителя, влечет ответственность по </w:t>
      </w:r>
      <w:r>
        <w:rPr>
          <w:rFonts w:ascii="Times New Roman"/>
          <w:b w:val="false"/>
          <w:i w:val="false"/>
          <w:color w:val="000000"/>
          <w:sz w:val="28"/>
        </w:rPr>
        <w:t>статье 670</w:t>
      </w:r>
      <w:r>
        <w:rPr>
          <w:rFonts w:ascii="Times New Roman"/>
          <w:b w:val="false"/>
          <w:i w:val="false"/>
          <w:color w:val="000000"/>
          <w:sz w:val="28"/>
        </w:rPr>
        <w:t xml:space="preserve"> КоАП.</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6-2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xml:space="preserve">
      6-3. В случаях, когда должником по исполнительному производству является юридическое лицо, к административной ответственности за его неисполнение по </w:t>
      </w:r>
      <w:r>
        <w:rPr>
          <w:rFonts w:ascii="Times New Roman"/>
          <w:b w:val="false"/>
          <w:i w:val="false"/>
          <w:color w:val="000000"/>
          <w:sz w:val="28"/>
        </w:rPr>
        <w:t>статье 669</w:t>
      </w:r>
      <w:r>
        <w:rPr>
          <w:rFonts w:ascii="Times New Roman"/>
          <w:b w:val="false"/>
          <w:i w:val="false"/>
          <w:color w:val="000000"/>
          <w:sz w:val="28"/>
        </w:rPr>
        <w:t xml:space="preserve"> КоАП подлежит привлечению юридическое лицо. </w:t>
      </w:r>
    </w:p>
    <w:bookmarkEnd w:id="24"/>
    <w:bookmarkStart w:name="z36" w:id="25"/>
    <w:p>
      <w:pPr>
        <w:spacing w:after="0"/>
        <w:ind w:left="0"/>
        <w:jc w:val="both"/>
      </w:pPr>
      <w:r>
        <w:rPr>
          <w:rFonts w:ascii="Times New Roman"/>
          <w:b w:val="false"/>
          <w:i w:val="false"/>
          <w:color w:val="000000"/>
          <w:sz w:val="28"/>
        </w:rPr>
        <w:t>
      Если должником по исполнительному производству является работник юридического лица, то к административной ответственности за его неисполнение привлекается должностное лицо, по вине которого не исполнен судебный акт или исполнительный документ.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6-3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26"/>
    <w:p>
      <w:pPr>
        <w:spacing w:after="0"/>
        <w:ind w:left="0"/>
        <w:jc w:val="both"/>
      </w:pPr>
      <w:r>
        <w:rPr>
          <w:rFonts w:ascii="Times New Roman"/>
          <w:b w:val="false"/>
          <w:i w:val="false"/>
          <w:color w:val="000000"/>
          <w:sz w:val="28"/>
        </w:rPr>
        <w:t xml:space="preserve">
      7. В представлении (сообщении) о привлечении виновных лиц к административной или уголовной ответственности судебный исполнитель должен указать, какие меры противодействия требованиям судебного исполнителя предприняты должником или иными лицами, свидетельствующие о неисполнении судебного акта. </w:t>
      </w:r>
    </w:p>
    <w:bookmarkEnd w:id="26"/>
    <w:p>
      <w:pPr>
        <w:spacing w:after="0"/>
        <w:ind w:left="0"/>
        <w:jc w:val="both"/>
      </w:pPr>
      <w:r>
        <w:rPr>
          <w:rFonts w:ascii="Times New Roman"/>
          <w:b w:val="false"/>
          <w:i w:val="false"/>
          <w:color w:val="000000"/>
          <w:sz w:val="28"/>
        </w:rPr>
        <w:t xml:space="preserve">
      К представлению (сообщению) необходимо прилагать: </w:t>
      </w:r>
    </w:p>
    <w:p>
      <w:pPr>
        <w:spacing w:after="0"/>
        <w:ind w:left="0"/>
        <w:jc w:val="both"/>
      </w:pPr>
      <w:r>
        <w:rPr>
          <w:rFonts w:ascii="Times New Roman"/>
          <w:b w:val="false"/>
          <w:i w:val="false"/>
          <w:color w:val="000000"/>
          <w:sz w:val="28"/>
        </w:rPr>
        <w:t xml:space="preserve">
      копию исполнительного листа; </w:t>
      </w:r>
    </w:p>
    <w:p>
      <w:pPr>
        <w:spacing w:after="0"/>
        <w:ind w:left="0"/>
        <w:jc w:val="both"/>
      </w:pPr>
      <w:r>
        <w:rPr>
          <w:rFonts w:ascii="Times New Roman"/>
          <w:b w:val="false"/>
          <w:i w:val="false"/>
          <w:color w:val="000000"/>
          <w:sz w:val="28"/>
        </w:rPr>
        <w:t xml:space="preserve">
      постановление о возбуждении исполнительного производства; </w:t>
      </w:r>
    </w:p>
    <w:p>
      <w:pPr>
        <w:spacing w:after="0"/>
        <w:ind w:left="0"/>
        <w:jc w:val="both"/>
      </w:pPr>
      <w:r>
        <w:rPr>
          <w:rFonts w:ascii="Times New Roman"/>
          <w:b w:val="false"/>
          <w:i w:val="false"/>
          <w:color w:val="000000"/>
          <w:sz w:val="28"/>
        </w:rPr>
        <w:t xml:space="preserve">
      документы, подтверждающие факты неисполнения судебного акта, либо воспрепятствования этому. </w:t>
      </w:r>
    </w:p>
    <w:p>
      <w:pPr>
        <w:spacing w:after="0"/>
        <w:ind w:left="0"/>
        <w:jc w:val="both"/>
      </w:pPr>
      <w:r>
        <w:rPr>
          <w:rFonts w:ascii="Times New Roman"/>
          <w:b w:val="false"/>
          <w:i w:val="false"/>
          <w:color w:val="000000"/>
          <w:sz w:val="28"/>
        </w:rPr>
        <w:t>
      Орган уголовного преследования в соответствии с уголовно-процессуальным законом может истребовать и другие необходимые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27"/>
    <w:p>
      <w:pPr>
        <w:spacing w:after="0"/>
        <w:ind w:left="0"/>
        <w:jc w:val="both"/>
      </w:pPr>
      <w:r>
        <w:rPr>
          <w:rFonts w:ascii="Times New Roman"/>
          <w:b w:val="false"/>
          <w:i w:val="false"/>
          <w:color w:val="000000"/>
          <w:sz w:val="28"/>
        </w:rPr>
        <w:t xml:space="preserve">
      8. Все процессуальные действия по уголовным делам на досудебной стадии процесса производятся в соответствии с требованиями </w:t>
      </w:r>
      <w:r>
        <w:rPr>
          <w:rFonts w:ascii="Times New Roman"/>
          <w:b w:val="false"/>
          <w:i w:val="false"/>
          <w:color w:val="000000"/>
          <w:sz w:val="28"/>
        </w:rPr>
        <w:t xml:space="preserve">УПК </w:t>
      </w:r>
      <w:r>
        <w:rPr>
          <w:rFonts w:ascii="Times New Roman"/>
          <w:b w:val="false"/>
          <w:i w:val="false"/>
          <w:color w:val="000000"/>
          <w:sz w:val="28"/>
        </w:rPr>
        <w:t>органом уголовного преследования.</w:t>
      </w:r>
    </w:p>
    <w:bookmarkEnd w:id="27"/>
    <w:p>
      <w:pPr>
        <w:spacing w:after="0"/>
        <w:ind w:left="0"/>
        <w:jc w:val="both"/>
      </w:pPr>
      <w:r>
        <w:rPr>
          <w:rFonts w:ascii="Times New Roman"/>
          <w:b w:val="false"/>
          <w:i w:val="false"/>
          <w:color w:val="000000"/>
          <w:sz w:val="28"/>
        </w:rPr>
        <w:t xml:space="preserve">
      Возвращение представления (сообщения) судебного исполнителя без рассмотрения, возложение на судебного исполнителя несвойственных им функций по сбору доказательств, необходимых для решения вопроса о производстве досудебного расследования и доказывания обвинения, недопустимо. </w:t>
      </w:r>
    </w:p>
    <w:p>
      <w:pPr>
        <w:spacing w:after="0"/>
        <w:ind w:left="0"/>
        <w:jc w:val="both"/>
      </w:pPr>
      <w:r>
        <w:rPr>
          <w:rFonts w:ascii="Times New Roman"/>
          <w:b w:val="false"/>
          <w:i w:val="false"/>
          <w:color w:val="000000"/>
          <w:sz w:val="28"/>
        </w:rPr>
        <w:t xml:space="preserve">
      Орган уголовного преследования в соответствии со </w:t>
      </w:r>
      <w:r>
        <w:rPr>
          <w:rFonts w:ascii="Times New Roman"/>
          <w:b w:val="false"/>
          <w:i w:val="false"/>
          <w:color w:val="000000"/>
          <w:sz w:val="28"/>
        </w:rPr>
        <w:t>статьями 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УПК обязан рассмотреть представление (сообщение) судебного исполнителя или заявление взыскателя, которое является основанием для начала досудебного расследования обстоятельств, имеющих признаки уголовного правонарушения, либо передать данные сообщения в соответствии со </w:t>
      </w:r>
      <w:r>
        <w:rPr>
          <w:rFonts w:ascii="Times New Roman"/>
          <w:b w:val="false"/>
          <w:i w:val="false"/>
          <w:color w:val="000000"/>
          <w:sz w:val="28"/>
        </w:rPr>
        <w:t>статьей 186</w:t>
      </w:r>
      <w:r>
        <w:rPr>
          <w:rFonts w:ascii="Times New Roman"/>
          <w:b w:val="false"/>
          <w:i w:val="false"/>
          <w:color w:val="000000"/>
          <w:sz w:val="28"/>
        </w:rPr>
        <w:t xml:space="preserve"> УПК по подследственности.</w:t>
      </w:r>
    </w:p>
    <w:p>
      <w:pPr>
        <w:spacing w:after="0"/>
        <w:ind w:left="0"/>
        <w:jc w:val="both"/>
      </w:pPr>
      <w:r>
        <w:rPr>
          <w:rFonts w:ascii="Times New Roman"/>
          <w:b w:val="false"/>
          <w:i w:val="false"/>
          <w:color w:val="000000"/>
          <w:sz w:val="28"/>
        </w:rPr>
        <w:t xml:space="preserve">
      Судебные исполнители, которые вопреки интересам службы незаконно содействовали должникам в уклонении от исполнения вступивших в законную силу судебных актов и исполнительных документов, могут быть привлечены к установленной законом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28"/>
    <w:p>
      <w:pPr>
        <w:spacing w:after="0"/>
        <w:ind w:left="0"/>
        <w:jc w:val="both"/>
      </w:pPr>
      <w:r>
        <w:rPr>
          <w:rFonts w:ascii="Times New Roman"/>
          <w:b w:val="false"/>
          <w:i w:val="false"/>
          <w:color w:val="000000"/>
          <w:sz w:val="28"/>
        </w:rPr>
        <w:t>
      9. Судебным исполнителям следует своевременно доводить до сведения соответствующих прокуроров об известных им фактах непринятия представления о привлечении к уголовной ответственности, их несвоевременного рассмотрения и других нарушениях закона, допускаемых органами уголовного преследования по направленным им материалам.</w:t>
      </w:r>
    </w:p>
    <w:bookmarkEnd w:id="28"/>
    <w:bookmarkStart w:name="z10" w:id="29"/>
    <w:p>
      <w:pPr>
        <w:spacing w:after="0"/>
        <w:ind w:left="0"/>
        <w:jc w:val="both"/>
      </w:pPr>
      <w:r>
        <w:rPr>
          <w:rFonts w:ascii="Times New Roman"/>
          <w:b w:val="false"/>
          <w:i w:val="false"/>
          <w:color w:val="000000"/>
          <w:sz w:val="28"/>
        </w:rPr>
        <w:t xml:space="preserve">
      10. Начало течения срока давности привлечения к уголовной ответственности за неисполнение судебных актов и исполнительных документов следует исчислять с момента фактического совершения деяний, свидетельствующих о неисполнении вступивших в законную силу приговора, решения суда или иного судебного акта, а равно воспрепятствовании их исполнению. При этом не имеет значения время вынесения судебного акта и его вступление в законную силу. </w:t>
      </w:r>
    </w:p>
    <w:bookmarkEnd w:id="29"/>
    <w:p>
      <w:pPr>
        <w:spacing w:after="0"/>
        <w:ind w:left="0"/>
        <w:jc w:val="both"/>
      </w:pPr>
      <w:r>
        <w:rPr>
          <w:rFonts w:ascii="Times New Roman"/>
          <w:b w:val="false"/>
          <w:i w:val="false"/>
          <w:color w:val="000000"/>
          <w:sz w:val="28"/>
        </w:rPr>
        <w:t>
      Лицо не может быть привлечено к ответственности за неисполнение судебного акта, если взыскателем пропущен установленный законом срок для предъявления исполнительного документа к исполнению, и он не был восстановлен.</w:t>
      </w:r>
    </w:p>
    <w:bookmarkStart w:name="z11" w:id="30"/>
    <w:p>
      <w:pPr>
        <w:spacing w:after="0"/>
        <w:ind w:left="0"/>
        <w:jc w:val="both"/>
      </w:pPr>
      <w:r>
        <w:rPr>
          <w:rFonts w:ascii="Times New Roman"/>
          <w:b w:val="false"/>
          <w:i w:val="false"/>
          <w:color w:val="000000"/>
          <w:sz w:val="28"/>
        </w:rPr>
        <w:t xml:space="preserve">
      11. К уголовной ответственности за неисполнение судебного акта, а также воспрепятствование их исполнению могут быть привлечены только те лица, которые в связи с приговором, решением или иным судебным актом обязаны совершить определенные действия в ходе исполнительного производства. </w:t>
      </w:r>
    </w:p>
    <w:bookmarkEnd w:id="30"/>
    <w:p>
      <w:pPr>
        <w:spacing w:after="0"/>
        <w:ind w:left="0"/>
        <w:jc w:val="both"/>
      </w:pPr>
      <w:r>
        <w:rPr>
          <w:rFonts w:ascii="Times New Roman"/>
          <w:b w:val="false"/>
          <w:i w:val="false"/>
          <w:color w:val="000000"/>
          <w:sz w:val="28"/>
        </w:rPr>
        <w:t xml:space="preserve">
      В отношении иных лиц, совершивших действия, препятствующие исполнению судебного акта, может быть осуществлено уголовное преследование по соответствующим статьям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предусматривающим ответственность за посягательство на жизнь и здоровье судебного исполнителя, клевету, угрозу убийством, причинением вреда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31"/>
    <w:p>
      <w:pPr>
        <w:spacing w:after="0"/>
        <w:ind w:left="0"/>
        <w:jc w:val="both"/>
      </w:pPr>
      <w:r>
        <w:rPr>
          <w:rFonts w:ascii="Times New Roman"/>
          <w:b w:val="false"/>
          <w:i w:val="false"/>
          <w:color w:val="000000"/>
          <w:sz w:val="28"/>
        </w:rPr>
        <w:t>
      12. Ответственность за неисполнение вступивших в законную силу приговора, решения суда или иного судебного акта либо исполнительного документа, а равно воспрепятствование их исполнению предусмотрена как в общей норме закона (</w:t>
      </w:r>
      <w:r>
        <w:rPr>
          <w:rFonts w:ascii="Times New Roman"/>
          <w:b w:val="false"/>
          <w:i w:val="false"/>
          <w:color w:val="000000"/>
          <w:sz w:val="28"/>
        </w:rPr>
        <w:t>статья 430</w:t>
      </w:r>
      <w:r>
        <w:rPr>
          <w:rFonts w:ascii="Times New Roman"/>
          <w:b w:val="false"/>
          <w:i w:val="false"/>
          <w:color w:val="000000"/>
          <w:sz w:val="28"/>
        </w:rPr>
        <w:t xml:space="preserve"> УК), так и в специальных нормах (</w:t>
      </w:r>
      <w:r>
        <w:rPr>
          <w:rFonts w:ascii="Times New Roman"/>
          <w:b w:val="false"/>
          <w:i w:val="false"/>
          <w:color w:val="000000"/>
          <w:sz w:val="28"/>
        </w:rPr>
        <w:t>статьи 139</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УК).</w:t>
      </w:r>
    </w:p>
    <w:bookmarkEnd w:id="31"/>
    <w:p>
      <w:pPr>
        <w:spacing w:after="0"/>
        <w:ind w:left="0"/>
        <w:jc w:val="both"/>
      </w:pPr>
      <w:r>
        <w:rPr>
          <w:rFonts w:ascii="Times New Roman"/>
          <w:b w:val="false"/>
          <w:i w:val="false"/>
          <w:color w:val="000000"/>
          <w:sz w:val="28"/>
        </w:rPr>
        <w:t>
      Суд при рассмотрении дела должен соблюдать положения диспозиций соответствующих статей УК с учетом конкуренции общих и специальных норм.</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430</w:t>
      </w:r>
      <w:r>
        <w:rPr>
          <w:rFonts w:ascii="Times New Roman"/>
          <w:b w:val="false"/>
          <w:i w:val="false"/>
          <w:color w:val="000000"/>
          <w:sz w:val="28"/>
        </w:rPr>
        <w:t xml:space="preserve"> УК ответственность наступает только при установлении неисполнения вступивших в законную силу приговора, решения суда или иного судебного акта либо исполнительного документа в течение более шести месяцев, а равно при воспрепятствовании их исполнению.</w:t>
      </w:r>
    </w:p>
    <w:p>
      <w:pPr>
        <w:spacing w:after="0"/>
        <w:ind w:left="0"/>
        <w:jc w:val="both"/>
      </w:pPr>
      <w:r>
        <w:rPr>
          <w:rFonts w:ascii="Times New Roman"/>
          <w:b w:val="false"/>
          <w:i w:val="false"/>
          <w:color w:val="000000"/>
          <w:sz w:val="28"/>
        </w:rPr>
        <w:t xml:space="preserve">
      Предусмотренный </w:t>
      </w:r>
      <w:r>
        <w:rPr>
          <w:rFonts w:ascii="Times New Roman"/>
          <w:b w:val="false"/>
          <w:i w:val="false"/>
          <w:color w:val="000000"/>
          <w:sz w:val="28"/>
        </w:rPr>
        <w:t>статьей 430</w:t>
      </w:r>
      <w:r>
        <w:rPr>
          <w:rFonts w:ascii="Times New Roman"/>
          <w:b w:val="false"/>
          <w:i w:val="false"/>
          <w:color w:val="000000"/>
          <w:sz w:val="28"/>
        </w:rPr>
        <w:t xml:space="preserve"> УК срок шесть месяцев следует исчислять с момента вступления судебного акта в законную силу.</w:t>
      </w:r>
    </w:p>
    <w:p>
      <w:pPr>
        <w:spacing w:after="0"/>
        <w:ind w:left="0"/>
        <w:jc w:val="both"/>
      </w:pPr>
      <w:r>
        <w:rPr>
          <w:rFonts w:ascii="Times New Roman"/>
          <w:b w:val="false"/>
          <w:i w:val="false"/>
          <w:color w:val="000000"/>
          <w:sz w:val="28"/>
        </w:rPr>
        <w:t>
      Неисполнение судебного акта и исполнительного документа может осуществляться как в форме действия, так и бездействия.</w:t>
      </w:r>
    </w:p>
    <w:p>
      <w:pPr>
        <w:spacing w:after="0"/>
        <w:ind w:left="0"/>
        <w:jc w:val="both"/>
      </w:pPr>
      <w:r>
        <w:rPr>
          <w:rFonts w:ascii="Times New Roman"/>
          <w:b w:val="false"/>
          <w:i w:val="false"/>
          <w:color w:val="000000"/>
          <w:sz w:val="28"/>
        </w:rPr>
        <w:t>
      Неисполнением судебного акта и исполнительного документа следует считать непринятие должником мер к исполнению судебного акта, сокрытие заработка и другого имущества, на которое может быть обращено взыскание, непредставление информации о месте работы, о доходах от занятия предпринимательской деятельностью без образования юридического лица, заключение сделок по отчуждению имущества с целью уклонения от исполнения обязательств, а также иные действия, связанные с использованием денежных средств и имущества на другие цели.</w:t>
      </w:r>
    </w:p>
    <w:p>
      <w:pPr>
        <w:spacing w:after="0"/>
        <w:ind w:left="0"/>
        <w:jc w:val="both"/>
      </w:pPr>
      <w:r>
        <w:rPr>
          <w:rFonts w:ascii="Times New Roman"/>
          <w:b w:val="false"/>
          <w:i w:val="false"/>
          <w:color w:val="000000"/>
          <w:sz w:val="28"/>
        </w:rPr>
        <w:t>
      Внесение должником с целью создания видимости исполнения судебного акта незначительных денежных сумм, при наличии возможности исполнения обязательства в полном или значительно большем объеме, следует рассматривать как одну из форм неисполнения в виде уклонения.</w:t>
      </w:r>
    </w:p>
    <w:p>
      <w:pPr>
        <w:spacing w:after="0"/>
        <w:ind w:left="0"/>
        <w:jc w:val="both"/>
      </w:pPr>
      <w:r>
        <w:rPr>
          <w:rFonts w:ascii="Times New Roman"/>
          <w:b w:val="false"/>
          <w:i w:val="false"/>
          <w:color w:val="000000"/>
          <w:sz w:val="28"/>
        </w:rPr>
        <w:t xml:space="preserve">
      Судам следует при решении вопроса о виде наказания руководствоваться примечанием к </w:t>
      </w:r>
      <w:r>
        <w:rPr>
          <w:rFonts w:ascii="Times New Roman"/>
          <w:b w:val="false"/>
          <w:i w:val="false"/>
          <w:color w:val="000000"/>
          <w:sz w:val="28"/>
        </w:rPr>
        <w:t>статье 430</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12-1.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77 Конституции Республики Казахстан никто не может быть подвергнут повторно уголовной или административной ответственности за одно и то же правонарушение. В этой связи лицо, ранее привлеченное к административной ответственности по </w:t>
      </w:r>
      <w:r>
        <w:rPr>
          <w:rFonts w:ascii="Times New Roman"/>
          <w:b w:val="false"/>
          <w:i w:val="false"/>
          <w:color w:val="000000"/>
          <w:sz w:val="28"/>
        </w:rPr>
        <w:t>статье 669</w:t>
      </w:r>
      <w:r>
        <w:rPr>
          <w:rFonts w:ascii="Times New Roman"/>
          <w:b w:val="false"/>
          <w:i w:val="false"/>
          <w:color w:val="000000"/>
          <w:sz w:val="28"/>
        </w:rPr>
        <w:t xml:space="preserve"> КоАП за неисполнение судебного акта, может быть привлечено к уголовной ответственности по </w:t>
      </w:r>
      <w:r>
        <w:rPr>
          <w:rFonts w:ascii="Times New Roman"/>
          <w:b w:val="false"/>
          <w:i w:val="false"/>
          <w:color w:val="000000"/>
          <w:sz w:val="28"/>
        </w:rPr>
        <w:t>статье 430</w:t>
      </w:r>
      <w:r>
        <w:rPr>
          <w:rFonts w:ascii="Times New Roman"/>
          <w:b w:val="false"/>
          <w:i w:val="false"/>
          <w:color w:val="000000"/>
          <w:sz w:val="28"/>
        </w:rPr>
        <w:t xml:space="preserve"> УК лишь за новые деяния, совершенные в течение шести месяцев со дня вступления в законную силу постановления по делу об административном правонарушении и только по истечении указанного срока.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12-1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xml:space="preserve">
      13. Под воспрепятствованием исполнению судебного акта либо исполнительного документа следует понимать любые умышленные действия (бездействие), направленные на то, чтобы их исполнение стало невозможным. </w:t>
      </w:r>
    </w:p>
    <w:bookmarkEnd w:id="33"/>
    <w:p>
      <w:pPr>
        <w:spacing w:after="0"/>
        <w:ind w:left="0"/>
        <w:jc w:val="both"/>
      </w:pPr>
      <w:r>
        <w:rPr>
          <w:rFonts w:ascii="Times New Roman"/>
          <w:b w:val="false"/>
          <w:i w:val="false"/>
          <w:color w:val="000000"/>
          <w:sz w:val="28"/>
        </w:rPr>
        <w:t>
      Воспрепятствование может выражаться в ограничении доступа судебного исполнителя к описи, оценке, аресту, проведению торгов, осмотру жилых и других помещений, хранилищ, в которых может находиться имущество должника, в неосуществлении организацией-работодателем удержаний с должника денежных средств в счет погашения задолженности по исполнительному документу, в открытии счетов, неизвестных судебному исполнителю, с целью сокрытия получения доходов, и других действиях (бездействии), создающих препятствия для исполнения.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34"/>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статье 125</w:t>
      </w:r>
      <w:r>
        <w:rPr>
          <w:rFonts w:ascii="Times New Roman"/>
          <w:b w:val="false"/>
          <w:i w:val="false"/>
          <w:color w:val="000000"/>
          <w:sz w:val="28"/>
        </w:rPr>
        <w:t xml:space="preserve"> Закона, привлечение к уголовной ответственности не освобождает должника от обязанности выполнения предусмотренных исполнительным документом действий. При прекращении уголовных дел, зарегистрированных в Едином реестре досудебных расследований по </w:t>
      </w:r>
      <w:r>
        <w:rPr>
          <w:rFonts w:ascii="Times New Roman"/>
          <w:b w:val="false"/>
          <w:i w:val="false"/>
          <w:color w:val="000000"/>
          <w:sz w:val="28"/>
        </w:rPr>
        <w:t>статье 139</w:t>
      </w:r>
      <w:r>
        <w:rPr>
          <w:rFonts w:ascii="Times New Roman"/>
          <w:b w:val="false"/>
          <w:i w:val="false"/>
          <w:color w:val="000000"/>
          <w:sz w:val="28"/>
        </w:rPr>
        <w:t xml:space="preserve"> УК, в связи с примирением сторон, необходимо указывать как погашенную, так и оставшуюся сумму задолженности.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35"/>
    <w:p>
      <w:pPr>
        <w:spacing w:after="0"/>
        <w:ind w:left="0"/>
        <w:jc w:val="both"/>
      </w:pPr>
      <w:r>
        <w:rPr>
          <w:rFonts w:ascii="Times New Roman"/>
          <w:b w:val="false"/>
          <w:i w:val="false"/>
          <w:color w:val="000000"/>
          <w:sz w:val="28"/>
        </w:rPr>
        <w:t xml:space="preserve">
      15. Судам при вынесении приговора за неисполнение судебных актов и исполнительных документов необходимо устанавливать сумму задолженности по периодическим платежам, образовавшуюся в результате неисполнения судебных актов и исполнительных документов, рассматривать вместе с уголовным делом заявленные гражданские иски в соответствии со статьей </w:t>
      </w:r>
      <w:r>
        <w:rPr>
          <w:rFonts w:ascii="Times New Roman"/>
          <w:b w:val="false"/>
          <w:i w:val="false"/>
          <w:color w:val="000000"/>
          <w:sz w:val="28"/>
        </w:rPr>
        <w:t>166</w:t>
      </w:r>
      <w:r>
        <w:rPr>
          <w:rFonts w:ascii="Times New Roman"/>
          <w:b w:val="false"/>
          <w:i w:val="false"/>
          <w:color w:val="000000"/>
          <w:sz w:val="28"/>
        </w:rPr>
        <w:t xml:space="preserve"> УПК.</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36"/>
    <w:p>
      <w:pPr>
        <w:spacing w:after="0"/>
        <w:ind w:left="0"/>
        <w:jc w:val="both"/>
      </w:pPr>
      <w:r>
        <w:rPr>
          <w:rFonts w:ascii="Times New Roman"/>
          <w:b w:val="false"/>
          <w:i w:val="false"/>
          <w:color w:val="000000"/>
          <w:sz w:val="28"/>
        </w:rPr>
        <w:t xml:space="preserve">
      16. Заявления, поданные гражданскими истцами при рассмотрении уголовного дела о признании недействительными сделок, совершенных виновным по отчуждению имущества в целях уклонения от исполнения судебного акта, разрешаются в порядке гражданского судопроизводства. </w:t>
      </w:r>
    </w:p>
    <w:bookmarkEnd w:id="36"/>
    <w:bookmarkStart w:name="z17" w:id="37"/>
    <w:p>
      <w:pPr>
        <w:spacing w:after="0"/>
        <w:ind w:left="0"/>
        <w:jc w:val="both"/>
      </w:pPr>
      <w:r>
        <w:rPr>
          <w:rFonts w:ascii="Times New Roman"/>
          <w:b w:val="false"/>
          <w:i w:val="false"/>
          <w:color w:val="000000"/>
          <w:sz w:val="28"/>
        </w:rPr>
        <w:t xml:space="preserve">
      17. При рассмотрении дел о неисполнении вступивших в законную силу судебных актов и исполнительных документов, а равно воспрепятствовании их исполнению, суды должны обращать внимание на недостатки и упущения в работе судебных исполнителей, а также органов уголовного преследования и, при наличии к тому оснований, выносить частные постановления. </w:t>
      </w:r>
    </w:p>
    <w:bookmarkEnd w:id="37"/>
    <w:bookmarkStart w:name="z18" w:id="38"/>
    <w:p>
      <w:pPr>
        <w:spacing w:after="0"/>
        <w:ind w:left="0"/>
        <w:jc w:val="both"/>
      </w:pPr>
      <w:r>
        <w:rPr>
          <w:rFonts w:ascii="Times New Roman"/>
          <w:b w:val="false"/>
          <w:i w:val="false"/>
          <w:color w:val="000000"/>
          <w:sz w:val="28"/>
        </w:rPr>
        <w:t xml:space="preserve">
      18.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p>
    <w:bookmarkEnd w:id="3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