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174a" w14:textId="36e1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2003 года N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2003 год (далее - План).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Координацию законопроектной работы Правительства и контроль за выполнением настоящего постановления возложить на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Государственным органам - разработчикам законопроектов, предусмотренных Планом, представлять законопроекты в Министерство юстиции Республики Казахстан и Правительство Республики Казахстан не позднее 20 числа месяца, определенного Планом.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План законопроектных работ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2003 год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23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482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11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555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20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588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4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13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811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8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(у.с. - от 31.03.2006г.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1137 </w:t>
      </w:r>
      <w:r>
        <w:rPr>
          <w:rFonts w:ascii="Times New Roman"/>
          <w:b w:val="false"/>
          <w:i w:val="false"/>
          <w:color w:val="ff0000"/>
          <w:sz w:val="28"/>
        </w:rPr>
        <w:t xml:space="preserve"> 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1144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29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19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1273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!   Наименование   !Разработ-! Срок представления !Ответствен-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 законопроекта  !чик      !--------------------!ное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 !         !Минюст!Прави-!Парла-!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 !         !      !тель- !мент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 !         !      !ство  !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"О государственном Нацбанк   январь февраль март  Сайденов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регулировании и   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надзоре финансо-   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вого рынка"        АРЕМиЗК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"О внесении изме-  Нацбанк   январь февраль март  Сайденов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в некоторые 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венного регулиро-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вания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рынка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складывающимися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нем отношениями"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 "О внесении изме-    МСХ     январь февраль март  Айтжанов Д.Н.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зерне"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 "Об обязательном   МТиСЗН    январь февраль март  Дуйсенова Т.Б.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страховании 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венности работо-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дателя за причине-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ние вреда жизни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здоровью работника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исполнении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трудовых (служеб-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ных) обязанностей"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 "О внесении изме-  Нацбанк   январь февраль март  Айманбетова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(по сог-                       Г.З.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некоторые законо-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вексельного обра-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щения,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переводов денег"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  "О внесении изме-     МСХ    январь февраль март  Куришбаев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каран-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тине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  "О внесении изме-     МСХ    январь февраль апрель Айтжанов Д.Н.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некоторые законо-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дательные акты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сового лизинга"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"О государственном    МФ     февраль март  апрель  Жамишев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мониторинге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венности в страте-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гических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"Бюджетный кодекс  МЭиБП     март  апрель   май    Коржова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4 июля 2003 года     N </w:t>
      </w:r>
      <w:r>
        <w:rPr>
          <w:rFonts w:ascii="Times New Roman"/>
          <w:b w:val="false"/>
          <w:i w:val="false"/>
          <w:color w:val="00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"О внесении изме-     МЮ     апрель  май    июнь  Раев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некоторые законо-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тан" (по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собственности)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(исключена)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811 от 13 августа 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25-1 "Об обязательном    МТиСЗН   апрель май июнь   Абдыкаликова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страховании                                    Г.Н.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причинение вреда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жизни и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исполнении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трудовых (служебных)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обязанностей"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"О внесении изме-    МЮ       май   июнь    июль  Раев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тан, имеющий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Закона,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1995 года N 2335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28-1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1084 от 31.10.2003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28-1 Об органах       МО          июнь                 Поспелов Н.Н.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военной полиции 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август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28-2 О средствах      МКИОС       июнь                 Досжан А.Д.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массовой             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информации                   август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"Об обязательном   АЧС,       июнь  июль  сентябрь Бижанов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страховании граж- 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данско-правовой   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ответственности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владельцев объек-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тов,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которых связана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опасностью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причинения вреда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третьим лицам"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29-1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1144 от 13.11.2003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"О внутреннем      МТК, МСХ   июль  август сентябрь Лавриненко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водном транспорте"                                  Ю.И.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30-1 О внесении        РГ         июль                  Акимов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имеющий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закона,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 декабря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N 2671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гвардии"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30-2 О третейских      МЮ         июль               Бекбосунов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судах  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сентябрь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30-3 О внесении        МЮ         июль               Бекбосунов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"Об органах юстиции"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"О внесении изме-      МЮ     июль  август сентябрь Шамсутдинов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                                  Р.Ш.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норма-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актах"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"О внесении изме-    МТК,     июль  август сентябрь Лавриненко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 АРЕМиЗК                          Ю.И.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1084 от 31.10.2003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"Об участии        МВД, ГП    август сен-  ок-      Отто И.И.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в обеспе-  (по сог-          тябрь 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чении право-       ласованию),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порядка"           АФП, МЮ,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34-1 О внесении        МЮ         август          Баймаганбетов С.Н.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         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   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 выборах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34-2 Об охране,        МСХ        август          Айтжанов Д.Н.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воспроизводстве   МООС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использовании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(новая редакция)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34-3 О кредитных бюро  Нац        август          Сайденов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формировании    Банк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кредитных историй (по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Республике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 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"О внесении изме-     МЗ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     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                        октябрь  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профилактике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заболевания СПИД"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"Об охране            МЗ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здоровья граждан          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                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 (новая                                   Айдарханов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редакция)                                           А.Т.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"О республиканс-   МЭиБП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 бюджете на                     август сентябрь  Коржова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2004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"О внесении изме-  МООС, МЗ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дополне-                   октябрь  ноябрь  Нургалиева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Закон                                         Е.Н.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"Об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среды"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потребления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38-1 О внесении        МВД        сентябрь            Умурзаков Б.Н.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        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      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38-2 О внесении        МВД        сентябрь         Мерзадинов Е.С.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       ГП (по     октябрь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      согла-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процессуальный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кодексы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        АФП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       АТК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об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административных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правонарушениях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38-3 О профилактике    МВД       сентябрь         Отто И.И.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правонарушений    МОН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среди несовер-    МЗ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шеннолетних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предупреждении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безнадзорности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беспризорности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"О социальной      МТиСЗН,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защите инвалидов   МЗ, МОН,      ноябрь  декабрь   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       АТС                              Т.Б.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"Об инвестицион-   Нацбанк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фондах"        (по сог-        ноябрь  декабрь 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ласованию)                      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"О внесении изме-     МИТ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дополне-                   ноябрь  декабрь 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Респуб-                                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"Об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единства измерений"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(исключена - N 16 от 8.01.2004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"О донорстве           МЗ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крови и ее                         ноябрь  декабрь  Айдарханов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компонентов"                                       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811 от 13 августа 2003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"О внесении изме-  АЧС, МИТ,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нений и дополнений   МЭМР          ноябрь  декабрь Бижанов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некоторые законо-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предупреждения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ликвидации чрез-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природного и техно-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генного характера,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46-1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1210 от 29.11.2003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46-2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1210 от 29.11.2003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46-3 О внесении        Нац        октябрь             Жамишев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       Банк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дополнения в     (по сог-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венных секретах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1273 от 19.12.2003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