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1c9e" w14:textId="d521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"Казахстанское контрактное агентство"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2003 года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рекомендовать Иманбаева Нурлыбека Сейджановича на должность президента закрытого акционерного общества "Казахстанское контрактное агентство".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