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6a0d" w14:textId="a736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Республикой Узбекистан об отдельных участках казахстанско-узбекской Государственной границы"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2003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Республикой Узбекистан об отдельных участках казахстанско-узбекской Государственной границы".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ратификации Договора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Республикой Узбекистан об отдельных участках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казахстанско-узбекской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Договор между Республикой Казахстан и Республикой Узбекистан об отдельных участках казахстанско-узбекской Государственной границы, совершенный в городе Астане 9 сентября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Республикой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отдельных участках казахстанско-узбекской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границы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Республика Узбекистан, далее именуемые Высокими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духе дружбы и добрососедства, взаимного уважения и равноправия,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принципов уважения независимости, суверенитета, территориальной целостности, нерушимости границ обоих государств, невмешательства во внутренние дела друг друга, взаимопонимания и взаимного доверия,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уточнения и определения прохождения на отдельных участках линии Государственной границы между Республикой Казахстан и Республикой Узбекистан (далее - Государственная граница),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Договора между Республикой Казахстан и Республикой Узбекистан о казахстанско-узбекской Государственной границе от 16 ноября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определили, что линия Государственной границы от пограничной точки N 16 до пограничной точки N 19, от пограничной точки N 84 до пограничной точки N 85, от пограничной точки N 115 до пограничной точки N 117, проходит в полном соответствии с Описанием прохождения линии казахстанско-узбекской Государственной границы между пограничными точками N 16 и N 19, N 84 и N 85, N 115 и N 117, являющимся Приложением 1 к настоящему Договору и его неотъемлемой частью (далее - Описание отдельных участков).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согласились внести изменения в Описание прохождения линии Государственной границы между Республикой Казахстан и Республикой Узбекистан и листы топографических карт масштаба 1:100 000, являющиеся соответственно Приложением 1 и Приложением 2 к Договору между Республикой Казахстан и Республикой Узбекистан о казахстанско-узбекской Государственной границе от 16 ноября 2001 года, в частях, касающихся описания прохождения линии Государственной границы от пограничной точки N 16 до пограничной точки N 18 и ее начертания на листах топографических карт масштаба 1:100 000. Данные изменения изложены в новой редакции в Описании отдельных участков и нанесены на листы топографических карт масштабов 1:25 000 и 1:100 000, являющиеся Приложением 2 к настоящему Договору и его неотъемлемой частью.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Линия Государственной границы на участках от пограничной точки N 16 до пограничной точки N 19, от пограничной точки N 84 до пограничной точки N 85, от пограничной точки N 115 до пограничной точки N 117 нанесена красным цветом на листах топографических карт масштабов 1:25 000 и 1:100 000, являющихся Приложением 2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географических собственных названий, используемых в текстах Описания отдельных участков на казахском, узбекском и русском языках, соответствует вышеуказанным картам.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расстояния и координаты, упомянутые в Описании отдельных участков, измерены по данным картам.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естественные изменения, которые могут происходить в пограничной полосе данных участков, не влекут за собой изменений в прохождении линии Государственной границы.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вопросы относительно толкования или применения положений настоящего Договора Высокие Договаривающиеся Стороны будут решать путем консультаций и переговоров.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настоящему Договору в полном объеме применяются положения статьей 7 и 8 Договора между Республикой Казахстан и Республикой Узбекистан о казахстанско-узбекской Государственной границе от 16 ноября 2001 года.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является бессрочным и не подлежит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вступает в силу со дня обмена ратификационными грамотами.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"9" сентября 2002 года в двух экземплярах на казахском, узбекском и русском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Договора Высокие Договаривающиеся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 За Республику Узбекистан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между Республикой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Республикой Узбекистан об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участках казахстанско-узбекской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границы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прохождения линии казахстанско-узбекской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границы между пограничными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точками N 16 и N 19, N 84 и N 85, N 115 и N 117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16 (лист карты масштаба 1:100000 К-42-92, ЧИРЧИК, состояние местности на 1978-83 гг., издание 1986 г.) расположена на горе Кокпак с высотной отметкой 1285.7 на расстоянии 6.54 километра западнее геодезического пункта с высотной отметкой 1717.4, расположенного на горе Сарытепа, на расстоянии 4.16 километра севернее геодезического пункта с высотной отметкой 1046.4, на расстоянии 6.04 километра юго-восточнее геодезического пункта с высотной отметкой 868.8. От пограничной точки N 16 линия государственной границы идет в юго-западном направлении прямой линией на протяжении 0.59 километра до лощины гор Сарытобе, затем в общем южном направлении по лощине подходит к безымянному пересыхающему ручью, и далее вниз по указанному ручью идет в общем юго-юго-западном направлении до пограничной точки N 17. Общая протяженность линии государственной границы на данном участке составляет 7.65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17 (лист карты масштаба 1:25000 К-42-92-А-в, МИШЕННЫЙ ДВОР, состояние местности на 1987 г., издание 1997 г.) расположена на русле Чучкабулаксай, на расстоянии 4.03 километра северо-северо-западнее геодезического пункта с высотной отметкой 798.1, расположенного на горе Ташбулак, на расстоянии 1.46 километра северо-восточнее геодезического пункта с высотной отметкой 702.9, на расстоянии 0.85 километра юго-западнее высоты с высотной отметкой 771.6. От пограничной точки N 17 линия государственной границы идет прямой линией в востоко-юго-восточном направлении до пограничной точки N 17/1. Общая протяженность линии государственной границы на данном участке составляет 1.20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17/1 (лист карты масштаба 1:25000 К-42-92-А-в, МИШЕННЫЙ ДВОР, состояние местности на 1987 г., издание 1997 г.) расположена на слиянии безымянного ручья и ручья Дервишак на расстоянии 2.38 километра западнее высоты с высотной отметкой 841.1, на расстоянии 3.12 километра севернее геодезического пункта с высотной отметкой 798.1, расположенного на горе Ташбулак, на расстоянии 2.04 километра восточнее геодезического пункта с высотной отметкой 702.9. От пограничной точки N 17/1 линия государственной границы идет прямой линией в южном направлении до пограничной точки N 17/2. Общая протяженность линии государственной границы на данном участке составляет 0.38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17/2 (лист карты масштаба 1:25000 К-42-92-А-в, МИШЕННЫЙ ДВОР, состояние местности на 1987 г., издание 1997 г.) расположена на расстоянии 2.35 километра западнее высоты с высотной отметкой 841.1, на расстоянии 2.74 километра севернее геодезического пункта с высотной отметкой 798.1, расположенного на горе Ташбулак, на расстоянии 2.07 километра восточнее геодезического пункта с высотной отметкой 702.9. От пограничной точки N 17/2 линия государственной границы идет прямой линией в западо-юго-западном направлении до пограничной точки N 17/3. Общая протяженность линии государственной границы на данном участке составляет 2.12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17/3 (лист карты масштаба 1:25000 К-42-92-А-в, МИШЕННЫЙ ДВОР, состояние местности на 1987 г., издание 1997 г.) расположена на середине Большого Келесского канала на расстоянии 1.95 километра западнее высоты с высотной отметкой 720.3, на расстоянии 3.10 километра северо-западнее геодезического пункта с высотной отметкой 798.1, расположенного на горе Ташбулак, на расстоянии 0.80 километра юго-юго-восточнее геодезического пункта с высотной отметкой 702.9. От пограничной точки N 17/3 линия государственной границы идет прямой линией в юго-западном направлении до пограничной точки N 17/4. Общая протяженность линии государственной границы на данном участке составляет 2.88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17/4 (лист карты масштаба 1:25000 К-42-92-А-в, МИШЕННЫЙ ДВОР, состояние местности на 1987 г., издание 1997 г.) расположена на безымянном пересыхающем ручье на расстоянии 3.31 километра юго-западнее геодезического пункта с высотной отметкой 702.9, на расстоянии 2.13 километра западнее высоты с высотной отметкой 650.6, на расстоянии 1.49 километра северо-западнее геодезического пункта с высотной отметкой 671.1. От пограничной точки N 17/4 линия государственной границы идет по безымянному пересыхающему ручью в западо-северо-западном направлении, переходит на лист карты К-42-91-Б-г (БАГИШ, состояние местности на 1987 г., издание 1993 г.) и подходит к пограничной точке N 17/5. Общая протяженность линии государственной границы на данном участке составляет 0.80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17/5 (лист карты масштаба 1:25000 К-42-91-Б-г, БАГИШ, состояние местности на 1987 г., издание 1993 г.) расположена на пересыхающем ручье, на расстоянии 0.60 километра северо-западнее геодезического пункта с высотной отметкой 640.6, на расстоянии 1.27 километра северо-восточнее высоты с высотной отметкой 610.2, на расстоянии 1.26 километра юго-восточнее высоты с высотной отметкой 587.8. От пограничной точки N 17/5 линия государственной границы идет в общем западо-северо-западном направлении до пограничной точки N 17/6. Общая протяженность линии государственной границы на данном участке составляет 0.25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17/6 (лист карты масштаба 1:25000 К-42-91-Б-г, БАГИШ, состояние местности на 1987 г., издание 1993 г.) расположена на полевой дороге на расстоянии 0.88 километра северо-западнее геодезического пункта с высотной отметкой 640.6, на расстоянии 1.21 километра северо-северо-восточнее высоты с высотной отметкой 610.2, на расстоянии 1.04 километра юго-восточнее высоты с высотной отметкой 587.8. От пограничной точки N 17/6 линия государственной границы идет прямой линией в западном направлении до пограничной точки N 17/7. Общая протяженность линии государственной границы на данном участке составляет 0.68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17/7 (лист карты масштаба 1:25000 К-42-91-Б-г, БАГИШ, состояние местности на 1987 г., издание 1993 г.) расположена на проселочной дороге на расстоянии 1.44 километра западо-северо-западнее геодезического пункта с высотной отметкой 640.6, на расстоянии 1.11 километра севернее высоты с высотной отметкой 610.2, на расстоянии 0.76 километра южнее высоты с высотной отметкой 587.8. От пограничной точки N 17/7 линия государственной границы идет прямой линией в северо-северо-западном направлении до пограничной точки N 17/8. Общая протяженность линии государственной границы на данном участке составляет 1.18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17/8 (лист карты масштаба 1:25000 К-42-91-Б-г, БАГИШ, состояние местности на 1987 г., издание 1993 г.) расположена на расстоянии 0.57 километра западо-северо-западнее высоты с высотной отметкой 587.8, на расстоянии 3.40 километра востоко-северо-восточнее геодезического пункта с высотной отметкой 557.0, на расстоянии 2.75 километра юго-восточнее геодезического пункта с высотной отметкой 587.2. От пограничной точки N 17/8 линия государственной границы идет прямой линией в западо-северо-западном направлении до пограничной точки N 17/9. Общая протяженность линии государственной границы на данном участке составляет 0.54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17/9 (лист карты масштаба 1:25000 К-42-91-Б-г, БАГИШ, состояние местности на 1987 г., издание 1993 г.) расположена на расстоянии 1.09 километра западо-северо-западнее высоты с высотной отметкой 587.8, на расстоянии 2.96 километра востоко-северо-восточнее геодезического пункта с высотной отметкой 557.0, на расстоянии 2.27 километра юго-восточнее геодезического пункта с высотной отметкой 587.2. От пограничной точки N 17/9 линия государственной границы идет прямой линией в северо-западном направлении до пограничной точки N 17/10. Общая протяженность линии государственной границы на данном участке составляет 1.09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17/10 (лист карты масштаба 1:25000 К-42-91-Б-г, БАГИШ, состояние местности на 1987 г., издание 1993 г.) расположена на расстоянии 2.12 километра северо-западнее высоты с высотной отметкой 587.8, на расстоянии 2.88 километра северо-восточнее геодезического пункта с высотной отметкой 557.0, на расстоянии 1.18 километра юго-восточнее геодезического пункта с высотной отметкой 587.2. От пограничной точки N 17/10 линия государственной границы идет прямой линией в западо-северо-западном направлении до пограничной точки N 18. Общая протяженность линии государственной границы на данном участке составляет 0.47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 (лист карты масштаба 1:25000 К-42-91-Б-г, БАГИШ, состояние местности на 1987 г., издание 1993 г.) расположена на середине коллектора на расстоянии 2.58 западо-северо-западнее высоты с высотной отметкой 587.8, на расстоянии 2.72 километра северо-восточнее геодезического пункта с высотной отметкой 557.0, на расстоянии 0.88 километра юго-юго-восточнее геодезического пункта с высотной отметкой 587.2. От пограничной точки N 18 линия государственной границы идет посередине коллектора вниз по течению в общем юго-западном направлении до пограничной точки N 18/1. Общая протяженность линии государственной границы на данном участке составляет 0.95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18/1 (лист карты масштаба 1:25000 К-42-91-Б-г, БАГИШ, состояние местности на 1987 г., издание 1993 г.) расположена на середине коллектора на расстоянии 2.94 километра западо-северо-западнее высоты с высотной отметкой 587.8, на расстоянии 1.87 километра северо-северо-восточнее геодезического пункта с высотной отметкой 557.0, на расстоянии 1.50 километра юго-юго-западнее геодезического пункта с высотной отметкой 587.2. От пограничной точки N 18/1 линия государственной границы на протяжении 0.05 километра идет прямой линией, далее по грунтовой и полевой дорогам в общем юго-юго-западном направлении подходит к пограничной точке N 18/2. Общая протяженность линии государственной границы на данном участке составляет 4.78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18/2 (лист карты масштаба 1:25000 К-42-91-Б-г, БАГИШ, состояние местности на 1987 г., издание 1993 г.) расположена на развилке полевых дорог на расстоянии 2.87 километра юго-западнее геодезического пункта с высотной отметкой 557.0, на расстоянии 1.42 километра севернее геодезического пункта с высотной отметкой 581.6, на расстоянии 2.31 километра востоко-юго-восточнее геодезического пункта с высотной отметкой 537.8. От пограничной точки N 18/2 линия государственной границы идет на протяжении 0.87 километра по западной стороне асфальтированной дороги в 0.02 километра от ее оси, до пересечения с улучшенной грунтовой дорогой, затем продолжает идти по западной стороне той же асфальтированной дороги в 0.01 километра от ее оси в общем юго-юго-западном направлении до пограничной точки N 18/3. Общая протяженность линии государственной границы на данном участке составляет 1.74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18/3 (лист карты масштаба 1:25000 К-42-91-Б-г, БАГИШ, состояние местности на 1987 г., издание 1993 г.) расположена на развилке полевых дорог на расстоянии 1.12 километра западнее геодезического пункта с высотной отметкой 581.6, на расстоянии 1.62 километра северо-северо-западнее высоты с высотной отметкой 675.1, на расстоянии 1.00 километра восточнее высоты с высотной отметкой 563.9. От пограничной точки N 18/3 линия государственной границы идет по полевой дороге в общем юго-юго-западном направлении до пограничной точки N 18/4. Общая протяженность линии государственной границы на данном участке составляет 1.25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18/4 (лист карты масштаба 1:25000 К-42-91-Б-г, БАГИШ, состояние местности на 1987 г., издание 1993 г.) расположена на полевой дороге на расстоянии 1.94 километра юго-западнее геодезического пункта с высотной отметкой 581.6, на расстоянии 0.65 километра северо-западнее высоты с высотной отметкой 591.4, на расстоянии 0.67 километра восточнее геодезического пункта с высотной отметкой 592.6, расположенного на горе Кескен. От пограничной точки N 18/4 линия государственной границы идет прямой линией в юго-юго-восточном направлении до пограничной точки N 18/5. Общая протяженность линии государственной границы на данном участке составляет 0.50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18/5 (лист карты масштаба 1:25000 К-42-91-Б-г, БАГИШ, состояние местности на 1987 г., издание 1993 г.) расположена на расстоянии 2.10 километра юго-западнее геодезического пункта с высотной отметкой 581.6, на расстоянии 1.12 километра западо-юго-западнее высоты с высотной отметкой 675.1, на расстоянии 0.99 километра востоко-юго-восточнее геодезического пункта с высотной отметкой 592.6, расположенного на горе Кескен. От пограничной точки N 18/5 линия государственной границы идет прямой линией в востоко-юго-восточном направлении до пограничной точки N 18/6. Общая протяженность линии государственной границы на данном участке составляет 0.90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18/6 (лист карты масштаба 1:25000 К-42-91-Б-г, БАГИШ, состояние местности на 1987 г., издание 1993 г.) расположена на расстоянии 1.95 километра юго-юго-западнее геодезического пункта с высотной отметкой 581.6, на расстоянии 1.12 километра западнее высоты с высотной отметкой 603.3, на расстоянии 0.62 километра востоко-юго-восточнее высоты с высотной отметкой 591.4. От пограничной точки N 18/6 линия государственной границы идет прямой линией в восточном направлении до пограничной точки N 18/7. Общая протяженность линии государственной границы на данном участке составляет 0.51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18/7 (лист карты масштаба 1:25000 К-42-91-Б-г, БАГИШ, состояние местности на 1987 г., издание 1993 г.) расположена на расстоянии 1.91 километра южнее геодезического пункта с высотной отметкой 581.6, на расстоянии 0.62 километра западнее высоты с высотной отметкой 603.3, на расстоянии 2.36 километра востоко-юго-восточнее геодезического пункта с высотной отметкой 592.6, расположенного на горе Кескен. От пограничной точки N 18/7 линия государственной границы идет прямой линией в востоко-юго-восточном направлении, переходит на лист карты масштаба 1:25000 К-42-91-Г-б (ХОДЖАКУРГАН, состояние местности на 1994 г., издание 1999 г.) и подходит к пограничной точке N 18/8. Общая протяженность линии государственной границы на данном участке составляет 1.89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18/8 (лист карты масштаба 1:25000 К-42-91-Г-б, ХОДЖАКУРГАН, состояние местности на 1994 г., издание 1999 г.) расположена на расстоянии 0.77 километра юго-западнее высоты с высотной отметкой 622.2, на расстоянии 1.20 километра западнее высоты с высотной отметкой 641.7, на расстоянии 1.12 километра северо-северо-восточнее геодезического пункта с высотной отметкой 634.2. От пограничной точки N 18/8 линия государственной границы идет прямой линией в юго-западном направлении до пограничной точки N 18/9. Общая протяженность линии государственной границы на данном участке составляет 0.15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18/9 (лист карты масштаба 1:25000 К-42-91-Г-б, ХОДЖАКУРГАН, состояние местности на 1994 г., издание 1999 г.) расположена на середине Южно-Келесского канала на расстоянии 0.92 километра юго-западнее высоты с высотной отметкой 622.2, на расстоянии 1.30 километра западнее высоты с высотной отметкой 641.7, на расстоянии 0.95 километра северо-северо-восточнее геодезического пункта с высотной отметкой 634.2. От пограничной точки N 18/9 линия государственной границы идет посередине Южно-Келесского канала вверх по течению в общем восточном направлении на протяжении 1.50 километра, далее переходит на ороситель и по нему идет вверх по течению в общем юго-восточном направлении и подходит к пограничной точке N 18/10. Общая протяженность линии государственной границы на данном участке составляет 2.87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18/10 (лист карты масштаба 1:25000 К-42-91-Г-б, ХОДЖАКУРГАН, состояние местности на 1994 г., издание 1999 г.) расположена на середине оросителя на расстоянии 2.10 километра западнее геодезического пункта с высотной отметкой 666.6, расположенного на горе Вышка, на расстоянии 1.20 километра северо-западнее высоты с высотной отметкой 641.1, на расстоянии 1.97 километра восточнее геодезического пункта с высотной отметкой 634.2. От пограничной точки N 18/10 линия государственной границы идет прямой линией в юго-юго-восточном направлении до пограничной точки N 18/11. Общая протяженность линии государственной границы на данном участке составляет 0.32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18/11 (лист карты масштаба 1:25000 К-42-91-Г-б, ХОДЖАКУРГАН, состояние местности на 1994 г., издание 1999 г.) расположена на расстоянии 2.05 километра западо-юго-западнее геодезического пункта с высотной отметкой 666.6, расположенного на горе Вышка, на расстоянии 0.80 километра западо-северо-западнее высоты с высотной отметкой 641.1, на расстоянии 0.77 километра востоко-северо-восточнее высоты с высотной отметкой 615.4. От пограничной точки N 18/11 линия государственной границы идет прямой линией в южном направлении до пограничной точки N 18/12. Общая протяженность линии государственной границы на данном участке составляет 0.92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18/12 (лист карты масштаба 1:25000 К-42-91-Г-б, ХОДЖАКУРГАН, состояние местности на 1994 г., издание 1999 г.) расположена на расстоянии 0.98 километра юго-западнее высоты с высотной отметкой 641.1, на расстоянии 2.22 километра северо-западнее геодезического пункта с высотной отметкой 622.0, на расстоянии 0.98 километра юго-восточнее высоты с высотной отметкой 615.4. От пограничной точки N 18/12 линия государственной границы на протяжении 0.15 километра идет прямой линией в юго-западном направлении, далее на протяжении 0.17 километра идет прямой линией в южном направлении, затем на протяжении 0.17 километра идет прямой линией в восточном направлении и подходит к пограничной точке N 18/13. Общая протяженность линии государственной границы на данном участке составляет 0.49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18/13 (лист карты масштаба 1:25000 К-42-91-Г-б, ХОДЖАКУРГАН, состояние местности на 1994 г., издание 1999 г.) расположена на расстоянии 1.80 километра юго-западнее высоты с высотной отметкой 621.4, на расстоянии 2.00 километра западо-северо-западнее геодезического пункта с высотной отметкой 622.0, на расстоянии 1.22 километра юго-восточнее высоты с высотной отметкой 615.4. От пограничной точки N 18/13 линия государственной границы идет прямой линией в южном направлении до пограничной точки N 19. Общая протяженность линии государственной границы на данном участке составляет 0.28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84 линия государственной границы идет в общем западо-северо-западном направлении вниз по течению посередине Центрального Голодностепского коллектора, переходит на лист карты К-42-112 масштаба 1:100000 (УЗБЕКИСТАН, состояние местности на 1984 г., издание 1987 г.) и подходит к пограничной точке N 84/1. Общая протяженность линии государственной границы на данном участке составляет 8.60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84/1 (лист карты масштаба 1:100000 К-42-112, УЗБЕКИСТАН, состояние местности на 1984 г., издание 1987 г.) расположена на середине Центрального Голодностепского коллектора в 0.10 километра южнее моста с характеристикой ЖБ 54-17/50, на расстоянии 5.47 километра юго-юго-западнее нивелирного знака с высотной отметкой 259.1, на расстоянии 1.17 километра западнее геодезического пункта с высотной отметкой 260.2, на расстоянии 3.54 километра северо-восточнее высоты с высотной отметкой 252.1. От пограничной точки N 84/1 линия государственной границы идет 0.12 километра прямой линией в восточном направлении, далее идет в общем северо-северо-западном направлении на расстоянии 0.10 километра от восточного берега Центрального Голодностепского коллектора до пограничной точки N 84/2. Общая протяженность линии государственной границы на данном участке составляет 2.22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84/2 (лист карты масштаба 1:100000 К-42-112, УЗБЕКИСТАН, состояние местности на 1984 г., издание 1987 г.) расположена на южном берегу безымянного озера на расстоянии 3.80 километра юго-юго-западнее нивелирного знака с высотной отметкой 259.1, на расстоянии 2.43 километра северо-западнее геодезического пункта с высотной отметкой 260.2, на расстоянии 6.70 километра востоко-юго-восточнее нивелирного знака с высотной отметкой 252.7. От пограничной точки N 84/2 линия государственной границы идет прямой линией в северном направлении, пересекая безымянное озеро, до пограничной точки N 84/3. Общая протяженность линии государственной границы на данном участке составляет 0.78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84/3 (лист карты масштаба 1:100000 К-42-112, УЗБЕКИСТАН, состояние местности на 1984 г., издание 1987 г.) расположена на северном берегу безымянного озера на расстоянии 3.18 километра юго-западнее нивелирного знака с высотной отметкой 259.1, на расстоянии 3.05 километра северо-северо-западнее геодезического пункта с высотной отметкой 260.2, на расстоянии 6.60 километра восточнее нивелирного знака с высотной отметкой 252.7. От пограничной точки N 84/3 линия государственной границы идет по берегу безымянного озера, далее посередине канала им. Кирова (N 25) вверх по течению в общем востоко-юго-восточном направлении, переходит на лист карты К-42-113 (ДЖЕТЫСАЙ, состояние местности на 1983 г., издание 1988 г.) и подходит к пограничной точке N 84/4. Общая протяженность линии государственной границы на данном участке составляет 2.90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84/4 (лист карты масштаба 1:100000 К-42-113, ДЖЕТЫСАЙ, состояние местности на 1983 г., издание 1988 г.) расположена на середине моста с характеристикой ЖБ 12-8/40 через канал им. Кирова (N 25), на расстоянии 2.00 километра южнее геодезического пункта с высотной отметкой 260.0, на расстоянии 1.62 километра северо-северо-западнее нивелирного знака с высотной отметкой 258.6. От пограничной точки N 84/4 линия государственной границы идет по оси автомобильной дороги в общем востоко-северо-восточном направлении до пограничной точки N 84/5. Общая протяженность линии государственной границы на данном участке составляет 0.50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84/5 (лист карты масштаба 1:100000 К-42-113, ДЖЕТЫСАЙ, состояние местности на 1983 г., издание 1988 г.) расположена на оси автомобильной дороги Махталы-Когалы на расстоянии 1.90 километра южнее геодезического пункта с высотной отметкой 260.0, на расстоянии 1.55 километра северо-северо-западнее нивелирного знака с высотной отметкой 258.6. От пограничной точки N 84/5 линия государственной границы идет прямой линией в северном направлении до пограничной точки N 84/6. Общая протяженность линии государственной границы на данном участке составляет 0.52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84/6 (лист карты масштаба 1:100000 К-42-113, ДЖЕТЫСАЙ, состояние местности на 1983 г., издание 1988 г.) расположена на середине безымянного коллектора на расстоянии 1.40 километра южнее геодезического пункта с высотной отметкой 260.0, на расстоянии 2.00 километра северо-северо-западнее нивелирного знака с высотной отметкой 258.6. От пограничной точки N 84/6 линия государственной границы идет в общем востоко-северо-восточном направлении посередине безымянного коллектора на протяжении 3.10 километра, далее прямой линией до пограничной точки N 84/7. Общая протяженность линии государственной границы на данном участке составляет 3.80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84/7 (лист карты масштаба 1:100000 К-42-113, ДЖЕТЫСАЙ, состояние местности на 1983 г., издание 1988 г.) расположена на середине безымянного оросителя на расстоянии 1.10 километра юго-восточнее нивелирного знака с высотной отметкой 259.2, на расстоянии 1.83 километра севернее нивелирного знака с высотной отметкой 261.7. От пограничной точки N 84/7 линия государственной границы идет в общем северо-северо-западном направлении посередине безымянного оросителя до пограничной точки N 84/8. Общая протяженность линии государственной границы на данном участке составляет 1.90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84/8 (лист карты масштаба 1:100000 К-42-113, ДЖЕТЫСАЙ, состояние местности на 1983 г., издание 1988 г.) расположена на середине безымянного оросителя на расстоянии 2.61 километра юго-восточнее нивелирного знака с высотной отметкой 254.1, на расстоянии 5.10 километра западо-северо-западнее нивелирного знака с высотной отметкой 263.8. От пограничной точки N 84/8 линия государственной границы идет прямой линией в общем востоко-северо-восточном направлении, через 0.65 километра выходит на поворот автомобильной дороги Махталы-Когалы и далее в том же направлении идет по северной стороне указанной дороги до пограничной точки N 84/9. Общая протяженность линии государственной границы на данном участке составляет 3.50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84/9 (лист карты масштаба 1:100000 К-42-113, ДЖЕТЫСАЙ, состояние местности на 1983 г., издание 1988 г.) расположена на середине моста с характеристикой ЖБ 8-6/40 через безымянный коллектор, на расстоянии 1.93 километра западо-северо-западнее нивелирного знака с высотной отметкой 260.5, на расстоянии 5.15 километра восточнее нивелирного знака с высотной отметкой 254.1. От пограничной точки N 84/9 линия государственной границы идет в общем северном направлении посередине безымянного коллектора до пограничной точки N 84/10. Общая протяженность линии государственной границы на данном участке составляет 3.06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84/10 (лист карты масштаба 1:100000 К-42-113, ДЖЕТЫСАЙ, состояние местности на 1983 г., издание 1988 г.) расположена на середине Арнасайского коллектора, напротив впадения в него безымянного коллектора на расстоянии 2.42 километра юго-восточнее нивелирного знака с высотной отметкой 257.6, на расстоянии 3.72 километра северо-северо-западнее нивелирного знака с высотной отметкой 260.5. От пограничной точки N 84/10 линия государственной границы идет в общем восточном направлении посередине Арнасайского коллектора до пограничной точки N 84/11. Общая протяженность линии государственной границы на данном участке составляет 1.25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84/11 (лист карты масштаба 1:100000 К-42-113, ДЖЕТЫСАЙ, состояние местности на 1983 г., издание 1988 г.) расположена на середине Арнасайского коллектора, напротив впадения в него безымянного коллектора на расстоянии 3.21 километра юго-восточнее нивелирного знака с высотной отметкой 257.6, на расстоянии 3.45 километра севернее нивелирного знака с высотной отметкой 260.5. От пограничной точки N 84/11 линия государственной границы идет в общем северо-северо-восточном направлении посередине безымянного коллектора до пограничной точки N 84/12. Общая протяженность линии государственной границы на данном участке составляет 1.50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84/12 (лист карты масштаба 1:100000 К-42-113, ДЖЕТЫСАЙ, состояние местности на 1983 г., издание 1988 г.) расположена на оси железной дороги Джетысай-Чардара на расстоянии 7.00 километра восточнее геодезического пункта с высотной отметкой 263.3, расположенного на горе Примбет, на расстоянии 2.05 километра западнее нивелирного знака с высотной отметкой 258.6. От пограничной точки N 84/12 линия государственной границы идет в северо-западном направлении по оси железной дороги Джетысай-Чардара до пограничной точки N 84/13. Общая протяженность линии государственной границы на данном участке составляет 0.75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84/13 (лист карты масштаба 1:100000 К-42-113, ДЖЕТЫСАЙ, состояние местности на 1983 г., издание 1988 г.) расположена на оси железной дороги Джетысай-Чардара на расстоянии 6.62 километра восточнее геодезического пункта с высотной отметкой 263.3, расположенного на горе Примбет, на расстоянии 0.40 километра юго-юго-восточнее нивелирного знака с высотной отметкой 257.7. От пограничной точки N 84/13 линия государственной границы идет прямой линией в западном направлении на протяжении 0.55 километра, затем прямой линией в западо-северо-западном направлении подходит к пограничной точке N 84/14. Общая протяженность линии государственной границы на данном участке составляет 2.35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84/14 (лист карты масштаба 1:100000 К-42-113, ДЖЕТЫСАЙ, состояние местности на 1983 г., издание 1988 г.) расположена на середине безымянного оросителя на расстоянии 0.70 километра востоко-северо-восточнее нивелирного знака с высотной отметкой 257.6, на расстоянии 1.05 километра западо-юго-западнее геодезического пункта с высотной отметкой 258.3. От пограничной точки N 84/14 линия государственной границы идет в общем северо-восточном направлении посередине безымянного оросителя на протяжении 1.09 километра, затем по этому же оросителю в юго-восточном направлении выходит на середину железной дороги Джетысай-Чардара и по ней в северо-северо-западном направлении подходит к пограничной точке N 84/15. Общая протяженность линии государственной границы на данном участке составляет 3.29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84/15 (лист карты масштаба 1:100000 К-42-113, ДЖЕТЫСАЙ, состояние местности на 1983 г., издание 1988 г.) расположена на середине железной дороги Джетысай-Чардара на расстоянии 1.41 километра южнее нивелирного знака с высотной отметкой 253.7, на расстоянии 1.34 километра севернее геодезического пункта с высотной отметкой 258.3. От пограничной точки N 84/15 линия государственной границы идет прямой линией в северо-восточном направлении до пограничной точки N 84/16. Общая протяженность линии государственной границы на данном участке составляет 0.80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84/16 (лист карты масштаба 1:100000 К-42-113, ДЖЕТЫСАЙ, состояние местности на 1983 г., издание 1988 г.) расположена на середине безымянного коллектора на расстоянии 1.15 километра юго-юго-восточнее нивелирного знака с высотной отметкой 253.7, на расстоянии 1.87 километра северо-северо-восточнее геодезического пункта с высотной отметкой 258.3. От пограничной точки N 84/16 линия государственной границы идет в северо-северо-восточном направлении посередине безымянного коллектора на протяжении 0.70 километра и подходит к автомобильной дороге Махталы-Арнасай, затем в северо-северо-западном направлении по западной стороне этой дороги подходит к пограничной точке N 84/17. Общая протяженность линии государственной границы на данном участке составляет 2.90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84/17 (лист карты масштаба 1:100000 К-42-113, ДЖЕТЫСАЙ, состояние местности на 1983 г., издание 1988 г.) расположена на западной стороне автомобильной дороги Махталы-Арнасай на расстоянии 1.82 километра востоко-северо-восточнее нивелирного знака с высотной отметкой 255.3, на расстоянии 2.06 километра западо-юго-западнее нивелирного знака с высотной отметкой 254.6. От пограничной точки N 84/17 линия государственной границы идет прямой линией в северо-северо-восточном направлении до пограничной точки N 84/18. Общая протяженность линии государственной границы на данном участке составляет 1.12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84/18 (лист карты масштаба 1:100000 К-42-113, ДЖЕТЫСАЙ, состояние местности на 1983 г., издание 1988 г.) расположена на середине безымянного коллектора на расстоянии 2.82 километра северо-восточнее нивелирного знака с высотной отметкой 255.3, на расстоянии 1.24 километра западнее нивелирного знака с высотной отметкой 254.6. От пограничной точки N 84/18 линия государственной границы идет в общем северо-северо-восточном направлении посередине безымянного коллектора, переходит на лист карты К-42-101 (ЕНБЕКШИ, состояние местности на 1984 г., издание 1987 г.), далее в западо-северо-западном направлении по тому же коллектору идет до пограничной точки N 84/19. Общая протяженность линии государственной границы на данном участке составляет 3.60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84/19 (лист карты масштаба 1:100000 К-42-101, ЕНБЕКШИ, состояние местности на 1984 г., издание 1987 г.) расположена на середине безымянного коллектора у восточной стороны моста с характеристикой ЖБ 14-8/30 на расстоянии 3.29 километра восточнее нивелирного знака с высотной отметкой 249.7, на расстоянии 7.21 километра западнее нивелирного знака с высотной отметкой 254.6. От пограничной точки N 84/19 линия государственной границы идет прямой линией в северо-восточном направлении на протяжении 2.85 километра по восточной стороне автомобильной дороги, далее по безымянному коллектору в общем востоко-северо-восточном направлении на протяжении 2.90 километра, затем в востоко-юго-восточном направлении по тому же коллектору на протяжении 1.30 километра, далее в северном направлении по оросителю на протяжении 1.30 километра, затем в общем северо-северо-западном направлении посередине безымянного коллектора на протяжении 3.05 километра подходит к дамбе и далее в общем западо-юго-западном направлении по оси дамбы до пограничной точки N 84/20. Общая протяженность линии государственной границы на данном участке составляет 22.50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84/20 (лист карты масштаба 1:100000 К-42-101, ЕНБЕКШИ, состояние местности на 1984 г., издание 1987 г.) расположена на оси дамбы на расстоянии 0.75 километра восточние нивелирного знака с высотной отметкой 259.7, на расстоянии 3.39 километра южнее геодезического пункта с высотной отметкой 263.9. От пограничной точки N 84/20 линия государственной границы идет прямой линией в южном направлении до пограничной точки N 84/21. Общая протяженность линии государственной границы на данном участке составляет 1.24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84/21 (лист карты масштаба 1:100000 К-42-101, ЕНБЕКШИ, состояние местности на 1984 г., издание 1987 г.) расположена на расстоянии 1.05 километра юго-восточнее геодезического пункта с высотной отметкой 259.7, на расстоянии 2.81 километра северо-северо-восточнее нивелирного знака с высотной отметкой 249.7. От пограничной точки N 84/21 линия государственной границы идет прямой линией в юго-юго-западном направлении на протяжении 0.20 километра, далее прямой линией в южном направлении на протяжении 0.93 километра, затем прямой линией в западном направлении на протяжении 0.30 километра, далее прямой линией в северном направлении на протяжении 0.30 километра, затем в западо-северо-западном направлении по оси железной дороги до пограничной точки N 84/22. Общая протяженность линии государственной границы на данном участке составляет 2.94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84/22 (лист карты масштаба 1:100000 К-42-101, ЕНБЕКШИ, состояние местности на 1984 г., издание 1987 г.) расположена на оси железной дороги Джетысай-Чардара, на расстоянии 1.90 километра юго-юго-западнее нивелирного знака с высотной отметкой 259.7, на расстоянии 2.40 километра северо-северо-западнее нивелирного знака с высотной отметкой 249.7. От пограничной точки N 84/22 линия государственной границы идет прямой линией в юго-юго-западном направлении протяженностью 0.20 километра, далее прямой линией в западо-северо-западном направлении переходит на лист карты К-42-100 (ЧАРДАРА, состояние местности 1984 г., издание 1987 г.), оставляя плотину на территории Республики Казахстан, подходит к пограничной точке N 84/23. Общая протяженность линии государственной границы на данном участке составляет 2.15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84/23 (лист карты масштаба 1:100000 К-42-100, ЧАРДАРА, состояние местности на 1984 г., издание 1987 г.) расположена на расстоянии 0.70 километра севернее геодезического пункта с высотной отметкой 249.5, на расстоянии 6.77 километра востоко-юго-восточнее геодезического пункта с высотной отметкой 294.8. От пограничной точки N 84/23 линия государственной границы идет в общем северном направлении по полевой дороге на протяжении 2.90 километра и далее в том же направлении по верхней кромке обрыва до пограничной точки N 85. Общая протяженность линии государственной границы на данном участке составляет 14.50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115 (лист карты масштаба 1:100000 К-41-17, НСАН, состояние местности на 1986 г., издание 1993 г.) расположена на бугре Алдаяр с высотной отметкой 101.0, на расстоянии 8.46 километра юго-восточнее геодезического пункта с высотной отметкой 97.4, на расстоянии 8.84 километра северо-северо-восточнее геодезического пункта с высотной отметкой 105.7, на расстоянии 7.20 километра востоко-северо-восточнее геодезического пункта с высотной отметкой 96.0. От пограничной точки N 115 линия государственной границы идет прямой линией в западном направлении до пограничной точки N 115/1. Общая протяженность линии государственной границы на данном участке составляет 25.50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115/1 (лист карты масштаба 1:100000 К-41-17, НСАН, состояние местности на 1986 г., издание 1993 г.) расположена на расстоянии 1.97 километра юго-юго-западнее геодезического пункта с высотной отметкой 81.0, на расстоянии 6.78 километра северо-западнее геодезического пункта с высотной отметкой 101.5, на расстоянии 5.97 километра северо-восточнее геодезического пункта с высотной отметкой 83.9. От пограничной точки N 115/1 линия государственной границы идет прямой линией в северо-западном направлении до пограничной точки N 115/2. Общая протяженность линии государственной границы на данном участке составляет 1.45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115/2 (лист карты масштаба 1:100000 К-41-17, НСАН, состояние местности на 1986 г., издание 1993 г.) расположена на расстоянии 1.89 километра юго-западнее геодезического пункта с высотной отметкой 81.0, на расстоянии 5.67 километра северо-восточнее геодезического пункта с высотной отметкой 83.9, на расстоянии 5.22 километра востоко-юго-восточнее геодезического пункта с высотной отметкой 74.2. От пограничной точки N 115/2 линия государственной границы идет прямой линией в западном направлении, переходит на лист карты К-41-16 (КАРАНТАКЫР, состояние местности на 1986 г., издание 1988 г.) и подходит к пограничной точке N 116. Общая протяженность линии государственной границы на данном участке составляет 10.70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116 (лист карты масштаба 1:100000 К-41-16, КАРАНТАКЫР, состояние местности на 1986 г., издание 1988 г.) расположена на расстоянии 5.43 километра южнее геодезического пункта с высотной отметкой 77.3, на расстоянии 6.44 километра севернее геодезического пункта с высотной отметкой 79.0, на расстоянии 3.14 километра восточнее геодезического пункта с высотной отметкой 73.6. От пограничной точки N 116 линия государственной границы идет прямой линией в северо-западном направлении, переходит на лист карты К-41-4 (арт.к. МАЙЛИЯК, состояние местности на 1988 г., издание 1989 г.), переходит на лист карты К-41-3 (фер.свх.им. ДИМИТРОВА, состояние местности на 1981 г., издание 1984 г.) и подходит к пограничной точке N 117. Общая протяженность линии государственной границы на данном участке составляет 70.30 километра.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