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130c" w14:textId="fb21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2002 года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2003 года N 92. Утратило силу - постановлением Правительства Республики Казахстан от 5 сентября 2003 года N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 (САПП Республики Казахстан, 2002 г., N 12, ст. 125)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2002-2004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"2.1. Профессиональное Правительство" в строке, порядковый номер 2.1.3.,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2.1.8. и 2.1.9.,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"2.1.8.  Разработать       Проект          АГС (по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           нормативного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направления       правового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государственных   акта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служащих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 рубежом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2.1.9.   Завершить         Проект          АГС (по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внедрение         нормативного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Республиканской   правового       центральные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информационной    акта            и местные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управ-               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ления кадрами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центральных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"2.3. Управление государственными активами":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2.3.4.,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методику баланса активов и обязательств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2.3.5.,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2.3.7.,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"2.3.7.  Разработать       Проект          МЭБП, МФ,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           нормативного    заинтересован-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осуществления     правового       ные государ-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мониторинга       акта            ственные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эффективности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контрольные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пакеты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подразделе "2.5. Охрана окружающей среды и природопользование":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2.5.1.,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2.5.8.,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2.5.12.,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2.5.18.,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Законотворческая деятельность" в строке, порядковый номер 3.4.: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"МЮ, МКИОС";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 Финансовая и налогово-бюджетная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"4.1. Денежно-кредитная политика" дополнить строками, порядковые номера 4.1.9., 4.1.10., 4.1.11 и 4.1.12.,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"4.1.9.  Разработать       Проект          Нацбанк (по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Закона         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Республики      АРЕМЗК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 Казахстан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венном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надзоре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услугами"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4.1.10.  Разработать       Проект          Нацбанк (по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Закона          согласованию)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вопросам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низации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ственного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лирования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надзора за скла-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дывающимися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нем отношениями"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4.1.11.  Разработать       Проект          Нацбанк (по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Закона          согласованию)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Республики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 Казахстан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кредитном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кредитных историй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4.1.12.  Разработать       Проект          Нацбанк (по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Закона          согласованию)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вопросам вексель-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ного обращения,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платежей и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водов денег"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подраздел "4.2. Налоговая политика" дополнить строками, порядковые номера 4.2.7. и 4.2.8.,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"4.2.7.  Расширить         Проекты         МФ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перечень налого-  нормативных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плательщиков,     правовых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подлежащих рес-   актов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публиканскому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4.2.8.   Разработать       Проект          МФ, МИТ,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 оборота   нормативного    АФП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ювелирных изделий правового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 золота,        акта      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серебра и платины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подразделе "4.3. 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4.3.4.,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4.3.8.,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"4.3.8.  Осуществить       Проект          МФ             IV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дальнейшее        нормативного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совершенство-     правового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вание системы     акта      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Казначейства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новых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"4.4. Инвестиционная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4.4.4. и 4.4.5.,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4.4.7.,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"4.4.7.  Разработать       Проект          Нацбанк (по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Закона          согласованию)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"Об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инвестиционных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фондах"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"5. Социальная сфера":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Демография и миграция":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5.1.2., в графе 2 слова "с депрессивной экономикой"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"5.2.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5.2.7.,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Правила обеспечения учебниками и учебно-методическими комплексами обучающихся и воспитанников организации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"5.3. 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5.3.1. и 5.3.6.,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5.3.10.,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5.3.11., 5.3.12. и 5.3.13.,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"5.3.11. Разработать       Проект          МЗ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         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фармацевтической  Республики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медицинской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5.3.12.  Разработать       Проект Закона   МЗ, МООС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Республики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качестве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продовольствен-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ного сырья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питания"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5.3.13.  Разработать       Проект          МЗ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 по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усилению борьбы   Правительства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туберкулезом   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подразделе "5.4. Культура":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5.4.1. и 5.4.9.,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5.4.4.,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5.4.12.,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"5.4.12. Разработать       Проект          МКИОС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          Правительства                 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телерадиовещания 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подраздел "5.5. Спорт и здоровый образ жизни"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"Спорт, туризм и здоровый образ жизни";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5.5.1.,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5.7. "Социальная защита":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5.7.1., в графе 2 слово "Государственную"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постановления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Реальный сектор":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6.3. и 6.4.,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"6.3.    Разработать       Проект          МИТ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"Качество" на    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годы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6.4.     Разработать       Проект          МИТ,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 центральные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          Правительства   и местные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национальных      Республики      исполнительные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 стандарти- Казахстан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зации и сертифика-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ции на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"6.1. Минерально-сырьевой комплекс":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6.1.5. и 6.1.6.,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"6.1.5.  Разработать       Проект          МЭМР,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           нормативного    АРЕМЗК,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поставки,         правового  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транспортировки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природного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Правила поставки,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перевозки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сжиженными угле-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водородными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газами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6.1.6.   Разработать       Проект          МЭМР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урановой Правительства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промышленности   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2004-2030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(I-этап-2004-2006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"6.2. Электроэнергетика и угольная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6.2.1.: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Программу по энергосбережению на 2005-2015 годы (I этап - 2005-2007 годы)";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"6.3. Обрабатывающая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6.3.1. и 6.3.3.,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6.3.2.,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"6.3.2.  Разработать       Проект          МЭМР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нефте-   Правительства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химической отрас- Республики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 промышленности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(I этап-2004-2005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"6.4. Строительство" и строку, порядковый номер 6.4.1.,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Малый и средний бизнес", в строке, порядковый номер 6.5.1.: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исключить слова "и План мероприятий по ее реализации";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Указа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"6.6. Научно-технологическая политика" в строке, порядковый номер 6.6.3.,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2003-2004 годов";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Транспортная инфраструктура":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7.1., 7.3. и 7.11.,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7.2. и 7.9.,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7.8.,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7.14.,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"7.14.   Разработать       Проект          МТК, АРЕМЗК,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 ЗАО "НМСК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создания          Правительства   "Казмортранс-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национального     Республики      флот" (по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морского          Казахстан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торгового                      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флота на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"8. Сельское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8.2.,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и развивать племенное дело";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"10. Обеспечение безопасности государства, укрепление правопорядка и борьба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2003-2004 годов";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10.8., 10.9., 10.10. и 10.11.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"10.8.   Разработать       Проект          МЮ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дальнейшего       Правительства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        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уголовно-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10.9.    Разработать       Проект          МЮ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 борьбы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наркоманией и   Правительства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наркобизнесом в 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Республике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10.10.   Присоединиться    Проект          МИД, АФП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 Европейской     нормативного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Конвенции об      правового акта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отмывании,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выявлении,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изъятии и конфис-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кации доходов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преступной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10.11.   Разработать       Проект Закона   АФП,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 Республики      Нацбанк (по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 Казахстан       согласованию)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легализации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(отмывание)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доходов, получен-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ных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путем"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разделе "11. Внутриполитическая стабильность и консолидация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11.2.,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2003 года".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