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b2316" w14:textId="a8b2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"Республиканский научно-методический центр агрохимической службы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января 2003 года N 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 августа 2002 года N 864 "О Плане мероприятий по реализации Государственной агропродовольственной программы Республики Казахстан на 2003-2005 годы"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государственное учреждение "Республиканский научно-методический центр агрохимической службы Министерства сельского хозяйства Республики Казахстан" (далее - Учреждение).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предметом деятельности Учреждения осуществление централизованного научно-методического руководства деятельности почвенно-агрохимических лабораторий по проведению агрохимического обследования почв и разработку рекомендаций по рациональному применению удобрений и агрохимикатов.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сельского хозяйства Республики Казахстан в установленном законодательством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устав Учреждения;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государственную регистрацию учреждения в органах юстиции;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 по реализации настоящего постановления.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4.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4 утратил силу - постановлением Правительства РК от 1 июня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