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e9d16" w14:textId="a6e9d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подготовки молодежи к военной службе и проведения призыва граждан на срочную военную службу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22 января 2003 года N 76. Утратило силу постановлением Правительства РК от 30 июня 2006 года N 623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Постановление Правительства Республики Казахстан от 22 января 2003 года N 76 утратило силу постановлением Правительства РК от 30 июня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19 января 1993 года "О всеобщей воинской обязанности и военной службе" Правительство Республики Казахстан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подготовки молодежи к военной службе и проведения призыва граждан на срочную военную службу.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его первого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января 2003 г. N 76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подготовки молодежи к военной службе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проведения призыва граждан на срочную военную службу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Основные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Настоящие Правила подготовки молодежи к военной службе и проведения призыва граждан на срочную военную службу (далее - Правила) разработаны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19 января 1993 года "О всеобщей воинской обязанности и военной службе" (далее - Закон).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Настоящие Правила определяют:
</w:t>
      </w:r>
      <w:r>
        <w:br/>
      </w:r>
      <w:r>
        <w:rPr>
          <w:rFonts w:ascii="Times New Roman"/>
          <w:b w:val="false"/>
          <w:i w:val="false"/>
          <w:color w:val="000000"/>
          <w:sz w:val="28"/>
        </w:rPr>
        <w:t>
      1) подготовку допризывников и призывников к военной службе;
</w:t>
      </w:r>
      <w:r>
        <w:br/>
      </w:r>
      <w:r>
        <w:rPr>
          <w:rFonts w:ascii="Times New Roman"/>
          <w:b w:val="false"/>
          <w:i w:val="false"/>
          <w:color w:val="000000"/>
          <w:sz w:val="28"/>
        </w:rPr>
        <w:t>
      2) изучение граждан, подлежащих призыву на срочную военную службу;
</w:t>
      </w:r>
      <w:r>
        <w:br/>
      </w:r>
      <w:r>
        <w:rPr>
          <w:rFonts w:ascii="Times New Roman"/>
          <w:b w:val="false"/>
          <w:i w:val="false"/>
          <w:color w:val="000000"/>
          <w:sz w:val="28"/>
        </w:rPr>
        <w:t>
      3) порядок организации призыва граждан на срочную военную службу.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Подготовка допризывников и призывников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военной службе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Подготовка допризывников и призывников к военной службе включает:
</w:t>
      </w:r>
      <w:r>
        <w:br/>
      </w:r>
      <w:r>
        <w:rPr>
          <w:rFonts w:ascii="Times New Roman"/>
          <w:b w:val="false"/>
          <w:i w:val="false"/>
          <w:color w:val="000000"/>
          <w:sz w:val="28"/>
        </w:rPr>
        <w:t>
      начальную военную подготовку;
</w:t>
      </w:r>
      <w:r>
        <w:br/>
      </w:r>
      <w:r>
        <w:rPr>
          <w:rFonts w:ascii="Times New Roman"/>
          <w:b w:val="false"/>
          <w:i w:val="false"/>
          <w:color w:val="000000"/>
          <w:sz w:val="28"/>
        </w:rPr>
        <w:t>
      подготовку призывников по военно-техническим специальностям;
</w:t>
      </w:r>
      <w:r>
        <w:br/>
      </w:r>
      <w:r>
        <w:rPr>
          <w:rFonts w:ascii="Times New Roman"/>
          <w:b w:val="false"/>
          <w:i w:val="false"/>
          <w:color w:val="000000"/>
          <w:sz w:val="28"/>
        </w:rPr>
        <w:t>
      военную подготовку студентов высших учебных заведений по программе офицеров запаса;
</w:t>
      </w:r>
      <w:r>
        <w:br/>
      </w:r>
      <w:r>
        <w:rPr>
          <w:rFonts w:ascii="Times New Roman"/>
          <w:b w:val="false"/>
          <w:i w:val="false"/>
          <w:color w:val="000000"/>
          <w:sz w:val="28"/>
        </w:rPr>
        <w:t>
      физическую подготовку;
</w:t>
      </w:r>
      <w:r>
        <w:br/>
      </w:r>
      <w:r>
        <w:rPr>
          <w:rFonts w:ascii="Times New Roman"/>
          <w:b w:val="false"/>
          <w:i w:val="false"/>
          <w:color w:val="000000"/>
          <w:sz w:val="28"/>
        </w:rPr>
        <w:t>
      лечебно-оздоровительную работу;
</w:t>
      </w:r>
      <w:r>
        <w:br/>
      </w:r>
      <w:r>
        <w:rPr>
          <w:rFonts w:ascii="Times New Roman"/>
          <w:b w:val="false"/>
          <w:i w:val="false"/>
          <w:color w:val="000000"/>
          <w:sz w:val="28"/>
        </w:rPr>
        <w:t>
      патриотическое воспитание.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4. Начальная военная подготовка с юношами допризывного и призывного возрастов проводится в соответствии с Законом и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1 ноября 1996 года N 1340 "О начальной военной подготовке".
</w:t>
      </w:r>
    </w:p>
    <w:p>
      <w:pPr>
        <w:spacing w:after="0"/>
        <w:ind w:left="0"/>
        <w:jc w:val="both"/>
      </w:pPr>
      <w:r>
        <w:rPr>
          <w:rFonts w:ascii="Times New Roman"/>
          <w:b w:val="false"/>
          <w:i w:val="false"/>
          <w:color w:val="000000"/>
          <w:sz w:val="28"/>
        </w:rPr>
        <w:t>
</w:t>
      </w:r>
      <w:r>
        <w:rPr>
          <w:rFonts w:ascii="Times New Roman"/>
          <w:b w:val="false"/>
          <w:i w:val="false"/>
          <w:color w:val="000000"/>
          <w:sz w:val="28"/>
        </w:rPr>
        <w:t>
      5. Подготовка призывников по военно-техническим специальностям проводится в соответствии с Законом, как с отрывом, так и без отрыва от производства в зависимости от условий и характера подготовки.
</w:t>
      </w:r>
      <w:r>
        <w:br/>
      </w:r>
      <w:r>
        <w:rPr>
          <w:rFonts w:ascii="Times New Roman"/>
          <w:b w:val="false"/>
          <w:i w:val="false"/>
          <w:color w:val="000000"/>
          <w:sz w:val="28"/>
        </w:rPr>
        <w:t>
      К подготовке привлекаются призывники, годные по состоянию здоровья к военной службе по получаемой военно-технической специальности и подлежащие призыву на срочную военную службу после окончания обучения.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6. За призывниками, проходящими подготовку по военно-техническим специальностям с отрывом от производства, на период обучения сохраняется место работы, занимаемая должность, и выплачивается средняя заработная плата по месту основной работы.
</w:t>
      </w:r>
      <w:r>
        <w:br/>
      </w:r>
      <w:r>
        <w:rPr>
          <w:rFonts w:ascii="Times New Roman"/>
          <w:b w:val="false"/>
          <w:i w:val="false"/>
          <w:color w:val="000000"/>
          <w:sz w:val="28"/>
        </w:rPr>
        <w:t>
      Призывникам, привлекаемым к обучению без отрыва от производства, на период подготовки устанавливается сокращенная продолжительность рабочего дня применительно к Правилам, предусмотренным законодательством для лиц, обучающихся по вечерней форме обучения. На время подготовки и сдачи экзаменов им предоставляется отпуск продолжительностью 10-15 рабочих дней (в зависимости от специальности и объема учебных программ) с выплатой средней заработной платы по месту основной работы.
</w:t>
      </w:r>
    </w:p>
    <w:p>
      <w:pPr>
        <w:spacing w:after="0"/>
        <w:ind w:left="0"/>
        <w:jc w:val="both"/>
      </w:pPr>
      <w:r>
        <w:rPr>
          <w:rFonts w:ascii="Times New Roman"/>
          <w:b w:val="false"/>
          <w:i w:val="false"/>
          <w:color w:val="000000"/>
          <w:sz w:val="28"/>
        </w:rPr>
        <w:t>
</w:t>
      </w:r>
      <w:r>
        <w:rPr>
          <w:rFonts w:ascii="Times New Roman"/>
          <w:b w:val="false"/>
          <w:i w:val="false"/>
          <w:color w:val="000000"/>
          <w:sz w:val="28"/>
        </w:rPr>
        <w:t>
      7. Военная подготовка студентов высших учебных заведений проводится в соответствии с Законом и Положением о военной подготовке студентов (курсантов) высших учебных заведений по программе офицеров запаса, утвержденным 
</w:t>
      </w:r>
      <w:r>
        <w:rPr>
          <w:rFonts w:ascii="Times New Roman"/>
          <w:b w:val="false"/>
          <w:i w:val="false"/>
          <w:color w:val="000000"/>
          <w:sz w:val="28"/>
        </w:rPr>
        <w:t xml:space="preserve"> постановлением </w:t>
      </w:r>
      <w:r>
        <w:rPr>
          <w:rFonts w:ascii="Times New Roman"/>
          <w:b w:val="false"/>
          <w:i w:val="false"/>
          <w:color w:val="000000"/>
          <w:sz w:val="28"/>
        </w:rPr>
        <w:t>
 Кабинета Министров Республики Казахстан от 3 октября 1994 года N 1094.
</w:t>
      </w:r>
    </w:p>
    <w:p>
      <w:pPr>
        <w:spacing w:after="0"/>
        <w:ind w:left="0"/>
        <w:jc w:val="both"/>
      </w:pPr>
      <w:r>
        <w:rPr>
          <w:rFonts w:ascii="Times New Roman"/>
          <w:b w:val="false"/>
          <w:i w:val="false"/>
          <w:color w:val="000000"/>
          <w:sz w:val="28"/>
        </w:rPr>
        <w:t>
</w:t>
      </w:r>
      <w:r>
        <w:rPr>
          <w:rFonts w:ascii="Times New Roman"/>
          <w:b w:val="false"/>
          <w:i w:val="false"/>
          <w:color w:val="000000"/>
          <w:sz w:val="28"/>
        </w:rPr>
        <w:t>
      8. Физическая подготовка допризывников и призывников организуется и проводится в соответствии с учебными программами в средних общеобразовательных учебных заведениях и других организациях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9. С целью планирования мероприятий по физической подготовке допризывников и призывников к военной службе районные (городские) военные комиссариаты ежегодно к 15 сентября запрашивают от организаций и организаций образования списки (приложение 1), составляемые раздельно на юношей 15 и 16-летнего возрастов, подлежащих подготовке к военной службе.
</w:t>
      </w:r>
    </w:p>
    <w:p>
      <w:pPr>
        <w:spacing w:after="0"/>
        <w:ind w:left="0"/>
        <w:jc w:val="both"/>
      </w:pPr>
      <w:r>
        <w:rPr>
          <w:rFonts w:ascii="Times New Roman"/>
          <w:b w:val="false"/>
          <w:i w:val="false"/>
          <w:color w:val="000000"/>
          <w:sz w:val="28"/>
        </w:rPr>
        <w:t>
</w:t>
      </w:r>
      <w:r>
        <w:rPr>
          <w:rFonts w:ascii="Times New Roman"/>
          <w:b w:val="false"/>
          <w:i w:val="false"/>
          <w:color w:val="000000"/>
          <w:sz w:val="28"/>
        </w:rPr>
        <w:t>
      10. Лечебно-оздоровительная работа с юношами организуется по месту их жительства, учебы или работы государственными организациями здравоохранения в лечебных и лечебно-оздоровительных организациях с образованием в них подростковых поликлиник, отделений и кабинетов.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11. Основной задачей лечебно-оздоровительной работы с юношами является своевременное выявление всех лиц, имеющих заболевания и последствия травм, препятствующих несению военной службы или ограничивающие степень годности к ней, принятие активных мер для излечения к срокам проведения приписки граждан к призывным пунктам или призыва их на военную службу.
</w:t>
      </w:r>
    </w:p>
    <w:p>
      <w:pPr>
        <w:spacing w:after="0"/>
        <w:ind w:left="0"/>
        <w:jc w:val="both"/>
      </w:pPr>
      <w:r>
        <w:rPr>
          <w:rFonts w:ascii="Times New Roman"/>
          <w:b w:val="false"/>
          <w:i w:val="false"/>
          <w:color w:val="000000"/>
          <w:sz w:val="28"/>
        </w:rPr>
        <w:t>
</w:t>
      </w:r>
      <w:r>
        <w:rPr>
          <w:rFonts w:ascii="Times New Roman"/>
          <w:b w:val="false"/>
          <w:i w:val="false"/>
          <w:color w:val="000000"/>
          <w:sz w:val="28"/>
        </w:rPr>
        <w:t>
      12. Своевременное проведение лечебно-оздоровительных мероприятий с юношами возлагается на государственные организации здравоохранения.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13. Призывники, нуждающиеся в специальных видах лечения и обследования, которые не могут быть проведены в лечебно-профилактических организациях района по месту жительства, с уведомлением районного (городского) военного комиссариата и органа здравоохранения направляются в другие лечебно-профилактические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14. Лечебно-оздоровительная работа с юношами организуется в порядке, определяемом Министерством здравоохранения по согласованию с Министерством обороны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15. Патриотическое воспитание допризывной и призывной молодежи организуется в соответствии с законодательством Республики Казахстан в комплексе с начальной военной подготовкой.
</w:t>
      </w:r>
      <w:r>
        <w:br/>
      </w:r>
      <w:r>
        <w:rPr>
          <w:rFonts w:ascii="Times New Roman"/>
          <w:b w:val="false"/>
          <w:i w:val="false"/>
          <w:color w:val="000000"/>
          <w:sz w:val="28"/>
        </w:rPr>
        <w:t>
      Основной его целью является воспитание гражданственности и патриотизма, любви к своей Родине - Республике Казахстан, уважения к государственным символам, почитания народных традиций, нетерпимости к любым антиконституционным и антиобщественным проявлениям.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Изучение граждан, подлежащих призыву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срочную военную службу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Изучение граждан, подлежащих призыву на срочную военную службу, является важнейшей задачей военных комиссариатов по обеспечению качественного комплектования Вооруженных Сил, других войск и воинских формирований Республики Казахстан молодым пополнением. Оно проводится с целью обеспечения призывных комиссий полными объективными данными о призывниках.
</w:t>
      </w:r>
      <w:r>
        <w:br/>
      </w:r>
      <w:r>
        <w:rPr>
          <w:rFonts w:ascii="Times New Roman"/>
          <w:b w:val="false"/>
          <w:i w:val="false"/>
          <w:color w:val="000000"/>
          <w:sz w:val="28"/>
        </w:rPr>
        <w:t>
      Изучение призывников осуществляется на основе планомерного накопления в военных комиссариатах сведений об их деловых, моральных качествах, состоянии здоровья, физическом развитии, семейном положении, общеобразовательной и специальной подготовке.
</w:t>
      </w:r>
      <w:r>
        <w:br/>
      </w:r>
      <w:r>
        <w:rPr>
          <w:rFonts w:ascii="Times New Roman"/>
          <w:b w:val="false"/>
          <w:i w:val="false"/>
          <w:color w:val="000000"/>
          <w:sz w:val="28"/>
        </w:rPr>
        <w:t>
      В ходе этой работы проводится социально-психологическое изучение призывников и их рациональное распределение по специальностям при прохождении ими срочной военной службы.
</w:t>
      </w:r>
    </w:p>
    <w:p>
      <w:pPr>
        <w:spacing w:after="0"/>
        <w:ind w:left="0"/>
        <w:jc w:val="both"/>
      </w:pPr>
      <w:r>
        <w:rPr>
          <w:rFonts w:ascii="Times New Roman"/>
          <w:b w:val="false"/>
          <w:i w:val="false"/>
          <w:color w:val="000000"/>
          <w:sz w:val="28"/>
        </w:rPr>
        <w:t>
</w:t>
      </w:r>
      <w:r>
        <w:rPr>
          <w:rFonts w:ascii="Times New Roman"/>
          <w:b w:val="false"/>
          <w:i w:val="false"/>
          <w:color w:val="000000"/>
          <w:sz w:val="28"/>
        </w:rPr>
        <w:t>
      17. Изучение граждан, подлежащих призыву на срочную военную службу, должно начинаться с их приписки к призывным пунктам и вестись вплоть до отправки в Вооруженные Силы, другие войска и воинские формирования Республики Казахстан.
</w:t>
      </w:r>
      <w:r>
        <w:br/>
      </w:r>
      <w:r>
        <w:rPr>
          <w:rFonts w:ascii="Times New Roman"/>
          <w:b w:val="false"/>
          <w:i w:val="false"/>
          <w:color w:val="000000"/>
          <w:sz w:val="28"/>
        </w:rPr>
        <w:t>
      Изучение призывников должны вести офицеры военных комиссариатов с широким привлечением для этой цели представителей общеобразовательных учебных заведений, организаций начального профессионального и среднего профессионального образования.
</w:t>
      </w:r>
      <w:r>
        <w:br/>
      </w:r>
      <w:r>
        <w:rPr>
          <w:rFonts w:ascii="Times New Roman"/>
          <w:b w:val="false"/>
          <w:i w:val="false"/>
          <w:color w:val="000000"/>
          <w:sz w:val="28"/>
        </w:rPr>
        <w:t>
      В целях обеспечения систематической и планомерной работы по изучению призывников в районных (городских) военных комиссариатах ежегодно разрабатываются планы изучения призывников, в которых отражаются: какому должностному лицу, каких персонально призывников изучить, методы и сроки изучения.
</w:t>
      </w:r>
      <w:r>
        <w:br/>
      </w:r>
      <w:r>
        <w:rPr>
          <w:rFonts w:ascii="Times New Roman"/>
          <w:b w:val="false"/>
          <w:i w:val="false"/>
          <w:color w:val="000000"/>
          <w:sz w:val="28"/>
        </w:rPr>
        <w:t>
      Изучение призывников проводится:
</w:t>
      </w:r>
      <w:r>
        <w:br/>
      </w:r>
      <w:r>
        <w:rPr>
          <w:rFonts w:ascii="Times New Roman"/>
          <w:b w:val="false"/>
          <w:i w:val="false"/>
          <w:color w:val="000000"/>
          <w:sz w:val="28"/>
        </w:rPr>
        <w:t>
      путем индивидуальных бесед с призывником;
</w:t>
      </w:r>
      <w:r>
        <w:br/>
      </w:r>
      <w:r>
        <w:rPr>
          <w:rFonts w:ascii="Times New Roman"/>
          <w:b w:val="false"/>
          <w:i w:val="false"/>
          <w:color w:val="000000"/>
          <w:sz w:val="28"/>
        </w:rPr>
        <w:t>
      родителями или лицами, у которых призывник находится на воспитании;
</w:t>
      </w:r>
      <w:r>
        <w:br/>
      </w:r>
      <w:r>
        <w:rPr>
          <w:rFonts w:ascii="Times New Roman"/>
          <w:b w:val="false"/>
          <w:i w:val="false"/>
          <w:color w:val="000000"/>
          <w:sz w:val="28"/>
        </w:rPr>
        <w:t>
      руководителями организаций и организаций образования, в котором работает (учится) призывник;
</w:t>
      </w:r>
      <w:r>
        <w:br/>
      </w:r>
      <w:r>
        <w:rPr>
          <w:rFonts w:ascii="Times New Roman"/>
          <w:b w:val="false"/>
          <w:i w:val="false"/>
          <w:color w:val="000000"/>
          <w:sz w:val="28"/>
        </w:rPr>
        <w:t>
      участковыми инспекторами полиции по месту жительства;
</w:t>
      </w:r>
      <w:r>
        <w:br/>
      </w:r>
      <w:r>
        <w:rPr>
          <w:rFonts w:ascii="Times New Roman"/>
          <w:b w:val="false"/>
          <w:i w:val="false"/>
          <w:color w:val="000000"/>
          <w:sz w:val="28"/>
        </w:rPr>
        <w:t>
      другими лицами, знакомыми призывника (соседи, друзья).
</w:t>
      </w:r>
      <w:r>
        <w:br/>
      </w:r>
      <w:r>
        <w:rPr>
          <w:rFonts w:ascii="Times New Roman"/>
          <w:b w:val="false"/>
          <w:i w:val="false"/>
          <w:color w:val="000000"/>
          <w:sz w:val="28"/>
        </w:rPr>
        <w:t>
      В процессе изучения призывников в обязательном порядке должны быть выявлены лица, привлекавшиеся к уголовной и административной ответственности, находящиеся под следствием и судом, состоящие на учете в органах внутренних дел, психиатрических, туберкулезных, кожно-венерологических, наркологических диспансерах и других лечебно-профилактических организациях.
</w:t>
      </w:r>
      <w:r>
        <w:br/>
      </w:r>
      <w:r>
        <w:rPr>
          <w:rFonts w:ascii="Times New Roman"/>
          <w:b w:val="false"/>
          <w:i w:val="false"/>
          <w:color w:val="000000"/>
          <w:sz w:val="28"/>
        </w:rPr>
        <w:t>
      Эти результаты отражаются в листе изучения, оформляемые на каждого призывника (приложение 2). По итогам проводимого изучения должен быть объективно оценен каждый призывник.
</w:t>
      </w:r>
    </w:p>
    <w:p>
      <w:pPr>
        <w:spacing w:after="0"/>
        <w:ind w:left="0"/>
        <w:jc w:val="both"/>
      </w:pPr>
      <w:r>
        <w:rPr>
          <w:rFonts w:ascii="Times New Roman"/>
          <w:b w:val="false"/>
          <w:i w:val="false"/>
          <w:color w:val="000000"/>
          <w:sz w:val="28"/>
        </w:rPr>
        <w:t>
</w:t>
      </w:r>
      <w:r>
        <w:rPr>
          <w:rFonts w:ascii="Times New Roman"/>
          <w:b w:val="false"/>
          <w:i w:val="false"/>
          <w:color w:val="000000"/>
          <w:sz w:val="28"/>
        </w:rPr>
        <w:t>
      18. Материалы изучения призывников и свои заключения, районные военные комиссары докладывают районным (городским) призывным комиссиям, которые принимают решения о направлении призывников для прохождения срочной службы.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Порядок организации призыва граждан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срочную военную службу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Призыв граждан на срочную военную службу проводится в соответствии с Законом на основании указа Президента Республики Казахстан и постановления Правительства Республики Казахстан, в количестве необходимом Вооруженным Силам, другим войскам и воинским формированиям Республики Казахстан. Призыву подлежат граждане в возрасте от 18 до 27 лет, не имеющие права на отсрочку или освобождение от призыва.
</w:t>
      </w:r>
    </w:p>
    <w:p>
      <w:pPr>
        <w:spacing w:after="0"/>
        <w:ind w:left="0"/>
        <w:jc w:val="both"/>
      </w:pPr>
      <w:r>
        <w:rPr>
          <w:rFonts w:ascii="Times New Roman"/>
          <w:b w:val="false"/>
          <w:i w:val="false"/>
          <w:color w:val="000000"/>
          <w:sz w:val="28"/>
        </w:rPr>
        <w:t>
</w:t>
      </w:r>
      <w:r>
        <w:rPr>
          <w:rFonts w:ascii="Times New Roman"/>
          <w:b w:val="false"/>
          <w:i w:val="false"/>
          <w:color w:val="000000"/>
          <w:sz w:val="28"/>
        </w:rPr>
        <w:t>
      20. Проведение призыва граждан на срочную военную службу организует и обеспечивает аким местного исполнительного органа района (города) и области через соответствующие военные комиссариаты.
</w:t>
      </w:r>
    </w:p>
    <w:p>
      <w:pPr>
        <w:spacing w:after="0"/>
        <w:ind w:left="0"/>
        <w:jc w:val="both"/>
      </w:pPr>
      <w:r>
        <w:rPr>
          <w:rFonts w:ascii="Times New Roman"/>
          <w:b w:val="false"/>
          <w:i w:val="false"/>
          <w:color w:val="000000"/>
          <w:sz w:val="28"/>
        </w:rPr>
        <w:t>
</w:t>
      </w:r>
      <w:r>
        <w:rPr>
          <w:rFonts w:ascii="Times New Roman"/>
          <w:b w:val="false"/>
          <w:i w:val="false"/>
          <w:color w:val="000000"/>
          <w:sz w:val="28"/>
        </w:rPr>
        <w:t>
      21. Акимы областей (города республиканского значения, столицы) района (городов областного значения) в пределах своей компетенции организуют и обеспечивают исполнение законодательства по вопросам всеобщей воинской обязанности военной службы.
</w:t>
      </w:r>
    </w:p>
    <w:p>
      <w:pPr>
        <w:spacing w:after="0"/>
        <w:ind w:left="0"/>
        <w:jc w:val="both"/>
      </w:pPr>
      <w:r>
        <w:rPr>
          <w:rFonts w:ascii="Times New Roman"/>
          <w:b w:val="false"/>
          <w:i w:val="false"/>
          <w:color w:val="000000"/>
          <w:sz w:val="28"/>
        </w:rPr>
        <w:t>
</w:t>
      </w:r>
      <w:r>
        <w:rPr>
          <w:rFonts w:ascii="Times New Roman"/>
          <w:b w:val="false"/>
          <w:i w:val="false"/>
          <w:color w:val="000000"/>
          <w:sz w:val="28"/>
        </w:rPr>
        <w:t>
      22. Руководители организаций образования и иных организаций, независимо от форм собственности, обеспечивают отзыв призывников из командировок (отпусков), организовывают их оповещение и обеспечивают своевременное прибытие на призывной пункт.
</w:t>
      </w:r>
      <w:r>
        <w:br/>
      </w:r>
      <w:r>
        <w:rPr>
          <w:rFonts w:ascii="Times New Roman"/>
          <w:b w:val="false"/>
          <w:i w:val="false"/>
          <w:color w:val="000000"/>
          <w:sz w:val="28"/>
        </w:rPr>
        <w:t>
      Призывники, подлежащие призыву на срочную военную службу, по вызову военного комиссариата являются на призывной пункт для прохождения призывной комиссии и для отправки в Вооруженные Силы, другие войска и воинские формирования Республики Казахстан, за исключением случаев, предусмотренных пунктом 26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23. Призыв на срочную военную службу граждан Республики Казахстан, временно проживающих за границей, осуществляется в соответствии с Законом, по прибытию их на постоянное место жительства в Республику Казахстан, при отсутствии права на отсрочку (приложение 3).
</w:t>
      </w:r>
    </w:p>
    <w:p>
      <w:pPr>
        <w:spacing w:after="0"/>
        <w:ind w:left="0"/>
        <w:jc w:val="both"/>
      </w:pPr>
      <w:r>
        <w:rPr>
          <w:rFonts w:ascii="Times New Roman"/>
          <w:b w:val="false"/>
          <w:i w:val="false"/>
          <w:color w:val="000000"/>
          <w:sz w:val="28"/>
        </w:rPr>
        <w:t>
</w:t>
      </w:r>
      <w:r>
        <w:rPr>
          <w:rFonts w:ascii="Times New Roman"/>
          <w:b w:val="false"/>
          <w:i w:val="false"/>
          <w:color w:val="000000"/>
          <w:sz w:val="28"/>
        </w:rPr>
        <w:t>
      24. Оповещение граждан о призыве на срочную военную службу и их явке на призывные пункты проводится группами оповещения и розыска призывников (приложение 4).
</w:t>
      </w:r>
      <w:r>
        <w:br/>
      </w:r>
      <w:r>
        <w:rPr>
          <w:rFonts w:ascii="Times New Roman"/>
          <w:b w:val="false"/>
          <w:i w:val="false"/>
          <w:color w:val="000000"/>
          <w:sz w:val="28"/>
        </w:rPr>
        <w:t>
      На призывную комиссию вызываются граждане Республики Казахстан, которым в год призыва исполняется 18 лет, а также граждане, у которых истекли права на отсрочку от призыва на срочную военную службу. Отправка в Вооруженные Силы, другие войска и воинские формирования Республики Казахстан осуществляется по достижении призывником 18 лет, за исключением лиц, освобожденных от призыва на срочную военную службу и имеющих право на отсрочку.
</w:t>
      </w:r>
    </w:p>
    <w:p>
      <w:pPr>
        <w:spacing w:after="0"/>
        <w:ind w:left="0"/>
        <w:jc w:val="both"/>
      </w:pPr>
      <w:r>
        <w:rPr>
          <w:rFonts w:ascii="Times New Roman"/>
          <w:b w:val="false"/>
          <w:i w:val="false"/>
          <w:color w:val="000000"/>
          <w:sz w:val="28"/>
        </w:rPr>
        <w:t>
</w:t>
      </w:r>
      <w:r>
        <w:rPr>
          <w:rFonts w:ascii="Times New Roman"/>
          <w:b w:val="false"/>
          <w:i w:val="false"/>
          <w:color w:val="000000"/>
          <w:sz w:val="28"/>
        </w:rPr>
        <w:t>
      25. Районные (городские) военные комиссары контролируют явку призывников на призывные пункты и докладывают председателю призывной комиссии о лицах, не явившихся на призывную комиссию.
</w:t>
      </w:r>
      <w:r>
        <w:br/>
      </w:r>
      <w:r>
        <w:rPr>
          <w:rFonts w:ascii="Times New Roman"/>
          <w:b w:val="false"/>
          <w:i w:val="false"/>
          <w:color w:val="000000"/>
          <w:sz w:val="28"/>
        </w:rPr>
        <w:t>
      Обо всех случаях неявки призывников на призывную комиссию без уважительных причин районные (городские) военные комиссары сообщают в органы внутренних дел Республики Казахстан для их розыска. Материалы на лиц, умышленно уклоняющихся от призыва, а также препятствовавших своевременной явке граждан на призывные пункты, передаются в соответствующие органы для их привлечения к ответственности согласно действующему законодательству.
</w:t>
      </w:r>
    </w:p>
    <w:p>
      <w:pPr>
        <w:spacing w:after="0"/>
        <w:ind w:left="0"/>
        <w:jc w:val="both"/>
      </w:pPr>
      <w:r>
        <w:rPr>
          <w:rFonts w:ascii="Times New Roman"/>
          <w:b w:val="false"/>
          <w:i w:val="false"/>
          <w:color w:val="000000"/>
          <w:sz w:val="28"/>
        </w:rPr>
        <w:t>
</w:t>
      </w:r>
      <w:r>
        <w:rPr>
          <w:rFonts w:ascii="Times New Roman"/>
          <w:b w:val="false"/>
          <w:i w:val="false"/>
          <w:color w:val="000000"/>
          <w:sz w:val="28"/>
        </w:rPr>
        <w:t>
      26. Уважительными причинами неявки граждан на призывные участки признаются:
</w:t>
      </w:r>
      <w:r>
        <w:br/>
      </w:r>
      <w:r>
        <w:rPr>
          <w:rFonts w:ascii="Times New Roman"/>
          <w:b w:val="false"/>
          <w:i w:val="false"/>
          <w:color w:val="000000"/>
          <w:sz w:val="28"/>
        </w:rPr>
        <w:t>
      заболевание (травма), связанное с утратой трудоспособности;
</w:t>
      </w:r>
      <w:r>
        <w:br/>
      </w:r>
      <w:r>
        <w:rPr>
          <w:rFonts w:ascii="Times New Roman"/>
          <w:b w:val="false"/>
          <w:i w:val="false"/>
          <w:color w:val="000000"/>
          <w:sz w:val="28"/>
        </w:rPr>
        <w:t>
      смерть или тяжелая болезнь близкого родственника;
</w:t>
      </w:r>
      <w:r>
        <w:br/>
      </w:r>
      <w:r>
        <w:rPr>
          <w:rFonts w:ascii="Times New Roman"/>
          <w:b w:val="false"/>
          <w:i w:val="false"/>
          <w:color w:val="000000"/>
          <w:sz w:val="28"/>
        </w:rPr>
        <w:t>
      или другие обстоятельства, лишившие гражданина возможности лично прибыть.
</w:t>
      </w:r>
      <w:r>
        <w:br/>
      </w:r>
      <w:r>
        <w:rPr>
          <w:rFonts w:ascii="Times New Roman"/>
          <w:b w:val="false"/>
          <w:i w:val="false"/>
          <w:color w:val="000000"/>
          <w:sz w:val="28"/>
        </w:rPr>
        <w:t>
      Причины неприбытия должны быть подтверждены соответствующими документами.
</w:t>
      </w:r>
    </w:p>
    <w:p>
      <w:pPr>
        <w:spacing w:after="0"/>
        <w:ind w:left="0"/>
        <w:jc w:val="both"/>
      </w:pPr>
      <w:r>
        <w:rPr>
          <w:rFonts w:ascii="Times New Roman"/>
          <w:b w:val="false"/>
          <w:i w:val="false"/>
          <w:color w:val="000000"/>
          <w:sz w:val="28"/>
        </w:rPr>
        <w:t>
</w:t>
      </w:r>
      <w:r>
        <w:rPr>
          <w:rFonts w:ascii="Times New Roman"/>
          <w:b w:val="false"/>
          <w:i w:val="false"/>
          <w:color w:val="000000"/>
          <w:sz w:val="28"/>
        </w:rPr>
        <w:t>
      27. В соответствии с Законом для организации и проведения призыва граждан на срочную военную службу в районах (городах) решением акима местного исполнительного органа района (города) создаются районные (городские) призывные комиссии.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28. На районные (городские) призывные комиссии возлагаются:
</w:t>
      </w:r>
      <w:r>
        <w:br/>
      </w:r>
      <w:r>
        <w:rPr>
          <w:rFonts w:ascii="Times New Roman"/>
          <w:b w:val="false"/>
          <w:i w:val="false"/>
          <w:color w:val="000000"/>
          <w:sz w:val="28"/>
        </w:rPr>
        <w:t>
      организация медицинского освидетельствования призывников;
</w:t>
      </w:r>
      <w:r>
        <w:br/>
      </w:r>
      <w:r>
        <w:rPr>
          <w:rFonts w:ascii="Times New Roman"/>
          <w:b w:val="false"/>
          <w:i w:val="false"/>
          <w:color w:val="000000"/>
          <w:sz w:val="28"/>
        </w:rPr>
        <w:t>
      принятие решения о призыве на срочную военную службу и предназначение призывников по видам и родам войск Вооруженных Сил, других войск и воинских формирований Республики Казахстан;
</w:t>
      </w:r>
      <w:r>
        <w:br/>
      </w:r>
      <w:r>
        <w:rPr>
          <w:rFonts w:ascii="Times New Roman"/>
          <w:b w:val="false"/>
          <w:i w:val="false"/>
          <w:color w:val="000000"/>
          <w:sz w:val="28"/>
        </w:rPr>
        <w:t>
      предоставление отсрочек и освобождение от призыва на срочную военную службу гражданам в соответствии со статьями 15, 16 Закона.
</w:t>
      </w:r>
    </w:p>
    <w:p>
      <w:pPr>
        <w:spacing w:after="0"/>
        <w:ind w:left="0"/>
        <w:jc w:val="both"/>
      </w:pPr>
      <w:r>
        <w:rPr>
          <w:rFonts w:ascii="Times New Roman"/>
          <w:b w:val="false"/>
          <w:i w:val="false"/>
          <w:color w:val="000000"/>
          <w:sz w:val="28"/>
        </w:rPr>
        <w:t>
</w:t>
      </w:r>
      <w:r>
        <w:rPr>
          <w:rFonts w:ascii="Times New Roman"/>
          <w:b w:val="false"/>
          <w:i w:val="false"/>
          <w:color w:val="000000"/>
          <w:sz w:val="28"/>
        </w:rPr>
        <w:t>
      29. Медицинское освидетельствование призывников проводят врачи, имеющие опыт работы по специальностям: хирург, терапевт, невропатолог, психиатр, окулист, отоларинголог, дерматовенеролог, стоматолог. При необходимости для медицинского освидетельствования призывников привлекаются врачи других узких специальностей.
</w:t>
      </w:r>
      <w:r>
        <w:br/>
      </w:r>
      <w:r>
        <w:rPr>
          <w:rFonts w:ascii="Times New Roman"/>
          <w:b w:val="false"/>
          <w:i w:val="false"/>
          <w:color w:val="000000"/>
          <w:sz w:val="28"/>
        </w:rPr>
        <w:t>
      Медицинское освидетельствование производится на оборудованных призывных (сборных) пунктах, специально приспособленных для этой работы.
</w:t>
      </w:r>
      <w:r>
        <w:br/>
      </w:r>
      <w:r>
        <w:rPr>
          <w:rFonts w:ascii="Times New Roman"/>
          <w:b w:val="false"/>
          <w:i w:val="false"/>
          <w:color w:val="000000"/>
          <w:sz w:val="28"/>
        </w:rPr>
        <w:t>
      Перед началом медицинского освидетельствования призывников врачи-специалисты должны ознакомиться с медицинскими документами, полученными из лечебно-профилактических организаций, и содержащимися в них сведениями, которые должны учитываться при оценке состояния здоровья, физического развития и определения степени годности призывников к военной службе.
</w:t>
      </w:r>
      <w:r>
        <w:br/>
      </w:r>
      <w:r>
        <w:rPr>
          <w:rFonts w:ascii="Times New Roman"/>
          <w:b w:val="false"/>
          <w:i w:val="false"/>
          <w:color w:val="000000"/>
          <w:sz w:val="28"/>
        </w:rPr>
        <w:t>
      Руководство работой медицинского персонала на призывном пункте осуществляется врачом, председателем медицинской комиссии - членом призывной комиссии, назначаемым из числа наиболее квалифицированных врачей-специалистов, обладающих необходимыми знаниями и опытом работы в области военно-врачебной экспертизы.
</w:t>
      </w:r>
    </w:p>
    <w:p>
      <w:pPr>
        <w:spacing w:after="0"/>
        <w:ind w:left="0"/>
        <w:jc w:val="both"/>
      </w:pPr>
      <w:r>
        <w:rPr>
          <w:rFonts w:ascii="Times New Roman"/>
          <w:b w:val="false"/>
          <w:i w:val="false"/>
          <w:color w:val="000000"/>
          <w:sz w:val="28"/>
        </w:rPr>
        <w:t>
</w:t>
      </w:r>
      <w:r>
        <w:rPr>
          <w:rFonts w:ascii="Times New Roman"/>
          <w:b w:val="false"/>
          <w:i w:val="false"/>
          <w:color w:val="000000"/>
          <w:sz w:val="28"/>
        </w:rPr>
        <w:t>
      30. Годность призывников к срочной военной службе по состоянию здоровья и физическому развитию, их предназначение по видам и родам войск Вооруженных Сил, других войск и воинских формирований Республики Казахстан определяется методом индивидуальной оценки каждым врачом-специалистом.
</w:t>
      </w:r>
      <w:r>
        <w:br/>
      </w:r>
      <w:r>
        <w:rPr>
          <w:rFonts w:ascii="Times New Roman"/>
          <w:b w:val="false"/>
          <w:i w:val="false"/>
          <w:color w:val="000000"/>
          <w:sz w:val="28"/>
        </w:rPr>
        <w:t>
      Заключения о годности (временной или полной негодности) призывников к призыву на срочную военную службу, степени ограничения по состоянию здоровья заносятся каждым врачом-специалистом в учетную карту призывника и заверяются личной подписью врача-специалиста с указанием даты медицинского освидетельствования призывника.
</w:t>
      </w:r>
    </w:p>
    <w:p>
      <w:pPr>
        <w:spacing w:after="0"/>
        <w:ind w:left="0"/>
        <w:jc w:val="both"/>
      </w:pPr>
      <w:r>
        <w:rPr>
          <w:rFonts w:ascii="Times New Roman"/>
          <w:b w:val="false"/>
          <w:i w:val="false"/>
          <w:color w:val="000000"/>
          <w:sz w:val="28"/>
        </w:rPr>
        <w:t>
</w:t>
      </w:r>
      <w:r>
        <w:rPr>
          <w:rFonts w:ascii="Times New Roman"/>
          <w:b w:val="false"/>
          <w:i w:val="false"/>
          <w:color w:val="000000"/>
          <w:sz w:val="28"/>
        </w:rPr>
        <w:t>
      31. В случаях, когда врач-специалист затрудняется окончательно определить состояние здоровья призывника, медицинская комиссия направляет его на амбулаторное или стационарное обследование в лечебное (лечебно-профилактическое) учреждение. В направлении указывается предполагаемый диагноз и, что именно необходимо уточнить при обследовании, а также прилагается акт исследования состояния здоровья.
</w:t>
      </w:r>
      <w:r>
        <w:br/>
      </w:r>
      <w:r>
        <w:rPr>
          <w:rFonts w:ascii="Times New Roman"/>
          <w:b w:val="false"/>
          <w:i w:val="false"/>
          <w:color w:val="000000"/>
          <w:sz w:val="28"/>
        </w:rPr>
        <w:t>
      По окончании обследования призывника, врачами лечебного (лечебно-профилактического) учреждения составляется акт исследования состояния здоровья, который подписывается главным врачом этого учреждения и врачом-специалистом, проводившим обследование, и скрепляется гербовой печатью лечебного учреждения. Акт представляется на рассмотрение призывной комиссии, которая решает вопрос о годности призывника к военной службе с учетом всех данных по состоянию его здоровья и физического развития. 
</w:t>
      </w:r>
    </w:p>
    <w:p>
      <w:pPr>
        <w:spacing w:after="0"/>
        <w:ind w:left="0"/>
        <w:jc w:val="both"/>
      </w:pPr>
      <w:r>
        <w:rPr>
          <w:rFonts w:ascii="Times New Roman"/>
          <w:b w:val="false"/>
          <w:i w:val="false"/>
          <w:color w:val="000000"/>
          <w:sz w:val="28"/>
        </w:rPr>
        <w:t>
</w:t>
      </w:r>
      <w:r>
        <w:rPr>
          <w:rFonts w:ascii="Times New Roman"/>
          <w:b w:val="false"/>
          <w:i w:val="false"/>
          <w:color w:val="000000"/>
          <w:sz w:val="28"/>
        </w:rPr>
        <w:t>
      32. Врач-специалист может вынести одно из следующих заключений о годности (временной или полной негодности) призывников к военной службе:
</w:t>
      </w:r>
      <w:r>
        <w:br/>
      </w:r>
      <w:r>
        <w:rPr>
          <w:rFonts w:ascii="Times New Roman"/>
          <w:b w:val="false"/>
          <w:i w:val="false"/>
          <w:color w:val="000000"/>
          <w:sz w:val="28"/>
        </w:rPr>
        <w:t>
      годен к строевой службе, с указанием степени ограничения по состоянию здоровья;
</w:t>
      </w:r>
      <w:r>
        <w:br/>
      </w:r>
      <w:r>
        <w:rPr>
          <w:rFonts w:ascii="Times New Roman"/>
          <w:b w:val="false"/>
          <w:i w:val="false"/>
          <w:color w:val="000000"/>
          <w:sz w:val="28"/>
        </w:rPr>
        <w:t>
      нуждается в отсрочке от призыва на срочную военную службу по состоянию здоровья;
</w:t>
      </w:r>
      <w:r>
        <w:br/>
      </w:r>
      <w:r>
        <w:rPr>
          <w:rFonts w:ascii="Times New Roman"/>
          <w:b w:val="false"/>
          <w:i w:val="false"/>
          <w:color w:val="000000"/>
          <w:sz w:val="28"/>
        </w:rPr>
        <w:t>
      не годен к военной службе в мирное время, годен к нестроевой службе в военное время;
</w:t>
      </w:r>
      <w:r>
        <w:br/>
      </w:r>
      <w:r>
        <w:rPr>
          <w:rFonts w:ascii="Times New Roman"/>
          <w:b w:val="false"/>
          <w:i w:val="false"/>
          <w:color w:val="000000"/>
          <w:sz w:val="28"/>
        </w:rPr>
        <w:t>
      не годен к военной службе с исключением с воинского учета.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33. После прохождения призывником медицинского освидетельствования врач, руководящий работой медицинского персонала, председатель медицинской комиссии проверяет правильность внесения всех записей в учетную карту призывника врачами-специалистами. Он докладывает председателю призывной комиссии по каждому призывнику о состоянии его здоровья, годности к военной службе и возможности зачисления в тот или иной вид и род войск Вооруженных Сил, других войск и воинских формирований Республики Казахстан. По лицам, имеющим заболевания - о необходимости предоставления им отсрочки от призыва по болезни или направлении на дополнительное обследование (лечение).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34. В соответствии с результатами медицинского освидетельствования призывников и данными их изучения районные (городские) призывные комиссии выносят одно из следующих решений:
</w:t>
      </w:r>
      <w:r>
        <w:br/>
      </w:r>
      <w:r>
        <w:rPr>
          <w:rFonts w:ascii="Times New Roman"/>
          <w:b w:val="false"/>
          <w:i w:val="false"/>
          <w:color w:val="000000"/>
          <w:sz w:val="28"/>
        </w:rPr>
        <w:t>
      о годности призывника к строевой службе и его призыве на срочную военную службу с направлением в соответствующий вид или род войск Вооруженных Сил, других войск и воинских формирований Республики Казахстан по необходимой военной специальности;
</w:t>
      </w:r>
      <w:r>
        <w:br/>
      </w:r>
      <w:r>
        <w:rPr>
          <w:rFonts w:ascii="Times New Roman"/>
          <w:b w:val="false"/>
          <w:i w:val="false"/>
          <w:color w:val="000000"/>
          <w:sz w:val="28"/>
        </w:rPr>
        <w:t>
      о предоставлении призывнику отсрочки от призыва на срочную военную службу с указанием основания;
</w:t>
      </w:r>
      <w:r>
        <w:br/>
      </w:r>
      <w:r>
        <w:rPr>
          <w:rFonts w:ascii="Times New Roman"/>
          <w:b w:val="false"/>
          <w:i w:val="false"/>
          <w:color w:val="000000"/>
          <w:sz w:val="28"/>
        </w:rPr>
        <w:t>
      о негодности призывника к военной службе в мирное время, годности к нестроевой службе в военное время и зачислении на воинский учет военнообязанных;
</w:t>
      </w:r>
      <w:r>
        <w:br/>
      </w:r>
      <w:r>
        <w:rPr>
          <w:rFonts w:ascii="Times New Roman"/>
          <w:b w:val="false"/>
          <w:i w:val="false"/>
          <w:color w:val="000000"/>
          <w:sz w:val="28"/>
        </w:rPr>
        <w:t>
      о негодности призывника с исключением с воинского учета;
</w:t>
      </w:r>
      <w:r>
        <w:br/>
      </w:r>
      <w:r>
        <w:rPr>
          <w:rFonts w:ascii="Times New Roman"/>
          <w:b w:val="false"/>
          <w:i w:val="false"/>
          <w:color w:val="000000"/>
          <w:sz w:val="28"/>
        </w:rPr>
        <w:t>
      о зачислении призывников, пользовавшихся отсрочкой от призыва, на учет военнообязанных в связи с достижением ими 27-летнего возраста;
</w:t>
      </w:r>
      <w:r>
        <w:br/>
      </w:r>
      <w:r>
        <w:rPr>
          <w:rFonts w:ascii="Times New Roman"/>
          <w:b w:val="false"/>
          <w:i w:val="false"/>
          <w:color w:val="000000"/>
          <w:sz w:val="28"/>
        </w:rPr>
        <w:t>
      о направлении призывника на дополнительное обследование, у которых призывная комиссия не смогла определить состояние его здоровья.
</w:t>
      </w:r>
    </w:p>
    <w:p>
      <w:pPr>
        <w:spacing w:after="0"/>
        <w:ind w:left="0"/>
        <w:jc w:val="both"/>
      </w:pPr>
      <w:r>
        <w:rPr>
          <w:rFonts w:ascii="Times New Roman"/>
          <w:b w:val="false"/>
          <w:i w:val="false"/>
          <w:color w:val="000000"/>
          <w:sz w:val="28"/>
        </w:rPr>
        <w:t>
</w:t>
      </w:r>
      <w:r>
        <w:rPr>
          <w:rFonts w:ascii="Times New Roman"/>
          <w:b w:val="false"/>
          <w:i w:val="false"/>
          <w:color w:val="000000"/>
          <w:sz w:val="28"/>
        </w:rPr>
        <w:t>
      35. Районная (городская) призывная комиссия при принятии решения о призыве граждан на срочную военную службу и предназначении в соответствующий вид и род Вооруженных Сил, других войск и воинских формирований Республики Казахстан учитывает их производственную квалификацию и специальность, состояние здоровья, в связи с чем, как правило:
</w:t>
      </w:r>
      <w:r>
        <w:br/>
      </w:r>
      <w:r>
        <w:rPr>
          <w:rFonts w:ascii="Times New Roman"/>
          <w:b w:val="false"/>
          <w:i w:val="false"/>
          <w:color w:val="000000"/>
          <w:sz w:val="28"/>
        </w:rPr>
        <w:t>
      призывники, работающие в организациях, связанных с выпуском ракетной, авиационной, бронетанковой техники и радиотехнической аппаратуры, направляются на комплектование соответствующих видов и родов войск;
</w:t>
      </w:r>
      <w:r>
        <w:br/>
      </w:r>
      <w:r>
        <w:rPr>
          <w:rFonts w:ascii="Times New Roman"/>
          <w:b w:val="false"/>
          <w:i w:val="false"/>
          <w:color w:val="000000"/>
          <w:sz w:val="28"/>
        </w:rPr>
        <w:t>
      для комплектования режимных и специальных частей направляются призывники, предварительно отобранные в указанные команды;
</w:t>
      </w:r>
      <w:r>
        <w:br/>
      </w:r>
      <w:r>
        <w:rPr>
          <w:rFonts w:ascii="Times New Roman"/>
          <w:b w:val="false"/>
          <w:i w:val="false"/>
          <w:color w:val="000000"/>
          <w:sz w:val="28"/>
        </w:rPr>
        <w:t>
      для комплектования воздушно-десантных войск осуществляется отбор призывников в первую очередь из числа спортсменов-парашютистов. Призывники должны иметь образование не ниже среднего, хорошее физическое развитие (рост не менее 170 см);
</w:t>
      </w:r>
      <w:r>
        <w:br/>
      </w:r>
      <w:r>
        <w:rPr>
          <w:rFonts w:ascii="Times New Roman"/>
          <w:b w:val="false"/>
          <w:i w:val="false"/>
          <w:color w:val="000000"/>
          <w:sz w:val="28"/>
        </w:rPr>
        <w:t>
      призывники, имеющие высшее образование, направляются в учебные части по специальностям, родственным их образованию и профилю военной подготовки;
</w:t>
      </w:r>
      <w:r>
        <w:br/>
      </w:r>
      <w:r>
        <w:rPr>
          <w:rFonts w:ascii="Times New Roman"/>
          <w:b w:val="false"/>
          <w:i w:val="false"/>
          <w:color w:val="000000"/>
          <w:sz w:val="28"/>
        </w:rPr>
        <w:t>
      призывники, окончившие математические, физические и инженерно-экономические факультеты, направляются в радиотехнические, зенитно-ракетные части, части связи всех видов Вооруженных Сил;
</w:t>
      </w:r>
      <w:r>
        <w:br/>
      </w:r>
      <w:r>
        <w:rPr>
          <w:rFonts w:ascii="Times New Roman"/>
          <w:b w:val="false"/>
          <w:i w:val="false"/>
          <w:color w:val="000000"/>
          <w:sz w:val="28"/>
        </w:rPr>
        <w:t>
      призывники, окончившие факультеты механизации и электрификации сельского хозяйства, направляются в танковые, авиационные, зенитно-ракетные части и части гражданской обороны Агентства Республики Казахстан по чрезвычайным ситуациям;
</w:t>
      </w:r>
      <w:r>
        <w:br/>
      </w:r>
      <w:r>
        <w:rPr>
          <w:rFonts w:ascii="Times New Roman"/>
          <w:b w:val="false"/>
          <w:i w:val="false"/>
          <w:color w:val="000000"/>
          <w:sz w:val="28"/>
        </w:rPr>
        <w:t>
      призывники, окончившие архитектурные, художественные и кинотехнические факультеты, направляются в инженерно-саперные части;
</w:t>
      </w:r>
      <w:r>
        <w:br/>
      </w:r>
      <w:r>
        <w:rPr>
          <w:rFonts w:ascii="Times New Roman"/>
          <w:b w:val="false"/>
          <w:i w:val="false"/>
          <w:color w:val="000000"/>
          <w:sz w:val="28"/>
        </w:rPr>
        <w:t>
      призывники, окончившие медицинские и фармацевтические факультеты, направляются в Вооруженные Силы, другие войска и воинские формирования Республики Казахстан на медицинские и фармацевтические должности соответственно;
</w:t>
      </w:r>
      <w:r>
        <w:br/>
      </w:r>
      <w:r>
        <w:rPr>
          <w:rFonts w:ascii="Times New Roman"/>
          <w:b w:val="false"/>
          <w:i w:val="false"/>
          <w:color w:val="000000"/>
          <w:sz w:val="28"/>
        </w:rPr>
        <w:t>
      братья-близнецы, если они призываются на срочную военную службу в одно и то же время, одной призывной комиссией и имеют одинаковые показатели по образованию и специальной подготовке, состоянию здоровья и физическому развитию, и по другим данным, должны направляться, для службы вместе в одну воинскую часть;
</w:t>
      </w:r>
      <w:r>
        <w:br/>
      </w:r>
      <w:r>
        <w:rPr>
          <w:rFonts w:ascii="Times New Roman"/>
          <w:b w:val="false"/>
          <w:i w:val="false"/>
          <w:color w:val="000000"/>
          <w:sz w:val="28"/>
        </w:rPr>
        <w:t>
      призывники, имеющие погашенную и снятую в установленном законом порядке судимость за совершение преступлений средней тяжести, тяжкие и особо тяжкие преступления, а также имевшие две и более судимости, направляются на комплектование военно-строительных отрядов (частей).
</w:t>
      </w:r>
    </w:p>
    <w:p>
      <w:pPr>
        <w:spacing w:after="0"/>
        <w:ind w:left="0"/>
        <w:jc w:val="both"/>
      </w:pPr>
      <w:r>
        <w:rPr>
          <w:rFonts w:ascii="Times New Roman"/>
          <w:b w:val="false"/>
          <w:i w:val="false"/>
          <w:color w:val="000000"/>
          <w:sz w:val="28"/>
        </w:rPr>
        <w:t>
</w:t>
      </w:r>
      <w:r>
        <w:rPr>
          <w:rFonts w:ascii="Times New Roman"/>
          <w:b w:val="false"/>
          <w:i w:val="false"/>
          <w:color w:val="000000"/>
          <w:sz w:val="28"/>
        </w:rPr>
        <w:t>
      36. Отсрочка от призыва на срочную военную службу предоставляется гражданам в соответствии со 
</w:t>
      </w:r>
      <w:r>
        <w:rPr>
          <w:rFonts w:ascii="Times New Roman"/>
          <w:b w:val="false"/>
          <w:i w:val="false"/>
          <w:color w:val="000000"/>
          <w:sz w:val="28"/>
        </w:rPr>
        <w:t xml:space="preserve"> статьей 15 </w:t>
      </w:r>
      <w:r>
        <w:rPr>
          <w:rFonts w:ascii="Times New Roman"/>
          <w:b w:val="false"/>
          <w:i w:val="false"/>
          <w:color w:val="000000"/>
          <w:sz w:val="28"/>
        </w:rPr>
        <w:t>
 Закона: 
</w:t>
      </w:r>
      <w:r>
        <w:br/>
      </w:r>
      <w:r>
        <w:rPr>
          <w:rFonts w:ascii="Times New Roman"/>
          <w:b w:val="false"/>
          <w:i w:val="false"/>
          <w:color w:val="000000"/>
          <w:sz w:val="28"/>
        </w:rPr>
        <w:t>
      по семейным обстоятельствам; 
</w:t>
      </w:r>
      <w:r>
        <w:br/>
      </w:r>
      <w:r>
        <w:rPr>
          <w:rFonts w:ascii="Times New Roman"/>
          <w:b w:val="false"/>
          <w:i w:val="false"/>
          <w:color w:val="000000"/>
          <w:sz w:val="28"/>
        </w:rPr>
        <w:t>
      для продолжения образования; 
</w:t>
      </w:r>
      <w:r>
        <w:br/>
      </w:r>
      <w:r>
        <w:rPr>
          <w:rFonts w:ascii="Times New Roman"/>
          <w:b w:val="false"/>
          <w:i w:val="false"/>
          <w:color w:val="000000"/>
          <w:sz w:val="28"/>
        </w:rPr>
        <w:t>
      по состоянию здоровья; 
</w:t>
      </w:r>
      <w:r>
        <w:br/>
      </w:r>
      <w:r>
        <w:rPr>
          <w:rFonts w:ascii="Times New Roman"/>
          <w:b w:val="false"/>
          <w:i w:val="false"/>
          <w:color w:val="000000"/>
          <w:sz w:val="28"/>
        </w:rPr>
        <w:t>
      по другим причинам.
</w:t>
      </w:r>
    </w:p>
    <w:p>
      <w:pPr>
        <w:spacing w:after="0"/>
        <w:ind w:left="0"/>
        <w:jc w:val="both"/>
      </w:pPr>
      <w:r>
        <w:rPr>
          <w:rFonts w:ascii="Times New Roman"/>
          <w:b w:val="false"/>
          <w:i w:val="false"/>
          <w:color w:val="000000"/>
          <w:sz w:val="28"/>
        </w:rPr>
        <w:t>
</w:t>
      </w:r>
      <w:r>
        <w:rPr>
          <w:rFonts w:ascii="Times New Roman"/>
          <w:b w:val="false"/>
          <w:i w:val="false"/>
          <w:color w:val="000000"/>
          <w:sz w:val="28"/>
        </w:rPr>
        <w:t>
      37. Отсрочка от призыва на срочную военную службу предоставляется решением районной (городской) призывной комиссии.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38. Отсрочка от призыва на срочную военную службу по семейным обстоятельствам предоставляется гражданам в соответствии с Законом на основании обследования их семейного положения и принимается один раз при первоначальном рассмотрении этого вопроса.
</w:t>
      </w:r>
      <w:r>
        <w:br/>
      </w:r>
      <w:r>
        <w:rPr>
          <w:rFonts w:ascii="Times New Roman"/>
          <w:b w:val="false"/>
          <w:i w:val="false"/>
          <w:color w:val="000000"/>
          <w:sz w:val="28"/>
        </w:rPr>
        <w:t>
      Обследование проводится комиссиями, состоящими из представителей исполнительного местного органа, организаций образования и иных организаций, районного (городского) военного комиссариата. По результатам обследования указанная комиссия составляет акт обследования семейного положения призывника (приложение 5). Акт составляется один раз при предоставлении призывнику отсрочки от призыва на срочную военную службу.
</w:t>
      </w:r>
    </w:p>
    <w:p>
      <w:pPr>
        <w:spacing w:after="0"/>
        <w:ind w:left="0"/>
        <w:jc w:val="both"/>
      </w:pPr>
      <w:r>
        <w:rPr>
          <w:rFonts w:ascii="Times New Roman"/>
          <w:b w:val="false"/>
          <w:i w:val="false"/>
          <w:color w:val="000000"/>
          <w:sz w:val="28"/>
        </w:rPr>
        <w:t>
</w:t>
      </w:r>
      <w:r>
        <w:rPr>
          <w:rFonts w:ascii="Times New Roman"/>
          <w:b w:val="false"/>
          <w:i w:val="false"/>
          <w:color w:val="000000"/>
          <w:sz w:val="28"/>
        </w:rPr>
        <w:t>
      39. Лица, потерявшие право на отсрочку от призыва по семейному положению, призываются на срочную военную службу на общих основаниях.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40. Решение об отсрочке от призыва для продолжения образования предоставляется гражданам в соответствии с Законом и принимается один раз при первоначальном прохождении призывником районной призывной комиссии на основании справки (приложение 6), выдаваемой призывнику в организациях образования.
</w:t>
      </w:r>
      <w:r>
        <w:br/>
      </w:r>
      <w:r>
        <w:rPr>
          <w:rFonts w:ascii="Times New Roman"/>
          <w:b w:val="false"/>
          <w:i w:val="false"/>
          <w:color w:val="000000"/>
          <w:sz w:val="28"/>
        </w:rPr>
        <w:t>
      В последующем лица, получившие отсрочку от призыва для продолжения образования, ежегодно до 1 октября лично представляют в районные (городские) военные комиссариаты справки, подтверждающие продолжение ими обучения в соответствующих организациях образования. Указанные справки подшиваются в личное дело призывника.
</w:t>
      </w:r>
      <w:r>
        <w:br/>
      </w:r>
      <w:r>
        <w:rPr>
          <w:rFonts w:ascii="Times New Roman"/>
          <w:b w:val="false"/>
          <w:i w:val="false"/>
          <w:color w:val="000000"/>
          <w:sz w:val="28"/>
        </w:rPr>
        <w:t>
      Оформление отсрочек от призыва для продолжения образования производится с вызовом призывников в районные (городские) призывные комиссии без прохождения ими медицинского освидетельствования. Данные о состоянии здоровья этих призывников заносятся в книгу протоколов районных (городских) призывных комиссий (приложение 7) на основании результатов медицинского освидетельствования при их приписке к призывным участкам.
</w:t>
      </w:r>
    </w:p>
    <w:p>
      <w:pPr>
        <w:spacing w:after="0"/>
        <w:ind w:left="0"/>
        <w:jc w:val="both"/>
      </w:pPr>
      <w:r>
        <w:rPr>
          <w:rFonts w:ascii="Times New Roman"/>
          <w:b w:val="false"/>
          <w:i w:val="false"/>
          <w:color w:val="000000"/>
          <w:sz w:val="28"/>
        </w:rPr>
        <w:t>
</w:t>
      </w:r>
      <w:r>
        <w:rPr>
          <w:rFonts w:ascii="Times New Roman"/>
          <w:b w:val="false"/>
          <w:i w:val="false"/>
          <w:color w:val="000000"/>
          <w:sz w:val="28"/>
        </w:rPr>
        <w:t>
      41. В соответствии с Законом отсрочка от призыва на срочную военную службу по состоянию здоровья предоставляется гражданам, которые при медицинском освидетельствовании были признаны временно негодными к военной службе, сроком до одного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42. Отсрочка от призыва на срочную военную службу по другим причинам предоставляется гражданам в соответствии с Законом. При этом, в случае превышения необходимого количества призываемых граждан, упомянутых в пункте 19 настоящего Правила, им предоставляются отсрочки от призыва на срочную военную службу по другим причинам, оформляемые районными (городскими) призывными комиссиями.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43. Решения районных (городских) призывных комиссий о предоставлении отсрочек от призыва по семейным обстоятельствам, для продолжения образования, состоянию здоровья и другим причинам записываются в книгу протоколов районных (городских) призывных комиссий и в учетные карты призывников, удостоверения о приписке с указанием, до какого срока предоставлена отсрочка, а также основания для ее предоставления.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44. Призывники, имеющие право на отсрочку от призыва, могут быть призваны на срочную военную службу по их желанию. Для этого они представляют лично написанное и нотариально заверенное заявление о добровольном отказе и нотариально заверенные заявления родителей, других заинтересованных лиц об их согласии.
</w:t>
      </w:r>
    </w:p>
    <w:p>
      <w:pPr>
        <w:spacing w:after="0"/>
        <w:ind w:left="0"/>
        <w:jc w:val="both"/>
      </w:pPr>
      <w:r>
        <w:rPr>
          <w:rFonts w:ascii="Times New Roman"/>
          <w:b w:val="false"/>
          <w:i w:val="false"/>
          <w:color w:val="000000"/>
          <w:sz w:val="28"/>
        </w:rPr>
        <w:t>
</w:t>
      </w:r>
      <w:r>
        <w:rPr>
          <w:rFonts w:ascii="Times New Roman"/>
          <w:b w:val="false"/>
          <w:i w:val="false"/>
          <w:color w:val="000000"/>
          <w:sz w:val="28"/>
        </w:rPr>
        <w:t>
      45. Освобождение от призыва на срочную военную службу осуществляется в соответствии со 
</w:t>
      </w:r>
      <w:r>
        <w:rPr>
          <w:rFonts w:ascii="Times New Roman"/>
          <w:b w:val="false"/>
          <w:i w:val="false"/>
          <w:color w:val="000000"/>
          <w:sz w:val="28"/>
        </w:rPr>
        <w:t xml:space="preserve"> статьей 16 </w:t>
      </w:r>
      <w:r>
        <w:rPr>
          <w:rFonts w:ascii="Times New Roman"/>
          <w:b w:val="false"/>
          <w:i w:val="false"/>
          <w:color w:val="000000"/>
          <w:sz w:val="28"/>
        </w:rPr>
        <w:t>
 Закона.
</w:t>
      </w:r>
    </w:p>
    <w:p>
      <w:pPr>
        <w:spacing w:after="0"/>
        <w:ind w:left="0"/>
        <w:jc w:val="both"/>
      </w:pPr>
      <w:r>
        <w:rPr>
          <w:rFonts w:ascii="Times New Roman"/>
          <w:b w:val="false"/>
          <w:i w:val="false"/>
          <w:color w:val="000000"/>
          <w:sz w:val="28"/>
        </w:rPr>
        <w:t>
</w:t>
      </w:r>
      <w:r>
        <w:rPr>
          <w:rFonts w:ascii="Times New Roman"/>
          <w:b w:val="false"/>
          <w:i w:val="false"/>
          <w:color w:val="000000"/>
          <w:sz w:val="28"/>
        </w:rPr>
        <w:t>
      46. Лица, признанные районными (городскими) призывными комиссиями негодными к военной службе в мирное время и зачисленные в связи с этим на воинский учет военнообязанных до достижения ими 27-летного возраста, подлежат обязательному медицинскому переосвидетельствованию через каждые 3 года.
</w:t>
      </w:r>
      <w:r>
        <w:br/>
      </w:r>
      <w:r>
        <w:rPr>
          <w:rFonts w:ascii="Times New Roman"/>
          <w:b w:val="false"/>
          <w:i w:val="false"/>
          <w:color w:val="000000"/>
          <w:sz w:val="28"/>
        </w:rPr>
        <w:t>
      Лица, признанные при повторном медицинском освидетельствовании годными к военной службе в мирное время, подлежат восстановлению на учет призывников и призываются на срочную военную службу на общих основаниях. В учетно-алфавитную книгу указанные лица записываются заново со ссылкой на номер и дату протокола врачебной комиссии, вынесшей решение об их годности к срочной военной службе и восстановлении на учет призывников.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47. Председатель призывной комиссии обеспечивает работу районной (городской) призывной комиссии, проведение заседания при полном составе ее членов и осуществляет постоянный контроль за своевременным и правильным оформлением документов, связанных с призывом граждан на срочную военную службу, предоставлением им отсрочек или освобождением от призыва на срочную военную службу.
</w:t>
      </w:r>
    </w:p>
    <w:p>
      <w:pPr>
        <w:spacing w:after="0"/>
        <w:ind w:left="0"/>
        <w:jc w:val="both"/>
      </w:pPr>
      <w:r>
        <w:rPr>
          <w:rFonts w:ascii="Times New Roman"/>
          <w:b w:val="false"/>
          <w:i w:val="false"/>
          <w:color w:val="000000"/>
          <w:sz w:val="28"/>
        </w:rPr>
        <w:t>
</w:t>
      </w:r>
      <w:r>
        <w:rPr>
          <w:rFonts w:ascii="Times New Roman"/>
          <w:b w:val="false"/>
          <w:i w:val="false"/>
          <w:color w:val="000000"/>
          <w:sz w:val="28"/>
        </w:rPr>
        <w:t>
      48. В соответствии с решением районной (городской) призывной комиссии проводится оформление документов лицам, прошедшим призыв, руководствуясь следующими требованиями:
</w:t>
      </w:r>
      <w:r>
        <w:br/>
      </w:r>
      <w:r>
        <w:rPr>
          <w:rFonts w:ascii="Times New Roman"/>
          <w:b w:val="false"/>
          <w:i w:val="false"/>
          <w:color w:val="000000"/>
          <w:sz w:val="28"/>
        </w:rPr>
        <w:t>
      в учетно-послужной карточке военнослужащего записывается решение районной (городской) призывной комиссии о годности к военной службе по состоянию здоровья, в какой вид и род войск Вооруженных Сил, других войск и воинских формирований Республики Казахстан он предназначен;
</w:t>
      </w:r>
      <w:r>
        <w:br/>
      </w:r>
      <w:r>
        <w:rPr>
          <w:rFonts w:ascii="Times New Roman"/>
          <w:b w:val="false"/>
          <w:i w:val="false"/>
          <w:color w:val="000000"/>
          <w:sz w:val="28"/>
        </w:rPr>
        <w:t>
      лицам, получившим отсрочку от призыва на срочную военную службу по семейным обстоятельствам, для продолжения образования, по состоянию здоровья и другим причинам в удостоверениях о приписке к призывному участку в разделе "Результаты прохождения призывной комиссии" делаются соответствующие записи, которые скрепляются мастичной гербовой печатью;
</w:t>
      </w:r>
      <w:r>
        <w:br/>
      </w:r>
      <w:r>
        <w:rPr>
          <w:rFonts w:ascii="Times New Roman"/>
          <w:b w:val="false"/>
          <w:i w:val="false"/>
          <w:color w:val="000000"/>
          <w:sz w:val="28"/>
        </w:rPr>
        <w:t>
      лицам, признанным негодными к военной службе в мирное время, годными к нестроевой службе в военное время, а также признанных негодными к военной службе с исключением с воинского учета, заполняются выписки из книг протоколов призывной комиссии. На основании выписки оформляются учетно-воинские документы по запасу. После оформления учетно-воинских документов составляются списки в трех экземплярах и с учетными картами призывников представляются в отдел учета областных военных комиссариатов, где им выписываются военные билеты. Учетные карты призывников с отметкой в них серии, номера и даты выписки военного билета, второй экземпляр списка с военными билетами возвращаются в районный (городской) военный комиссариат.
</w:t>
      </w:r>
    </w:p>
    <w:p>
      <w:pPr>
        <w:spacing w:after="0"/>
        <w:ind w:left="0"/>
        <w:jc w:val="both"/>
      </w:pPr>
      <w:r>
        <w:rPr>
          <w:rFonts w:ascii="Times New Roman"/>
          <w:b w:val="false"/>
          <w:i w:val="false"/>
          <w:color w:val="000000"/>
          <w:sz w:val="28"/>
        </w:rPr>
        <w:t>
</w:t>
      </w:r>
      <w:r>
        <w:rPr>
          <w:rFonts w:ascii="Times New Roman"/>
          <w:b w:val="false"/>
          <w:i w:val="false"/>
          <w:color w:val="000000"/>
          <w:sz w:val="28"/>
        </w:rPr>
        <w:t>
      49. Граждане, призванные на срочную военную службу, их родители и иные заинтересованные лица в случае несогласия с вынесенным решением районной (городской) призывной комиссии, вправе его в установленном порядке обжаловать.
</w:t>
      </w:r>
    </w:p>
    <w:p>
      <w:pPr>
        <w:spacing w:after="0"/>
        <w:ind w:left="0"/>
        <w:jc w:val="both"/>
      </w:pPr>
      <w:r>
        <w:rPr>
          <w:rFonts w:ascii="Times New Roman"/>
          <w:b w:val="false"/>
          <w:i w:val="false"/>
          <w:color w:val="000000"/>
          <w:sz w:val="28"/>
        </w:rPr>
        <w:t>
</w:t>
      </w:r>
      <w:r>
        <w:rPr>
          <w:rFonts w:ascii="Times New Roman"/>
          <w:b w:val="false"/>
          <w:i w:val="false"/>
          <w:color w:val="000000"/>
          <w:sz w:val="28"/>
        </w:rPr>
        <w:t>
      50. Граждане, призванные на срочную военную службу, в соответствии с решением районной (городской) призывной комиссии организованно прибывают на областной сборный пункт. Для их доставки назначаются сопровождающие из числа работников районного (городского) военного комиссариата. Сопровождающим выдаются 3 экземпляра именного списка (приложение 8) и в опечатанном виде личные дела, учетно-послужные карточки, вкладные листы на подростка к медицинским картам амбулаторного больного.
</w:t>
      </w:r>
      <w:r>
        <w:br/>
      </w:r>
      <w:r>
        <w:rPr>
          <w:rFonts w:ascii="Times New Roman"/>
          <w:b w:val="false"/>
          <w:i w:val="false"/>
          <w:color w:val="000000"/>
          <w:sz w:val="28"/>
        </w:rPr>
        <w:t>
      Экземпляры N 1 и 2 именного списка передаются начальнику областного сборного пункта, а экземпляр N 3, на котором начальник областного сборного пункта расписывается в приеме команды, возвращается в районный (городской) военный комиссариат с сопровождающим команды.
</w:t>
      </w:r>
      <w:r>
        <w:br/>
      </w:r>
      <w:r>
        <w:rPr>
          <w:rFonts w:ascii="Times New Roman"/>
          <w:b w:val="false"/>
          <w:i w:val="false"/>
          <w:color w:val="000000"/>
          <w:sz w:val="28"/>
        </w:rPr>
        <w:t>
      Экземпляр N 2 именного списка в день отправки команды с областного сборного пункта возвращается в районный (городской) военный комиссариат. В нем делаются отметки против каждой фамилии отправленных граждан: когда (число, месяц и год) и какой воинской командой отправлен или по какой причине возвращен в районный (городской) военный комиссариат. Этот экземпляр списка подписывается начальником областного сборного пункта и заверяется мастичной гербовой печатью.
</w:t>
      </w:r>
      <w:r>
        <w:br/>
      </w:r>
      <w:r>
        <w:rPr>
          <w:rFonts w:ascii="Times New Roman"/>
          <w:b w:val="false"/>
          <w:i w:val="false"/>
          <w:color w:val="000000"/>
          <w:sz w:val="28"/>
        </w:rPr>
        <w:t>
      В районном (городском) военном комиссариате полученный с областного сборного пункта экземпляр N 2 именного списка учитывается по входящему журналу. На основании этого списка в соответствующей графе учетно-алфавитной книги против фамилии каждого отправленного в войска призывника делается отметка: "Отправлен __ мая 200_ г. воинской командой N___ ", после чего этот список подшивается и хранится в делах районного (городского) военного комиссариата в течение 5 лет в количестве 3 экземпляров.
</w:t>
      </w:r>
      <w:r>
        <w:br/>
      </w:r>
      <w:r>
        <w:rPr>
          <w:rFonts w:ascii="Times New Roman"/>
          <w:b w:val="false"/>
          <w:i w:val="false"/>
          <w:color w:val="000000"/>
          <w:sz w:val="28"/>
        </w:rPr>
        <w:t>
      Экземпляр N 1 именного списка с отметками, когда и какой воинской командой отправлены лица, внесенные в список, или по каким причинам они возвращены в районный (городской) военный комиссариат, подшивается в дело областного военного комиссариата и хранится в течение 5 лет.
</w:t>
      </w:r>
    </w:p>
    <w:p>
      <w:pPr>
        <w:spacing w:after="0"/>
        <w:ind w:left="0"/>
        <w:jc w:val="both"/>
      </w:pPr>
      <w:r>
        <w:rPr>
          <w:rFonts w:ascii="Times New Roman"/>
          <w:b w:val="false"/>
          <w:i w:val="false"/>
          <w:color w:val="000000"/>
          <w:sz w:val="28"/>
        </w:rPr>
        <w:t>
</w:t>
      </w:r>
      <w:r>
        <w:rPr>
          <w:rFonts w:ascii="Times New Roman"/>
          <w:b w:val="false"/>
          <w:i w:val="false"/>
          <w:color w:val="000000"/>
          <w:sz w:val="28"/>
        </w:rPr>
        <w:t>
      51. В соответствии с Законом для руководства и контроля за деятельностью районных (городских) призывных комиссий в областях и в городах Астане и Алматы создаются соответствующие областные (городах Астане, Алматы - городские) призывные комиссии.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52. Областные (городские) призывные комиссии непосредственно перед отправкой в Вооруженные Силы, другие войска и воинские формирования Республики Казахстан проводят на областном сборном пункте контрольный медицинский осмотр лиц, призванных районной (городской) призывной комиссией на срочную военную службу.
</w:t>
      </w:r>
    </w:p>
    <w:p>
      <w:pPr>
        <w:spacing w:after="0"/>
        <w:ind w:left="0"/>
        <w:jc w:val="both"/>
      </w:pPr>
      <w:r>
        <w:rPr>
          <w:rFonts w:ascii="Times New Roman"/>
          <w:b w:val="false"/>
          <w:i w:val="false"/>
          <w:color w:val="000000"/>
          <w:sz w:val="28"/>
        </w:rPr>
        <w:t>
</w:t>
      </w:r>
      <w:r>
        <w:rPr>
          <w:rFonts w:ascii="Times New Roman"/>
          <w:b w:val="false"/>
          <w:i w:val="false"/>
          <w:color w:val="000000"/>
          <w:sz w:val="28"/>
        </w:rPr>
        <w:t>
      53. Призывники, у которых в результате контрольного медицинского осмотра на областном сборном пункте выявлены заболевания, препятствующие военной службе, направляются в районный (городской) военный комиссариат по месту призыва. Призывники, возвращенные в районные военные комиссариаты с областного сборного пункта, заносятся в книгу учета призывников, возвращенных с областного призывного пункта (приложение 9).
</w:t>
      </w:r>
      <w:r>
        <w:br/>
      </w:r>
      <w:r>
        <w:rPr>
          <w:rFonts w:ascii="Times New Roman"/>
          <w:b w:val="false"/>
          <w:i w:val="false"/>
          <w:color w:val="000000"/>
          <w:sz w:val="28"/>
        </w:rPr>
        <w:t>
      На каждого возвращаемого призывника председателем областной призывной комиссии на имя районного военного комиссара направляется служебное письмо (приложение 10), в котором указывается, по каким причинам возвращается призывник. Это служебное письмо подшивается в личное дело призывника.
</w:t>
      </w:r>
      <w:r>
        <w:br/>
      </w:r>
      <w:r>
        <w:rPr>
          <w:rFonts w:ascii="Times New Roman"/>
          <w:b w:val="false"/>
          <w:i w:val="false"/>
          <w:color w:val="000000"/>
          <w:sz w:val="28"/>
        </w:rPr>
        <w:t>
      Всех лиц, возвращенных с областного сборного пункта, районные военные комиссары повторно вызывают на призывную комиссию для решения вопроса об их призыве на срочную военную службу с учетом новых данных, полученных с областного сборного пункта.
</w:t>
      </w:r>
    </w:p>
    <w:p>
      <w:pPr>
        <w:spacing w:after="0"/>
        <w:ind w:left="0"/>
        <w:jc w:val="both"/>
      </w:pPr>
      <w:r>
        <w:rPr>
          <w:rFonts w:ascii="Times New Roman"/>
          <w:b w:val="false"/>
          <w:i w:val="false"/>
          <w:color w:val="000000"/>
          <w:sz w:val="28"/>
        </w:rPr>
        <w:t>
</w:t>
      </w:r>
      <w:r>
        <w:rPr>
          <w:rFonts w:ascii="Times New Roman"/>
          <w:b w:val="false"/>
          <w:i w:val="false"/>
          <w:color w:val="000000"/>
          <w:sz w:val="28"/>
        </w:rPr>
        <w:t>
      54. Призывники, неправильно предназначенные районной (городской) призывной комиссией, не соответствующие требованиям отбора, решением областных (городских) призывных комиссий предназначаются в иные виды и рода войск Вооруженных Сил, другие войска и воинские формирования Республики Казахстан. 
</w:t>
      </w:r>
      <w:r>
        <w:br/>
      </w:r>
      <w:r>
        <w:rPr>
          <w:rFonts w:ascii="Times New Roman"/>
          <w:b w:val="false"/>
          <w:i w:val="false"/>
          <w:color w:val="000000"/>
          <w:sz w:val="28"/>
        </w:rPr>
        <w:t>
      Работа врачей на областном сборном пункте является завершающим этапом медицинского осмотра молодого пополнения для Вооруженных Сил, других войск и воинских формирований Республики Казахстан. При медицинском осмотре выявляются возможные ошибки районных (городских) призывных комиссий, с целью недопущения призыва на срочную военную службы граждан негодных по состоянию здоровья.
</w:t>
      </w:r>
    </w:p>
    <w:p>
      <w:pPr>
        <w:spacing w:after="0"/>
        <w:ind w:left="0"/>
        <w:jc w:val="both"/>
      </w:pPr>
      <w:r>
        <w:rPr>
          <w:rFonts w:ascii="Times New Roman"/>
          <w:b w:val="false"/>
          <w:i w:val="false"/>
          <w:color w:val="000000"/>
          <w:sz w:val="28"/>
        </w:rPr>
        <w:t>
</w:t>
      </w:r>
      <w:r>
        <w:rPr>
          <w:rFonts w:ascii="Times New Roman"/>
          <w:b w:val="false"/>
          <w:i w:val="false"/>
          <w:color w:val="000000"/>
          <w:sz w:val="28"/>
        </w:rPr>
        <w:t>
      55. Оформление в запас призывников признанных районной (городской) призывной комиссией негодными к военной службе по состоянию здоровья, производится только после проведения контрольного медицинского освидетельствования областной (городской) призывной комиссией. Результаты контрольного медицинского освидетельствования вносятся в учетную карту призывника, подписываются председателем областной (городской) призывной комиссии и заверяются гербовой печатью областного военного комиссара.
</w:t>
      </w:r>
    </w:p>
    <w:p>
      <w:pPr>
        <w:spacing w:after="0"/>
        <w:ind w:left="0"/>
        <w:jc w:val="both"/>
      </w:pPr>
      <w:r>
        <w:rPr>
          <w:rFonts w:ascii="Times New Roman"/>
          <w:b w:val="false"/>
          <w:i w:val="false"/>
          <w:color w:val="000000"/>
          <w:sz w:val="28"/>
        </w:rPr>
        <w:t>
</w:t>
      </w:r>
      <w:r>
        <w:rPr>
          <w:rFonts w:ascii="Times New Roman"/>
          <w:b w:val="false"/>
          <w:i w:val="false"/>
          <w:color w:val="000000"/>
          <w:sz w:val="28"/>
        </w:rPr>
        <w:t>
      56. На областные (городские) призывные комиссии также возлагается рассмотрение жалоб призываемых граждан, их родителей и иных заинтересованных лиц по вопросам призыва.
</w:t>
      </w:r>
      <w:r>
        <w:br/>
      </w:r>
      <w:r>
        <w:rPr>
          <w:rFonts w:ascii="Times New Roman"/>
          <w:b w:val="false"/>
          <w:i w:val="false"/>
          <w:color w:val="000000"/>
          <w:sz w:val="28"/>
        </w:rPr>
        <w:t>
      Жалоба призывника и других лиц на решение районной (городской) призывной комиссии не приостанавливает выполнение этого решения.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57. По окончании работы районных (городских) призывных комиссий и завершении отправок граждан в Вооруженные Силы, другие войска и воинские формирования Республики Казахстан, областные (городские) призывные комиссии обязаны:
</w:t>
      </w:r>
      <w:r>
        <w:br/>
      </w:r>
      <w:r>
        <w:rPr>
          <w:rFonts w:ascii="Times New Roman"/>
          <w:b w:val="false"/>
          <w:i w:val="false"/>
          <w:color w:val="000000"/>
          <w:sz w:val="28"/>
        </w:rPr>
        <w:t>
      заслушать подробные отчеты председателей районных (городских) призывных комиссий о проделанной ими работе: в июле - по итогам весеннего призыва, в январе - по итогам осеннего призыва и в целом за год;
</w:t>
      </w:r>
      <w:r>
        <w:br/>
      </w:r>
      <w:r>
        <w:rPr>
          <w:rFonts w:ascii="Times New Roman"/>
          <w:b w:val="false"/>
          <w:i w:val="false"/>
          <w:color w:val="000000"/>
          <w:sz w:val="28"/>
        </w:rPr>
        <w:t>
      проверить правильность вынесенных районными (городскими) призывными комиссиями решений об освобождении призывников от призыва на срочную военную службу и о передаче в запас лиц, достигших 27-летнего возраста;
</w:t>
      </w:r>
      <w:r>
        <w:br/>
      </w:r>
      <w:r>
        <w:rPr>
          <w:rFonts w:ascii="Times New Roman"/>
          <w:b w:val="false"/>
          <w:i w:val="false"/>
          <w:color w:val="000000"/>
          <w:sz w:val="28"/>
        </w:rPr>
        <w:t>
      провести контрольное медицинское освидетельствование призывников, признанных негодными к военной службе в мирное время, годными к нестроевой службе в военное время и негодными к военной службе с исключением с воинского учета, а также получивших отсрочку от призыва по состоянию здоровья;
</w:t>
      </w:r>
      <w:r>
        <w:br/>
      </w:r>
      <w:r>
        <w:rPr>
          <w:rFonts w:ascii="Times New Roman"/>
          <w:b w:val="false"/>
          <w:i w:val="false"/>
          <w:color w:val="000000"/>
          <w:sz w:val="28"/>
        </w:rPr>
        <w:t>
      провести выборочную проверку правильности предоставления гражданам отсрочек от призыва на срочную военную службу, предусмотренных Законом. Результаты проверки решений, принятых районными (городскими) призывными комиссиями, заносятся в книгу протоколов областной (городской) призывной комиссии (приложение 11).
</w:t>
      </w:r>
    </w:p>
    <w:p>
      <w:pPr>
        <w:spacing w:after="0"/>
        <w:ind w:left="0"/>
        <w:jc w:val="both"/>
      </w:pPr>
      <w:r>
        <w:rPr>
          <w:rFonts w:ascii="Times New Roman"/>
          <w:b w:val="false"/>
          <w:i w:val="false"/>
          <w:color w:val="000000"/>
          <w:sz w:val="28"/>
        </w:rPr>
        <w:t>
</w:t>
      </w:r>
      <w:r>
        <w:rPr>
          <w:rFonts w:ascii="Times New Roman"/>
          <w:b w:val="false"/>
          <w:i w:val="false"/>
          <w:color w:val="000000"/>
          <w:sz w:val="28"/>
        </w:rPr>
        <w:t>
      58. Работа областного сборного пункта. В соответствии с Законом военные комиссариаты обеспечиваются оборудованными сборными пунктами, с целью:
</w:t>
      </w:r>
      <w:r>
        <w:br/>
      </w:r>
      <w:r>
        <w:rPr>
          <w:rFonts w:ascii="Times New Roman"/>
          <w:b w:val="false"/>
          <w:i w:val="false"/>
          <w:color w:val="000000"/>
          <w:sz w:val="28"/>
        </w:rPr>
        <w:t>
      формирования команд молодым пополнением;
</w:t>
      </w:r>
      <w:r>
        <w:br/>
      </w:r>
      <w:r>
        <w:rPr>
          <w:rFonts w:ascii="Times New Roman"/>
          <w:b w:val="false"/>
          <w:i w:val="false"/>
          <w:color w:val="000000"/>
          <w:sz w:val="28"/>
        </w:rPr>
        <w:t>
      передачи команд представителям воинских частей, прибывшим для приема и сопровождения молодого пополнения;
</w:t>
      </w:r>
      <w:r>
        <w:br/>
      </w:r>
      <w:r>
        <w:rPr>
          <w:rFonts w:ascii="Times New Roman"/>
          <w:b w:val="false"/>
          <w:i w:val="false"/>
          <w:color w:val="000000"/>
          <w:sz w:val="28"/>
        </w:rPr>
        <w:t>
      обеспечения этого пополнения необходимым имуществом и питанием на путь следования до места назначения;
</w:t>
      </w:r>
      <w:r>
        <w:br/>
      </w:r>
      <w:r>
        <w:rPr>
          <w:rFonts w:ascii="Times New Roman"/>
          <w:b w:val="false"/>
          <w:i w:val="false"/>
          <w:color w:val="000000"/>
          <w:sz w:val="28"/>
        </w:rPr>
        <w:t>
      организованной отправки команд в Вооруженные Силы, другие войска и воинские формирования Республики Казахстан.
</w:t>
      </w:r>
      <w:r>
        <w:br/>
      </w:r>
      <w:r>
        <w:rPr>
          <w:rFonts w:ascii="Times New Roman"/>
          <w:b w:val="false"/>
          <w:i w:val="false"/>
          <w:color w:val="000000"/>
          <w:sz w:val="28"/>
        </w:rPr>
        <w:t>
      На областных сборных пунктах разрешается иметь резерв призывников в количестве до 1 процента от числа отправляемых в воинской команде, который используется по мере надобности в нем для пополнения команд в случае отсева отдельных лиц из числа призванных по болезни или другим причинам. На областных сборных пунктах не допускается задержка призывников, состоящих в резерве, более чем на 2, 3 дня.
</w:t>
      </w:r>
    </w:p>
    <w:p>
      <w:pPr>
        <w:spacing w:after="0"/>
        <w:ind w:left="0"/>
        <w:jc w:val="both"/>
      </w:pPr>
      <w:r>
        <w:rPr>
          <w:rFonts w:ascii="Times New Roman"/>
          <w:b w:val="false"/>
          <w:i w:val="false"/>
          <w:color w:val="000000"/>
          <w:sz w:val="28"/>
        </w:rPr>
        <w:t>
</w:t>
      </w:r>
      <w:r>
        <w:rPr>
          <w:rFonts w:ascii="Times New Roman"/>
          <w:b w:val="false"/>
          <w:i w:val="false"/>
          <w:color w:val="000000"/>
          <w:sz w:val="28"/>
        </w:rPr>
        <w:t>
      59. Областной сборный пункт должен иметь:
</w:t>
      </w:r>
      <w:r>
        <w:br/>
      </w:r>
      <w:r>
        <w:rPr>
          <w:rFonts w:ascii="Times New Roman"/>
          <w:b w:val="false"/>
          <w:i w:val="false"/>
          <w:color w:val="000000"/>
          <w:sz w:val="28"/>
        </w:rPr>
        <w:t>
      помещение для размещения личного состава, прибывающего из районных (городских) военных комиссариатов;
</w:t>
      </w:r>
      <w:r>
        <w:br/>
      </w:r>
      <w:r>
        <w:rPr>
          <w:rFonts w:ascii="Times New Roman"/>
          <w:b w:val="false"/>
          <w:i w:val="false"/>
          <w:color w:val="000000"/>
          <w:sz w:val="28"/>
        </w:rPr>
        <w:t>
      помещение для санитарной обработки (баня, душ) личного состава;
</w:t>
      </w:r>
      <w:r>
        <w:br/>
      </w:r>
      <w:r>
        <w:rPr>
          <w:rFonts w:ascii="Times New Roman"/>
          <w:b w:val="false"/>
          <w:i w:val="false"/>
          <w:color w:val="000000"/>
          <w:sz w:val="28"/>
        </w:rPr>
        <w:t>
      помещение для проведения воспитательной работы среди призванных граждан во время пребывания их на сборном пункте;
</w:t>
      </w:r>
      <w:r>
        <w:br/>
      </w:r>
      <w:r>
        <w:rPr>
          <w:rFonts w:ascii="Times New Roman"/>
          <w:b w:val="false"/>
          <w:i w:val="false"/>
          <w:color w:val="000000"/>
          <w:sz w:val="28"/>
        </w:rPr>
        <w:t>
      комнаты для медицинского осмотра из расчета по одной комнате на каждого врача-специалиста;
</w:t>
      </w:r>
      <w:r>
        <w:br/>
      </w:r>
      <w:r>
        <w:rPr>
          <w:rFonts w:ascii="Times New Roman"/>
          <w:b w:val="false"/>
          <w:i w:val="false"/>
          <w:color w:val="000000"/>
          <w:sz w:val="28"/>
        </w:rPr>
        <w:t>
      помещение (место) для флюорографической установки;
</w:t>
      </w:r>
      <w:r>
        <w:br/>
      </w:r>
      <w:r>
        <w:rPr>
          <w:rFonts w:ascii="Times New Roman"/>
          <w:b w:val="false"/>
          <w:i w:val="false"/>
          <w:color w:val="000000"/>
          <w:sz w:val="28"/>
        </w:rPr>
        <w:t>
      помещение для отделения формирования воинских команд;
</w:t>
      </w:r>
      <w:r>
        <w:br/>
      </w:r>
      <w:r>
        <w:rPr>
          <w:rFonts w:ascii="Times New Roman"/>
          <w:b w:val="false"/>
          <w:i w:val="false"/>
          <w:color w:val="000000"/>
          <w:sz w:val="28"/>
        </w:rPr>
        <w:t>
      помещение для размещения личного состава, прибывшего из войск, для приема и сопровождения молодого пополнения в воинские части;
</w:t>
      </w:r>
      <w:r>
        <w:br/>
      </w:r>
      <w:r>
        <w:rPr>
          <w:rFonts w:ascii="Times New Roman"/>
          <w:b w:val="false"/>
          <w:i w:val="false"/>
          <w:color w:val="000000"/>
          <w:sz w:val="28"/>
        </w:rPr>
        <w:t>
      пункт питания, буфет;
</w:t>
      </w:r>
      <w:r>
        <w:br/>
      </w:r>
      <w:r>
        <w:rPr>
          <w:rFonts w:ascii="Times New Roman"/>
          <w:b w:val="false"/>
          <w:i w:val="false"/>
          <w:color w:val="000000"/>
          <w:sz w:val="28"/>
        </w:rPr>
        <w:t>
      санитарный пропускник с дезинфекционными камерами, изолятор на две инфекции, санитарные узлы;
</w:t>
      </w:r>
      <w:r>
        <w:br/>
      </w:r>
      <w:r>
        <w:rPr>
          <w:rFonts w:ascii="Times New Roman"/>
          <w:b w:val="false"/>
          <w:i w:val="false"/>
          <w:color w:val="000000"/>
          <w:sz w:val="28"/>
        </w:rPr>
        <w:t>
      место для построения личного состава и проведения с ним строевых и спортивных занятий.
</w:t>
      </w:r>
      <w:r>
        <w:br/>
      </w:r>
      <w:r>
        <w:rPr>
          <w:rFonts w:ascii="Times New Roman"/>
          <w:b w:val="false"/>
          <w:i w:val="false"/>
          <w:color w:val="000000"/>
          <w:sz w:val="28"/>
        </w:rPr>
        <w:t>
      Кроме того, на сборном пункте должны предусматриваться места для размещения командования сборного пункта, дежурной службы и других лиц, назначаемых для поддержания воинского порядка и дисциплины.
</w:t>
      </w:r>
    </w:p>
    <w:p>
      <w:pPr>
        <w:spacing w:after="0"/>
        <w:ind w:left="0"/>
        <w:jc w:val="both"/>
      </w:pPr>
      <w:r>
        <w:rPr>
          <w:rFonts w:ascii="Times New Roman"/>
          <w:b w:val="false"/>
          <w:i w:val="false"/>
          <w:color w:val="000000"/>
          <w:sz w:val="28"/>
        </w:rPr>
        <w:t>
</w:t>
      </w:r>
      <w:r>
        <w:rPr>
          <w:rFonts w:ascii="Times New Roman"/>
          <w:b w:val="false"/>
          <w:i w:val="false"/>
          <w:color w:val="000000"/>
          <w:sz w:val="28"/>
        </w:rPr>
        <w:t>
      60. Областные военные комиссары и заместители военных комиссаров по воспитательной и социально-правовой работе на областных сборных пунктах организуют необходимую воспитательно-правовую работу среди молодого пополнения, проводят разъяснительную работу с родителями, прибывшими на проводы, в соответствии с разработанными планами, а также организуют торжественные проводы личного состава воинских команд с участием представителей местных исполнительных органов, общественных организаций и родителей призывников.
</w:t>
      </w:r>
      <w:r>
        <w:br/>
      </w:r>
      <w:r>
        <w:rPr>
          <w:rFonts w:ascii="Times New Roman"/>
          <w:b w:val="false"/>
          <w:i w:val="false"/>
          <w:color w:val="000000"/>
          <w:sz w:val="28"/>
        </w:rPr>
        <w:t>
      При проведении воспитательно-правовой работы с молодым пополнением на областных сборных пунктах, а также в пути следования обращается внимание на обеспечение высокой организованности и порядка, исключение случаев бесчинств по отношению к местному населению и других аморальных поступков. Разъясняются правила поведения и меры безопасности в пути следования и на стоянках, необходимость строгого соблюдения личным составом воинской дисциплины, сохранение сведений, составляющих государственные секреты.
</w:t>
      </w:r>
    </w:p>
    <w:p>
      <w:pPr>
        <w:spacing w:after="0"/>
        <w:ind w:left="0"/>
        <w:jc w:val="both"/>
      </w:pPr>
      <w:r>
        <w:rPr>
          <w:rFonts w:ascii="Times New Roman"/>
          <w:b w:val="false"/>
          <w:i w:val="false"/>
          <w:color w:val="000000"/>
          <w:sz w:val="28"/>
        </w:rPr>
        <w:t>
</w:t>
      </w:r>
      <w:r>
        <w:rPr>
          <w:rFonts w:ascii="Times New Roman"/>
          <w:b w:val="false"/>
          <w:i w:val="false"/>
          <w:color w:val="000000"/>
          <w:sz w:val="28"/>
        </w:rPr>
        <w:t>
      61. Личный состав, назначенный для приема и сопровождения молодого пополнения, должен прибывать на областные сборные пункты не позднее, чем за 2 суток до отправки воинских команд.
</w:t>
      </w:r>
      <w:r>
        <w:br/>
      </w:r>
      <w:r>
        <w:rPr>
          <w:rFonts w:ascii="Times New Roman"/>
          <w:b w:val="false"/>
          <w:i w:val="false"/>
          <w:color w:val="000000"/>
          <w:sz w:val="28"/>
        </w:rPr>
        <w:t>
      Личный состав, прибывающий из войск для приема и сопровождения молодого пополнения, подчиняется начальнику областного сборного пункта. Он обязан совместно с командованием областного сборного пункта формировать воинские команды, изучать молодое пополнение путем бесед, по личным делам призывников. Сопровождать личный состав для принятия пищи, прохождения санобработки и участвовать в других мероприятиях согласно распорядку работы областного сборного пункта.
</w:t>
      </w:r>
      <w:r>
        <w:br/>
      </w:r>
      <w:r>
        <w:rPr>
          <w:rFonts w:ascii="Times New Roman"/>
          <w:b w:val="false"/>
          <w:i w:val="false"/>
          <w:color w:val="000000"/>
          <w:sz w:val="28"/>
        </w:rPr>
        <w:t>
      Начальникам воинских команд и другим лицам, прибывшим из войск для приема и сопровождения молодого пополнения, запрещается предъявление военным комиссариатам каких-либо требований по отбору призывников, не предусмотренные приказами Министра обороны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62. Старшим команд выдаются доверенности на право сопровождения молодого пополнения следующего в составе воинской команды.
</w:t>
      </w:r>
    </w:p>
    <w:p>
      <w:pPr>
        <w:spacing w:after="0"/>
        <w:ind w:left="0"/>
        <w:jc w:val="both"/>
      </w:pPr>
      <w:r>
        <w:rPr>
          <w:rFonts w:ascii="Times New Roman"/>
          <w:b w:val="false"/>
          <w:i w:val="false"/>
          <w:color w:val="000000"/>
          <w:sz w:val="28"/>
        </w:rPr>
        <w:t>
</w:t>
      </w:r>
      <w:r>
        <w:rPr>
          <w:rFonts w:ascii="Times New Roman"/>
          <w:b w:val="false"/>
          <w:i w:val="false"/>
          <w:color w:val="000000"/>
          <w:sz w:val="28"/>
        </w:rPr>
        <w:t>
      63. Отправка граждан, призванных в Вооруженные Силы, другие войска и воинские формирования Республики Казахстан. На областных сборных пунктах призванные граждане передаются начальнику воинской команды по именному списку (приложение 12).
</w:t>
      </w:r>
      <w:r>
        <w:br/>
      </w:r>
      <w:r>
        <w:rPr>
          <w:rFonts w:ascii="Times New Roman"/>
          <w:b w:val="false"/>
          <w:i w:val="false"/>
          <w:color w:val="000000"/>
          <w:sz w:val="28"/>
        </w:rPr>
        <w:t>
      Именной список составляется на каждую отправляемую воинскую команду в 4 экземплярах. Экземпляры N 1 и 2 вместе с учетно-послужными карточками, вкладными листами на призывника к медицинским картам амбулаторного больного, вручаются начальнику воинской команды. Экземпляр N 3 списка с распиской начальника воинской команды о приеме молодого пополнения остается в областном военном комиссариате. Экземпляр N 4 списка подшивается с ведомостью на выдачу военных билетов.
</w:t>
      </w:r>
      <w:r>
        <w:br/>
      </w:r>
      <w:r>
        <w:rPr>
          <w:rFonts w:ascii="Times New Roman"/>
          <w:b w:val="false"/>
          <w:i w:val="false"/>
          <w:color w:val="000000"/>
          <w:sz w:val="28"/>
        </w:rPr>
        <w:t>
      Кроме того, начальнику воинской команды передаются воинские перевозочные документы по пути следования до воинской части, а также аттестат на продовольствие.
</w:t>
      </w:r>
    </w:p>
    <w:p>
      <w:pPr>
        <w:spacing w:after="0"/>
        <w:ind w:left="0"/>
        <w:jc w:val="both"/>
      </w:pPr>
      <w:r>
        <w:rPr>
          <w:rFonts w:ascii="Times New Roman"/>
          <w:b w:val="false"/>
          <w:i w:val="false"/>
          <w:color w:val="000000"/>
          <w:sz w:val="28"/>
        </w:rPr>
        <w:t>
</w:t>
      </w:r>
      <w:r>
        <w:rPr>
          <w:rFonts w:ascii="Times New Roman"/>
          <w:b w:val="false"/>
          <w:i w:val="false"/>
          <w:color w:val="000000"/>
          <w:sz w:val="28"/>
        </w:rPr>
        <w:t>
      64. Возмещение расходов на перевозку граждан, призванных на срочную военную службу в Вооруженные Силы, другие войска и воинские формирования Республики Казахстан, производится непосредственно организациям, осуществляющим перевозку, по предъявленным ими счетам в пределах ассигнований, предусмотренных на эти цели в республиканском бюджете.
</w:t>
      </w:r>
    </w:p>
    <w:p>
      <w:pPr>
        <w:spacing w:after="0"/>
        <w:ind w:left="0"/>
        <w:jc w:val="both"/>
      </w:pPr>
      <w:r>
        <w:rPr>
          <w:rFonts w:ascii="Times New Roman"/>
          <w:b w:val="false"/>
          <w:i w:val="false"/>
          <w:color w:val="000000"/>
          <w:sz w:val="28"/>
        </w:rPr>
        <w:t>
</w:t>
      </w:r>
      <w:r>
        <w:rPr>
          <w:rFonts w:ascii="Times New Roman"/>
          <w:b w:val="false"/>
          <w:i w:val="false"/>
          <w:color w:val="000000"/>
          <w:sz w:val="28"/>
        </w:rPr>
        <w:t>
      65. Старшие команд по прибытии к месту назначения передают личный состав по именному списку и учетно-послужным карточкам начальникам пунктов приема молодого пополнения. Одновременно докладывают соответствующим начальникам о состоянии воинской дисциплины и обо всех случаях ее нарушениях в пути следования.
</w:t>
      </w:r>
      <w:r>
        <w:br/>
      </w:r>
      <w:r>
        <w:rPr>
          <w:rFonts w:ascii="Times New Roman"/>
          <w:b w:val="false"/>
          <w:i w:val="false"/>
          <w:color w:val="000000"/>
          <w:sz w:val="28"/>
        </w:rPr>
        <w:t>
      На пунктах приема молодого пополнения делаются отметки в первом экземпляре списка в графе 8 против каждой фамилии, когда и в какую воинскую часть (условный номер части без указания пункта дислокации) направлен призванный для прохождения срочной военной службы. Этот экземпляр списка по окончании приема молодого пополнения передается в воинскую часть, распоряжением командиров (начальников) которых создан пункт приема молодого пополнения. Второй экземпляр с отметкой о приеме пополнения, заверенный мастичной гербовой печатью, высылается в областной военный комиссариат, из которого прибыло пополнение. Дела с именными списками, поступившими из воинских частей, хранятся 10 лет.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Правилам  
</w:t>
      </w:r>
    </w:p>
    <w:p>
      <w:pPr>
        <w:spacing w:after="0"/>
        <w:ind w:left="0"/>
        <w:jc w:val="both"/>
      </w:pPr>
      <w:r>
        <w:rPr>
          <w:rFonts w:ascii="Times New Roman"/>
          <w:b w:val="false"/>
          <w:i w:val="false"/>
          <w:color w:val="000000"/>
          <w:sz w:val="28"/>
        </w:rPr>
        <w:t>
</w:t>
      </w:r>
      <w:r>
        <w:rPr>
          <w:rFonts w:ascii="Times New Roman"/>
          <w:b/>
          <w:i w:val="false"/>
          <w:color w:val="000000"/>
          <w:sz w:val="28"/>
        </w:rPr>
        <w:t>
Список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юношей 19__года рождения, подлежащих подготовке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 срочной военной службе, работающих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(учащихся)__________________________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(наименование организации образования и иных организаций)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!Фамилия,!Нацио-! Образование !Место  !Владеет !Место!Примечание!
</w:t>
      </w:r>
      <w:r>
        <w:br/>
      </w:r>
      <w:r>
        <w:rPr>
          <w:rFonts w:ascii="Times New Roman"/>
          <w:b w:val="false"/>
          <w:i w:val="false"/>
          <w:color w:val="000000"/>
          <w:sz w:val="28"/>
        </w:rPr>
        <w:t>
п/п!имя,    !наль- !(где и в ка- !работы !ли госу-!жи-  !          !
</w:t>
      </w:r>
      <w:r>
        <w:br/>
      </w:r>
      <w:r>
        <w:rPr>
          <w:rFonts w:ascii="Times New Roman"/>
          <w:b w:val="false"/>
          <w:i w:val="false"/>
          <w:color w:val="000000"/>
          <w:sz w:val="28"/>
        </w:rPr>
        <w:t>
   !отчество!ность !ком классе,  !и зани-!дарствен!тель-!          !
</w:t>
      </w:r>
      <w:r>
        <w:br/>
      </w:r>
      <w:r>
        <w:rPr>
          <w:rFonts w:ascii="Times New Roman"/>
          <w:b w:val="false"/>
          <w:i w:val="false"/>
          <w:color w:val="000000"/>
          <w:sz w:val="28"/>
        </w:rPr>
        <w:t>
   !        !      !курсе учится !маемая !ным     !ства !          !
</w:t>
      </w:r>
      <w:r>
        <w:br/>
      </w:r>
      <w:r>
        <w:rPr>
          <w:rFonts w:ascii="Times New Roman"/>
          <w:b w:val="false"/>
          <w:i w:val="false"/>
          <w:color w:val="000000"/>
          <w:sz w:val="28"/>
        </w:rPr>
        <w:t>
   !        !      !или сколько  !долж-  !языком  !     !          !
</w:t>
      </w:r>
      <w:r>
        <w:br/>
      </w:r>
      <w:r>
        <w:rPr>
          <w:rFonts w:ascii="Times New Roman"/>
          <w:b w:val="false"/>
          <w:i w:val="false"/>
          <w:color w:val="000000"/>
          <w:sz w:val="28"/>
        </w:rPr>
        <w:t>
   !        !      !классов, кур-!ность  !        !     !          !
</w:t>
      </w:r>
      <w:r>
        <w:br/>
      </w:r>
      <w:r>
        <w:rPr>
          <w:rFonts w:ascii="Times New Roman"/>
          <w:b w:val="false"/>
          <w:i w:val="false"/>
          <w:color w:val="000000"/>
          <w:sz w:val="28"/>
        </w:rPr>
        <w:t>
   !        !      !сов окончил) !       !        !     !          !
</w:t>
      </w:r>
      <w:r>
        <w:br/>
      </w:r>
      <w:r>
        <w:rPr>
          <w:rFonts w:ascii="Times New Roman"/>
          <w:b w:val="false"/>
          <w:i w:val="false"/>
          <w:color w:val="000000"/>
          <w:sz w:val="28"/>
        </w:rPr>
        <w:t>
-------------------------------------------------------------------!
</w:t>
      </w:r>
      <w:r>
        <w:br/>
      </w:r>
      <w:r>
        <w:rPr>
          <w:rFonts w:ascii="Times New Roman"/>
          <w:b w:val="false"/>
          <w:i w:val="false"/>
          <w:color w:val="000000"/>
          <w:sz w:val="28"/>
        </w:rPr>
        <w:t>
 1 !    2   !  3   !      4      !   5   !    6   !   7 !     8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М.П.                   Подпись____________
</w:t>
      </w:r>
      <w:r>
        <w:br/>
      </w:r>
      <w:r>
        <w:rPr>
          <w:rFonts w:ascii="Times New Roman"/>
          <w:b w:val="false"/>
          <w:i w:val="false"/>
          <w:color w:val="000000"/>
          <w:sz w:val="28"/>
        </w:rPr>
        <w:t>
"___"________20__г.
</w:t>
      </w:r>
    </w:p>
    <w:p>
      <w:pPr>
        <w:spacing w:after="0"/>
        <w:ind w:left="0"/>
        <w:jc w:val="both"/>
      </w:pPr>
      <w:r>
        <w:rPr>
          <w:rFonts w:ascii="Times New Roman"/>
          <w:b w:val="false"/>
          <w:i w:val="false"/>
          <w:color w:val="000000"/>
          <w:sz w:val="28"/>
        </w:rPr>
        <w:t>
                     Пояснения по составлению списка
</w:t>
      </w:r>
    </w:p>
    <w:p>
      <w:pPr>
        <w:spacing w:after="0"/>
        <w:ind w:left="0"/>
        <w:jc w:val="both"/>
      </w:pPr>
      <w:r>
        <w:rPr>
          <w:rFonts w:ascii="Times New Roman"/>
          <w:b w:val="false"/>
          <w:i w:val="false"/>
          <w:color w:val="000000"/>
          <w:sz w:val="28"/>
        </w:rPr>
        <w:t>
      1. Список составляется организациями образования и иными организациями, независимо от форм собственности.
</w:t>
      </w:r>
      <w:r>
        <w:br/>
      </w:r>
      <w:r>
        <w:rPr>
          <w:rFonts w:ascii="Times New Roman"/>
          <w:b w:val="false"/>
          <w:i w:val="false"/>
          <w:color w:val="000000"/>
          <w:sz w:val="28"/>
        </w:rPr>
        <w:t>
      На основании личных карточек (ф.N Т-2), книг регистрации граждан в алфавитном порядке отдельно на юношей 15-16-летнего возраста.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 внесены изменения - постановлением Правительства РК от 21 июля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Списки подписываются руководителями вышеуказанных организаций и заверяются мастичной гербовой печатью. По частным домовладением - кооперативов собственников квартир.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Правилам        
</w:t>
      </w:r>
    </w:p>
    <w:p>
      <w:pPr>
        <w:spacing w:after="0"/>
        <w:ind w:left="0"/>
        <w:jc w:val="both"/>
      </w:pPr>
      <w:r>
        <w:rPr>
          <w:rFonts w:ascii="Times New Roman"/>
          <w:b w:val="false"/>
          <w:i w:val="false"/>
          <w:color w:val="000000"/>
          <w:sz w:val="28"/>
        </w:rPr>
        <w:t>
</w:t>
      </w:r>
      <w:r>
        <w:rPr>
          <w:rFonts w:ascii="Times New Roman"/>
          <w:b/>
          <w:i w:val="false"/>
          <w:color w:val="000000"/>
          <w:sz w:val="28"/>
        </w:rPr>
        <w:t>
Лист изучения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призывника_________________________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19___года рождения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Примерные вопросы беседы            !Когда, с кем проведена!
</w:t>
      </w:r>
      <w:r>
        <w:br/>
      </w:r>
      <w:r>
        <w:rPr>
          <w:rFonts w:ascii="Times New Roman"/>
          <w:b w:val="false"/>
          <w:i w:val="false"/>
          <w:color w:val="000000"/>
          <w:sz w:val="28"/>
        </w:rPr>
        <w:t>
                                          !беседа и ее содержание!
</w:t>
      </w:r>
      <w:r>
        <w:br/>
      </w:r>
      <w:r>
        <w:rPr>
          <w:rFonts w:ascii="Times New Roman"/>
          <w:b w:val="false"/>
          <w:i w:val="false"/>
          <w:color w:val="000000"/>
          <w:sz w:val="28"/>
        </w:rPr>
        <w:t>
-----------------------------------------------------------------!
</w:t>
      </w:r>
      <w:r>
        <w:br/>
      </w:r>
      <w:r>
        <w:rPr>
          <w:rFonts w:ascii="Times New Roman"/>
          <w:b w:val="false"/>
          <w:i w:val="false"/>
          <w:color w:val="000000"/>
          <w:sz w:val="28"/>
        </w:rPr>
        <w:t>
      В беседе с призывником выясняются 
</w:t>
      </w:r>
      <w:r>
        <w:br/>
      </w:r>
      <w:r>
        <w:rPr>
          <w:rFonts w:ascii="Times New Roman"/>
          <w:b w:val="false"/>
          <w:i w:val="false"/>
          <w:color w:val="000000"/>
          <w:sz w:val="28"/>
        </w:rPr>
        <w:t>
его наклонности, специальности, участие
</w:t>
      </w:r>
      <w:r>
        <w:br/>
      </w:r>
      <w:r>
        <w:rPr>
          <w:rFonts w:ascii="Times New Roman"/>
          <w:b w:val="false"/>
          <w:i w:val="false"/>
          <w:color w:val="000000"/>
          <w:sz w:val="28"/>
        </w:rPr>
        <w:t>
в общественной работе, какие имеет 
</w:t>
      </w:r>
      <w:r>
        <w:br/>
      </w:r>
      <w:r>
        <w:rPr>
          <w:rFonts w:ascii="Times New Roman"/>
          <w:b w:val="false"/>
          <w:i w:val="false"/>
          <w:color w:val="000000"/>
          <w:sz w:val="28"/>
        </w:rPr>
        <w:t>
спортивные разряды, желает ли поступить
</w:t>
      </w:r>
      <w:r>
        <w:br/>
      </w:r>
      <w:r>
        <w:rPr>
          <w:rFonts w:ascii="Times New Roman"/>
          <w:b w:val="false"/>
          <w:i w:val="false"/>
          <w:color w:val="000000"/>
          <w:sz w:val="28"/>
        </w:rPr>
        <w:t>
в военно-учебное заведение.
</w:t>
      </w:r>
      <w:r>
        <w:br/>
      </w:r>
      <w:r>
        <w:rPr>
          <w:rFonts w:ascii="Times New Roman"/>
          <w:b w:val="false"/>
          <w:i w:val="false"/>
          <w:color w:val="000000"/>
          <w:sz w:val="28"/>
        </w:rPr>
        <w:t>
      В беседе с родителями 
</w:t>
      </w:r>
      <w:r>
        <w:br/>
      </w:r>
      <w:r>
        <w:rPr>
          <w:rFonts w:ascii="Times New Roman"/>
          <w:b w:val="false"/>
          <w:i w:val="false"/>
          <w:color w:val="000000"/>
          <w:sz w:val="28"/>
        </w:rPr>
        <w:t>
(родственниками), лечащими врачами 
</w:t>
      </w:r>
      <w:r>
        <w:br/>
      </w:r>
      <w:r>
        <w:rPr>
          <w:rFonts w:ascii="Times New Roman"/>
          <w:b w:val="false"/>
          <w:i w:val="false"/>
          <w:color w:val="000000"/>
          <w:sz w:val="28"/>
        </w:rPr>
        <w:t>
уточняется состояние здоровья призывника, 
</w:t>
      </w:r>
      <w:r>
        <w:br/>
      </w:r>
      <w:r>
        <w:rPr>
          <w:rFonts w:ascii="Times New Roman"/>
          <w:b w:val="false"/>
          <w:i w:val="false"/>
          <w:color w:val="000000"/>
          <w:sz w:val="28"/>
        </w:rPr>
        <w:t>
были ли травмы, переломы, припадки, 
</w:t>
      </w:r>
      <w:r>
        <w:br/>
      </w:r>
      <w:r>
        <w:rPr>
          <w:rFonts w:ascii="Times New Roman"/>
          <w:b w:val="false"/>
          <w:i w:val="false"/>
          <w:color w:val="000000"/>
          <w:sz w:val="28"/>
        </w:rPr>
        <w:t>
нервно-психические заболевания, ночное 
</w:t>
      </w:r>
      <w:r>
        <w:br/>
      </w:r>
      <w:r>
        <w:rPr>
          <w:rFonts w:ascii="Times New Roman"/>
          <w:b w:val="false"/>
          <w:i w:val="false"/>
          <w:color w:val="000000"/>
          <w:sz w:val="28"/>
        </w:rPr>
        <w:t>
недержание мочи, туберкулез, характер и 
</w:t>
      </w:r>
      <w:r>
        <w:br/>
      </w:r>
      <w:r>
        <w:rPr>
          <w:rFonts w:ascii="Times New Roman"/>
          <w:b w:val="false"/>
          <w:i w:val="false"/>
          <w:color w:val="000000"/>
          <w:sz w:val="28"/>
        </w:rPr>
        <w:t>
наклонности призывника, материальное 
</w:t>
      </w:r>
      <w:r>
        <w:br/>
      </w:r>
      <w:r>
        <w:rPr>
          <w:rFonts w:ascii="Times New Roman"/>
          <w:b w:val="false"/>
          <w:i w:val="false"/>
          <w:color w:val="000000"/>
          <w:sz w:val="28"/>
        </w:rPr>
        <w:t>
положение семьи и другие вопросы, 
</w:t>
      </w:r>
      <w:r>
        <w:br/>
      </w:r>
      <w:r>
        <w:rPr>
          <w:rFonts w:ascii="Times New Roman"/>
          <w:b w:val="false"/>
          <w:i w:val="false"/>
          <w:color w:val="000000"/>
          <w:sz w:val="28"/>
        </w:rPr>
        <w:t>
характеризующие психофизиологические и 
</w:t>
      </w:r>
      <w:r>
        <w:br/>
      </w:r>
      <w:r>
        <w:rPr>
          <w:rFonts w:ascii="Times New Roman"/>
          <w:b w:val="false"/>
          <w:i w:val="false"/>
          <w:color w:val="000000"/>
          <w:sz w:val="28"/>
        </w:rPr>
        <w:t>
другие качества призывника.
</w:t>
      </w:r>
      <w:r>
        <w:br/>
      </w:r>
      <w:r>
        <w:rPr>
          <w:rFonts w:ascii="Times New Roman"/>
          <w:b w:val="false"/>
          <w:i w:val="false"/>
          <w:color w:val="000000"/>
          <w:sz w:val="28"/>
        </w:rPr>
        <w:t>
      В органах внутренних дел выясняется,
</w:t>
      </w:r>
      <w:r>
        <w:br/>
      </w:r>
      <w:r>
        <w:rPr>
          <w:rFonts w:ascii="Times New Roman"/>
          <w:b w:val="false"/>
          <w:i w:val="false"/>
          <w:color w:val="000000"/>
          <w:sz w:val="28"/>
        </w:rPr>
        <w:t>
привлекался ли призывник к уголовной или 
</w:t>
      </w:r>
      <w:r>
        <w:br/>
      </w:r>
      <w:r>
        <w:rPr>
          <w:rFonts w:ascii="Times New Roman"/>
          <w:b w:val="false"/>
          <w:i w:val="false"/>
          <w:color w:val="000000"/>
          <w:sz w:val="28"/>
        </w:rPr>
        <w:t>
административной ответственности, состоит 
</w:t>
      </w:r>
      <w:r>
        <w:br/>
      </w:r>
      <w:r>
        <w:rPr>
          <w:rFonts w:ascii="Times New Roman"/>
          <w:b w:val="false"/>
          <w:i w:val="false"/>
          <w:color w:val="000000"/>
          <w:sz w:val="28"/>
        </w:rPr>
        <w:t>
ли на учете в органах внутренних дел, 
</w:t>
      </w:r>
      <w:r>
        <w:br/>
      </w:r>
      <w:r>
        <w:rPr>
          <w:rFonts w:ascii="Times New Roman"/>
          <w:b w:val="false"/>
          <w:i w:val="false"/>
          <w:color w:val="000000"/>
          <w:sz w:val="28"/>
        </w:rPr>
        <w:t>
имел ли приводы за нарушение общественного 
</w:t>
      </w:r>
      <w:r>
        <w:br/>
      </w:r>
      <w:r>
        <w:rPr>
          <w:rFonts w:ascii="Times New Roman"/>
          <w:b w:val="false"/>
          <w:i w:val="false"/>
          <w:color w:val="000000"/>
          <w:sz w:val="28"/>
        </w:rPr>
        <w:t>
порядка. Привлекались ли близкие 
</w:t>
      </w:r>
      <w:r>
        <w:br/>
      </w:r>
      <w:r>
        <w:rPr>
          <w:rFonts w:ascii="Times New Roman"/>
          <w:b w:val="false"/>
          <w:i w:val="false"/>
          <w:color w:val="000000"/>
          <w:sz w:val="28"/>
        </w:rPr>
        <w:t>
родственники к уголовной ответственности.
</w:t>
      </w:r>
      <w:r>
        <w:br/>
      </w:r>
      <w:r>
        <w:rPr>
          <w:rFonts w:ascii="Times New Roman"/>
          <w:b w:val="false"/>
          <w:i w:val="false"/>
          <w:color w:val="000000"/>
          <w:sz w:val="28"/>
        </w:rPr>
        <w:t>
      В беседе по месту работы (учебы) 
</w:t>
      </w:r>
      <w:r>
        <w:br/>
      </w:r>
      <w:r>
        <w:rPr>
          <w:rFonts w:ascii="Times New Roman"/>
          <w:b w:val="false"/>
          <w:i w:val="false"/>
          <w:color w:val="000000"/>
          <w:sz w:val="28"/>
        </w:rPr>
        <w:t>
выясняется отношение призывника к работе 
</w:t>
      </w:r>
      <w:r>
        <w:br/>
      </w:r>
      <w:r>
        <w:rPr>
          <w:rFonts w:ascii="Times New Roman"/>
          <w:b w:val="false"/>
          <w:i w:val="false"/>
          <w:color w:val="000000"/>
          <w:sz w:val="28"/>
        </w:rPr>
        <w:t>
(учебе), моральный облик, деловые 
</w:t>
      </w:r>
      <w:r>
        <w:br/>
      </w:r>
      <w:r>
        <w:rPr>
          <w:rFonts w:ascii="Times New Roman"/>
          <w:b w:val="false"/>
          <w:i w:val="false"/>
          <w:color w:val="000000"/>
          <w:sz w:val="28"/>
        </w:rPr>
        <w:t>
качества, наклонности, поведение в быту, 
</w:t>
      </w:r>
      <w:r>
        <w:br/>
      </w:r>
      <w:r>
        <w:rPr>
          <w:rFonts w:ascii="Times New Roman"/>
          <w:b w:val="false"/>
          <w:i w:val="false"/>
          <w:color w:val="000000"/>
          <w:sz w:val="28"/>
        </w:rPr>
        <w:t>
на производстве, участие в общественной 
</w:t>
      </w:r>
      <w:r>
        <w:br/>
      </w:r>
      <w:r>
        <w:rPr>
          <w:rFonts w:ascii="Times New Roman"/>
          <w:b w:val="false"/>
          <w:i w:val="false"/>
          <w:color w:val="000000"/>
          <w:sz w:val="28"/>
        </w:rPr>
        <w:t>
работе.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Вывод лица, проводившего изучения призывника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"____"________20__г.  __________________________________
</w:t>
      </w:r>
      <w:r>
        <w:br/>
      </w:r>
      <w:r>
        <w:rPr>
          <w:rFonts w:ascii="Times New Roman"/>
          <w:b w:val="false"/>
          <w:i w:val="false"/>
          <w:color w:val="000000"/>
          <w:sz w:val="28"/>
        </w:rPr>
        <w:t>
                            (подпись, проводившего изучение)
</w:t>
      </w:r>
      <w:r>
        <w:br/>
      </w:r>
      <w:r>
        <w:rPr>
          <w:rFonts w:ascii="Times New Roman"/>
          <w:b w:val="false"/>
          <w:i w:val="false"/>
          <w:color w:val="000000"/>
          <w:sz w:val="28"/>
        </w:rPr>
        <w:t>
      Заключение районного военного комиссара_____________________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____________________районный военный комиссар
</w:t>
      </w:r>
      <w:r>
        <w:br/>
      </w:r>
      <w:r>
        <w:rPr>
          <w:rFonts w:ascii="Times New Roman"/>
          <w:b w:val="false"/>
          <w:i w:val="false"/>
          <w:color w:val="000000"/>
          <w:sz w:val="28"/>
        </w:rPr>
        <w:t>
                                      ____________________________
</w:t>
      </w:r>
      <w:r>
        <w:br/>
      </w:r>
      <w:r>
        <w:rPr>
          <w:rFonts w:ascii="Times New Roman"/>
          <w:b w:val="false"/>
          <w:i w:val="false"/>
          <w:color w:val="000000"/>
          <w:sz w:val="28"/>
        </w:rPr>
        <w:t>
                                      (воинское звание, подпись)
</w:t>
      </w:r>
      <w:r>
        <w:br/>
      </w:r>
      <w:r>
        <w:rPr>
          <w:rFonts w:ascii="Times New Roman"/>
          <w:b w:val="false"/>
          <w:i w:val="false"/>
          <w:color w:val="000000"/>
          <w:sz w:val="28"/>
        </w:rPr>
        <w:t>
      "___"________20__г.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r>
        <w:br/>
      </w:r>
      <w:r>
        <w:rPr>
          <w:rFonts w:ascii="Times New Roman"/>
          <w:b w:val="false"/>
          <w:i w:val="false"/>
          <w:color w:val="000000"/>
          <w:sz w:val="28"/>
        </w:rPr>
        <w:t>
к Правилам   
</w:t>
      </w:r>
    </w:p>
    <w:p>
      <w:pPr>
        <w:spacing w:after="0"/>
        <w:ind w:left="0"/>
        <w:jc w:val="both"/>
      </w:pPr>
      <w:r>
        <w:rPr>
          <w:rFonts w:ascii="Times New Roman"/>
          <w:b w:val="false"/>
          <w:i w:val="false"/>
          <w:color w:val="000000"/>
          <w:sz w:val="28"/>
        </w:rPr>
        <w:t>
      Штамп районного военного комиссариата
</w:t>
      </w:r>
    </w:p>
    <w:p>
      <w:pPr>
        <w:spacing w:after="0"/>
        <w:ind w:left="0"/>
        <w:jc w:val="both"/>
      </w:pPr>
      <w:r>
        <w:rPr>
          <w:rFonts w:ascii="Times New Roman"/>
          <w:b w:val="false"/>
          <w:i w:val="false"/>
          <w:color w:val="000000"/>
          <w:sz w:val="28"/>
        </w:rPr>
        <w:t>
</w:t>
      </w:r>
      <w:r>
        <w:rPr>
          <w:rFonts w:ascii="Times New Roman"/>
          <w:b/>
          <w:i w:val="false"/>
          <w:color w:val="000000"/>
          <w:sz w:val="28"/>
        </w:rPr>
        <w:t>
 Справка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В соответствии с ходатайством________________________________
</w:t>
      </w:r>
      <w:r>
        <w:br/>
      </w:r>
      <w:r>
        <w:rPr>
          <w:rFonts w:ascii="Times New Roman"/>
          <w:b w:val="false"/>
          <w:i w:val="false"/>
          <w:color w:val="000000"/>
          <w:sz w:val="28"/>
        </w:rPr>
        <w:t>
                                      (наименование министерства,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ведомства)
</w:t>
      </w:r>
      <w:r>
        <w:br/>
      </w:r>
      <w:r>
        <w:rPr>
          <w:rFonts w:ascii="Times New Roman"/>
          <w:b w:val="false"/>
          <w:i w:val="false"/>
          <w:color w:val="000000"/>
          <w:sz w:val="28"/>
        </w:rPr>
        <w:t>
гражданин___________________________________________________________
</w:t>
      </w:r>
      <w:r>
        <w:br/>
      </w:r>
      <w:r>
        <w:rPr>
          <w:rFonts w:ascii="Times New Roman"/>
          <w:b w:val="false"/>
          <w:i w:val="false"/>
          <w:color w:val="000000"/>
          <w:sz w:val="28"/>
        </w:rPr>
        <w:t>
_____19___года рождения направляется в служебную командировку за 
</w:t>
      </w:r>
      <w:r>
        <w:br/>
      </w:r>
      <w:r>
        <w:rPr>
          <w:rFonts w:ascii="Times New Roman"/>
          <w:b w:val="false"/>
          <w:i w:val="false"/>
          <w:color w:val="000000"/>
          <w:sz w:val="28"/>
        </w:rPr>
        <w:t>
границу на срок с "__"_____20___г. до "___"______20___г.
</w:t>
      </w:r>
      <w:r>
        <w:br/>
      </w:r>
      <w:r>
        <w:rPr>
          <w:rFonts w:ascii="Times New Roman"/>
          <w:b w:val="false"/>
          <w:i w:val="false"/>
          <w:color w:val="000000"/>
          <w:sz w:val="28"/>
        </w:rPr>
        <w:t>
      По окончании срока командировки, но не позднее "__"____20__г.,
</w:t>
      </w:r>
      <w:r>
        <w:br/>
      </w:r>
      <w:r>
        <w:rPr>
          <w:rFonts w:ascii="Times New Roman"/>
          <w:b w:val="false"/>
          <w:i w:val="false"/>
          <w:color w:val="000000"/>
          <w:sz w:val="28"/>
        </w:rPr>
        <w:t>
гр.________________________________________________________________.
</w:t>
      </w:r>
      <w:r>
        <w:br/>
      </w:r>
      <w:r>
        <w:rPr>
          <w:rFonts w:ascii="Times New Roman"/>
          <w:b w:val="false"/>
          <w:i w:val="false"/>
          <w:color w:val="000000"/>
          <w:sz w:val="28"/>
        </w:rPr>
        <w:t>
      На основании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всеобщей воинской обязанности и воинской службе" обязан прибыть в военный комиссариат для призыва на срочную военную службу.
</w:t>
      </w:r>
      <w:r>
        <w:br/>
      </w:r>
      <w:r>
        <w:rPr>
          <w:rFonts w:ascii="Times New Roman"/>
          <w:b w:val="false"/>
          <w:i w:val="false"/>
          <w:color w:val="000000"/>
          <w:sz w:val="28"/>
        </w:rPr>
        <w:t>
      Удостоверение о приписке к призывному участку г-на___________
</w:t>
      </w:r>
      <w:r>
        <w:br/>
      </w:r>
      <w:r>
        <w:rPr>
          <w:rFonts w:ascii="Times New Roman"/>
          <w:b w:val="false"/>
          <w:i w:val="false"/>
          <w:color w:val="000000"/>
          <w:sz w:val="28"/>
        </w:rPr>
        <w:t>
находится на хранении в_____________________военном комиссариате.
</w:t>
      </w:r>
    </w:p>
    <w:p>
      <w:pPr>
        <w:spacing w:after="0"/>
        <w:ind w:left="0"/>
        <w:jc w:val="both"/>
      </w:pPr>
      <w:r>
        <w:rPr>
          <w:rFonts w:ascii="Times New Roman"/>
          <w:b w:val="false"/>
          <w:i w:val="false"/>
          <w:color w:val="000000"/>
          <w:sz w:val="28"/>
        </w:rPr>
        <w:t>
                    __________________военный комиссар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(воинское звание, подпись)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Начальник 2 отделения военного комиссариата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(воинское звание, подпись)
</w:t>
      </w:r>
    </w:p>
    <w:p>
      <w:pPr>
        <w:spacing w:after="0"/>
        <w:ind w:left="0"/>
        <w:jc w:val="both"/>
      </w:pPr>
      <w:r>
        <w:rPr>
          <w:rFonts w:ascii="Times New Roman"/>
          <w:b w:val="false"/>
          <w:i w:val="false"/>
          <w:color w:val="000000"/>
          <w:sz w:val="28"/>
        </w:rPr>
        <w:t>
      Отметка министерства (ведомства), в котором оформляется выезд призывника в служебную командировку за границу, о времени возвращения его в Республику Казахстан "__"________20___г.
</w:t>
      </w:r>
    </w:p>
    <w:p>
      <w:pPr>
        <w:spacing w:after="0"/>
        <w:ind w:left="0"/>
        <w:jc w:val="both"/>
      </w:pPr>
      <w:r>
        <w:rPr>
          <w:rFonts w:ascii="Times New Roman"/>
          <w:b w:val="false"/>
          <w:i w:val="false"/>
          <w:color w:val="000000"/>
          <w:sz w:val="28"/>
        </w:rPr>
        <w:t>
      м.п.                                   ______________
</w:t>
      </w:r>
      <w:r>
        <w:br/>
      </w: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    
</w:t>
      </w:r>
      <w:r>
        <w:br/>
      </w:r>
      <w:r>
        <w:rPr>
          <w:rFonts w:ascii="Times New Roman"/>
          <w:b w:val="false"/>
          <w:i w:val="false"/>
          <w:color w:val="000000"/>
          <w:sz w:val="28"/>
        </w:rPr>
        <w:t>
к Правилам      
</w:t>
      </w:r>
    </w:p>
    <w:p>
      <w:pPr>
        <w:spacing w:after="0"/>
        <w:ind w:left="0"/>
        <w:jc w:val="both"/>
      </w:pPr>
      <w:r>
        <w:rPr>
          <w:rFonts w:ascii="Times New Roman"/>
          <w:b w:val="false"/>
          <w:i w:val="false"/>
          <w:color w:val="000000"/>
          <w:sz w:val="28"/>
        </w:rPr>
        <w:t>
</w:t>
      </w:r>
      <w:r>
        <w:rPr>
          <w:rFonts w:ascii="Times New Roman"/>
          <w:b/>
          <w:i w:val="false"/>
          <w:color w:val="000000"/>
          <w:sz w:val="28"/>
        </w:rPr>
        <w:t>
Корешок повестки
</w:t>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Серия СА N 000000      (воинское звание, фамилия, имя и отчество
</w:t>
      </w:r>
      <w:r>
        <w:br/>
      </w:r>
      <w:r>
        <w:rPr>
          <w:rFonts w:ascii="Times New Roman"/>
          <w:b w:val="false"/>
          <w:i w:val="false"/>
          <w:color w:val="000000"/>
          <w:sz w:val="28"/>
        </w:rPr>
        <w:t>
_________________       военнообязанного, допризывника, призывника) 
</w:t>
      </w:r>
      <w:r>
        <w:br/>
      </w:r>
      <w:r>
        <w:rPr>
          <w:rFonts w:ascii="Times New Roman"/>
          <w:b w:val="false"/>
          <w:i w:val="false"/>
          <w:color w:val="000000"/>
          <w:sz w:val="28"/>
        </w:rPr>
        <w:t>
(воинское звание,      Домашний адрес:____________________________
</w:t>
      </w:r>
      <w:r>
        <w:br/>
      </w:r>
      <w:r>
        <w:rPr>
          <w:rFonts w:ascii="Times New Roman"/>
          <w:b w:val="false"/>
          <w:i w:val="false"/>
          <w:color w:val="000000"/>
          <w:sz w:val="28"/>
        </w:rPr>
        <w:t>
фамилия, имя,          Место работы и адрес:______________________
</w:t>
      </w:r>
      <w:r>
        <w:br/>
      </w:r>
      <w:r>
        <w:rPr>
          <w:rFonts w:ascii="Times New Roman"/>
          <w:b w:val="false"/>
          <w:i w:val="false"/>
          <w:color w:val="000000"/>
          <w:sz w:val="28"/>
        </w:rPr>
        <w:t>
отчество  
</w:t>
      </w:r>
    </w:p>
    <w:p>
      <w:pPr>
        <w:spacing w:after="0"/>
        <w:ind w:left="0"/>
        <w:jc w:val="both"/>
      </w:pPr>
      <w:r>
        <w:rPr>
          <w:rFonts w:ascii="Times New Roman"/>
          <w:b w:val="false"/>
          <w:i w:val="false"/>
          <w:color w:val="000000"/>
          <w:sz w:val="28"/>
        </w:rPr>
        <w:t>
</w:t>
      </w:r>
      <w:r>
        <w:rPr>
          <w:rFonts w:ascii="Times New Roman"/>
          <w:b/>
          <w:i w:val="false"/>
          <w:color w:val="000000"/>
          <w:sz w:val="28"/>
        </w:rPr>
        <w:t>
Повестка    Серия СА N 000000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основании Закона РК "О всеобщей воинской
</w:t>
      </w:r>
      <w:r>
        <w:br/>
      </w:r>
      <w:r>
        <w:rPr>
          <w:rFonts w:ascii="Times New Roman"/>
          <w:b w:val="false"/>
          <w:i w:val="false"/>
          <w:color w:val="000000"/>
          <w:sz w:val="28"/>
        </w:rPr>
        <w:t>
_________________   л  обязанности и военной службе" предлагаю Вам
</w:t>
      </w:r>
      <w:r>
        <w:br/>
      </w:r>
      <w:r>
        <w:rPr>
          <w:rFonts w:ascii="Times New Roman"/>
          <w:b w:val="false"/>
          <w:i w:val="false"/>
          <w:color w:val="000000"/>
          <w:sz w:val="28"/>
        </w:rPr>
        <w:t>
 ______________     и  "___"______200_г. к "___" часам явиться в
</w:t>
      </w:r>
      <w:r>
        <w:br/>
      </w:r>
      <w:r>
        <w:rPr>
          <w:rFonts w:ascii="Times New Roman"/>
          <w:b w:val="false"/>
          <w:i w:val="false"/>
          <w:color w:val="000000"/>
          <w:sz w:val="28"/>
        </w:rPr>
        <w:t>
военнообязанного,   н  ___________________________________________
</w:t>
      </w:r>
      <w:r>
        <w:br/>
      </w:r>
      <w:r>
        <w:rPr>
          <w:rFonts w:ascii="Times New Roman"/>
          <w:b w:val="false"/>
          <w:i w:val="false"/>
          <w:color w:val="000000"/>
          <w:sz w:val="28"/>
        </w:rPr>
        <w:t>
допризывника,       и  рай(гор)военкомат по адресу:
</w:t>
      </w:r>
      <w:r>
        <w:br/>
      </w:r>
      <w:r>
        <w:rPr>
          <w:rFonts w:ascii="Times New Roman"/>
          <w:b w:val="false"/>
          <w:i w:val="false"/>
          <w:color w:val="000000"/>
          <w:sz w:val="28"/>
        </w:rPr>
        <w:t>
призывника)         я  _______________в "______________" отделение
</w:t>
      </w:r>
      <w:r>
        <w:br/>
      </w:r>
      <w:r>
        <w:rPr>
          <w:rFonts w:ascii="Times New Roman"/>
          <w:b w:val="false"/>
          <w:i w:val="false"/>
          <w:color w:val="000000"/>
          <w:sz w:val="28"/>
        </w:rPr>
        <w:t>
                       комната N___к тов.______________ по вопросам
</w:t>
      </w:r>
      <w:r>
        <w:br/>
      </w:r>
      <w:r>
        <w:rPr>
          <w:rFonts w:ascii="Times New Roman"/>
          <w:b w:val="false"/>
          <w:i w:val="false"/>
          <w:color w:val="000000"/>
          <w:sz w:val="28"/>
        </w:rPr>
        <w:t>
вызван к "_" часам  о  ____________________________________________
</w:t>
      </w:r>
      <w:r>
        <w:br/>
      </w:r>
      <w:r>
        <w:rPr>
          <w:rFonts w:ascii="Times New Roman"/>
          <w:b w:val="false"/>
          <w:i w:val="false"/>
          <w:color w:val="000000"/>
          <w:sz w:val="28"/>
        </w:rPr>
        <w:t>
"__"______200__ г.  т            (указать цель вызова)
</w:t>
      </w:r>
      <w:r>
        <w:br/>
      </w:r>
      <w:r>
        <w:rPr>
          <w:rFonts w:ascii="Times New Roman"/>
          <w:b w:val="false"/>
          <w:i w:val="false"/>
          <w:color w:val="000000"/>
          <w:sz w:val="28"/>
        </w:rPr>
        <w:t>
в "_____" отделение р  При себе иметь: удостоверение личности,
</w:t>
      </w:r>
      <w:r>
        <w:br/>
      </w:r>
      <w:r>
        <w:rPr>
          <w:rFonts w:ascii="Times New Roman"/>
          <w:b w:val="false"/>
          <w:i w:val="false"/>
          <w:color w:val="000000"/>
          <w:sz w:val="28"/>
        </w:rPr>
        <w:t>
к__________________ е  военный билет (удостоверение о прописке к
</w:t>
      </w:r>
      <w:r>
        <w:br/>
      </w:r>
      <w:r>
        <w:rPr>
          <w:rFonts w:ascii="Times New Roman"/>
          <w:b w:val="false"/>
          <w:i w:val="false"/>
          <w:color w:val="000000"/>
          <w:sz w:val="28"/>
        </w:rPr>
        <w:t>
по вопросам         з  призывному участку), настоящую повестку.
</w:t>
      </w:r>
      <w:r>
        <w:br/>
      </w:r>
      <w:r>
        <w:rPr>
          <w:rFonts w:ascii="Times New Roman"/>
          <w:b w:val="false"/>
          <w:i w:val="false"/>
          <w:color w:val="000000"/>
          <w:sz w:val="28"/>
        </w:rPr>
        <w:t>
________________    а  В случае отсутствия вызываемого или его     
</w:t>
      </w:r>
      <w:r>
        <w:br/>
      </w:r>
      <w:r>
        <w:rPr>
          <w:rFonts w:ascii="Times New Roman"/>
          <w:b w:val="false"/>
          <w:i w:val="false"/>
          <w:color w:val="000000"/>
          <w:sz w:val="28"/>
        </w:rPr>
        <w:t>
(указать цель          болезни просьба к родственникам, жилищно-
</w:t>
      </w:r>
      <w:r>
        <w:br/>
      </w:r>
      <w:r>
        <w:rPr>
          <w:rFonts w:ascii="Times New Roman"/>
          <w:b w:val="false"/>
          <w:i w:val="false"/>
          <w:color w:val="000000"/>
          <w:sz w:val="28"/>
        </w:rPr>
        <w:t>
________________       эксплуатационной организации и отделу кадров
</w:t>
      </w:r>
      <w:r>
        <w:br/>
      </w:r>
      <w:r>
        <w:rPr>
          <w:rFonts w:ascii="Times New Roman"/>
          <w:b w:val="false"/>
          <w:i w:val="false"/>
          <w:color w:val="000000"/>
          <w:sz w:val="28"/>
        </w:rPr>
        <w:t>
   вызова)             предприятия сообщить об этом в рай(гор)
</w:t>
      </w:r>
      <w:r>
        <w:br/>
      </w:r>
      <w:r>
        <w:rPr>
          <w:rFonts w:ascii="Times New Roman"/>
          <w:b w:val="false"/>
          <w:i w:val="false"/>
          <w:color w:val="000000"/>
          <w:sz w:val="28"/>
        </w:rPr>
        <w:t>
________________       военкомат письменно или по телефону N ____
</w:t>
      </w:r>
      <w:r>
        <w:br/>
      </w:r>
      <w:r>
        <w:rPr>
          <w:rFonts w:ascii="Times New Roman"/>
          <w:b w:val="false"/>
          <w:i w:val="false"/>
          <w:color w:val="000000"/>
          <w:sz w:val="28"/>
        </w:rPr>
        <w:t>
________________       и возвратить повестку с отметкой о
</w:t>
      </w:r>
      <w:r>
        <w:br/>
      </w:r>
      <w:r>
        <w:rPr>
          <w:rFonts w:ascii="Times New Roman"/>
          <w:b w:val="false"/>
          <w:i w:val="false"/>
          <w:color w:val="000000"/>
          <w:sz w:val="28"/>
        </w:rPr>
        <w:t>
Повестку подписал      местонахождении вызываемого.
</w:t>
      </w:r>
      <w:r>
        <w:br/>
      </w:r>
      <w:r>
        <w:rPr>
          <w:rFonts w:ascii="Times New Roman"/>
          <w:b w:val="false"/>
          <w:i w:val="false"/>
          <w:color w:val="000000"/>
          <w:sz w:val="28"/>
        </w:rPr>
        <w:t>
________________                  ______________ рай(гор)военком
</w:t>
      </w:r>
      <w:r>
        <w:br/>
      </w:r>
      <w:r>
        <w:rPr>
          <w:rFonts w:ascii="Times New Roman"/>
          <w:b w:val="false"/>
          <w:i w:val="false"/>
          <w:color w:val="000000"/>
          <w:sz w:val="28"/>
        </w:rPr>
        <w:t>
"___"_______200_г.     М.П.       ________________________ 
</w:t>
      </w:r>
      <w:r>
        <w:br/>
      </w:r>
      <w:r>
        <w:rPr>
          <w:rFonts w:ascii="Times New Roman"/>
          <w:b w:val="false"/>
          <w:i w:val="false"/>
          <w:color w:val="000000"/>
          <w:sz w:val="28"/>
        </w:rPr>
        <w:t>
Повестка вызываемому                (звание, подпись)
</w:t>
      </w:r>
      <w:r>
        <w:br/>
      </w:r>
      <w:r>
        <w:rPr>
          <w:rFonts w:ascii="Times New Roman"/>
          <w:b w:val="false"/>
          <w:i w:val="false"/>
          <w:color w:val="000000"/>
          <w:sz w:val="28"/>
        </w:rPr>
        <w:t>
вручена
</w:t>
      </w:r>
      <w:r>
        <w:br/>
      </w:r>
      <w:r>
        <w:rPr>
          <w:rFonts w:ascii="Times New Roman"/>
          <w:b w:val="false"/>
          <w:i w:val="false"/>
          <w:color w:val="000000"/>
          <w:sz w:val="28"/>
        </w:rPr>
        <w:t>
"___"_______200__г.                  Линия отреза  
</w:t>
      </w:r>
      <w:r>
        <w:br/>
      </w:r>
      <w:r>
        <w:rPr>
          <w:rFonts w:ascii="Times New Roman"/>
          <w:b w:val="false"/>
          <w:i w:val="false"/>
          <w:color w:val="000000"/>
          <w:sz w:val="28"/>
        </w:rPr>
        <w:t>
</w:t>
      </w:r>
      <w:r>
        <w:br/>
      </w:r>
      <w:r>
        <w:rPr>
          <w:rFonts w:ascii="Times New Roman"/>
          <w:b w:val="false"/>
          <w:i w:val="false"/>
          <w:color w:val="000000"/>
          <w:sz w:val="28"/>
        </w:rPr>
        <w:t>
                                       РАСПИСКА
</w:t>
      </w:r>
      <w:r>
        <w:br/>
      </w:r>
      <w:r>
        <w:rPr>
          <w:rFonts w:ascii="Times New Roman"/>
          <w:b w:val="false"/>
          <w:i w:val="false"/>
          <w:color w:val="000000"/>
          <w:sz w:val="28"/>
        </w:rPr>
        <w:t>
                       Повестку на имя ________ о явке в ____ рай
</w:t>
      </w:r>
      <w:r>
        <w:br/>
      </w:r>
      <w:r>
        <w:rPr>
          <w:rFonts w:ascii="Times New Roman"/>
          <w:b w:val="false"/>
          <w:i w:val="false"/>
          <w:color w:val="000000"/>
          <w:sz w:val="28"/>
        </w:rPr>
        <w:t>
                       (гор)военкомат к "___"часам "___"____200_г.
</w:t>
      </w:r>
      <w:r>
        <w:br/>
      </w:r>
      <w:r>
        <w:rPr>
          <w:rFonts w:ascii="Times New Roman"/>
          <w:b w:val="false"/>
          <w:i w:val="false"/>
          <w:color w:val="000000"/>
          <w:sz w:val="28"/>
        </w:rPr>
        <w:t>
                       и памятку N _______ получил в "__"____часов
</w:t>
      </w:r>
      <w:r>
        <w:br/>
      </w:r>
      <w:r>
        <w:rPr>
          <w:rFonts w:ascii="Times New Roman"/>
          <w:b w:val="false"/>
          <w:i w:val="false"/>
          <w:color w:val="000000"/>
          <w:sz w:val="28"/>
        </w:rPr>
        <w:t>
                       "___"________ 200__г.
</w:t>
      </w:r>
      <w:r>
        <w:br/>
      </w:r>
      <w:r>
        <w:rPr>
          <w:rFonts w:ascii="Times New Roman"/>
          <w:b w:val="false"/>
          <w:i w:val="false"/>
          <w:color w:val="000000"/>
          <w:sz w:val="28"/>
        </w:rPr>
        <w:t>
</w:t>
      </w:r>
      <w:r>
        <w:br/>
      </w:r>
      <w:r>
        <w:rPr>
          <w:rFonts w:ascii="Times New Roman"/>
          <w:b w:val="false"/>
          <w:i w:val="false"/>
          <w:color w:val="000000"/>
          <w:sz w:val="28"/>
        </w:rPr>
        <w:t>
                       _________________________________________
</w:t>
      </w:r>
      <w:r>
        <w:br/>
      </w:r>
      <w:r>
        <w:rPr>
          <w:rFonts w:ascii="Times New Roman"/>
          <w:b w:val="false"/>
          <w:i w:val="false"/>
          <w:color w:val="000000"/>
          <w:sz w:val="28"/>
        </w:rPr>
        <w:t>
                      (Подпись получившего повестку - разборчиво)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Оборотная сторона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Отметка о пребывании в рай(гор)военкомате
</w:t>
      </w:r>
      <w:r>
        <w:rPr>
          <w:rFonts w:ascii="Times New Roman"/>
          <w:b w:val="false"/>
          <w:i w:val="false"/>
          <w:color w:val="000000"/>
          <w:sz w:val="28"/>
        </w:rPr>
        <w:t>
</w:t>
      </w:r>
    </w:p>
    <w:p>
      <w:pPr>
        <w:spacing w:after="0"/>
        <w:ind w:left="0"/>
        <w:jc w:val="both"/>
      </w:pPr>
      <w:r>
        <w:rPr>
          <w:rFonts w:ascii="Times New Roman"/>
          <w:b w:val="false"/>
          <w:i w:val="false"/>
          <w:color w:val="000000"/>
          <w:sz w:val="28"/>
        </w:rPr>
        <w:t>
      Тов. _______________________________________________
</w:t>
      </w:r>
      <w:r>
        <w:br/>
      </w:r>
      <w:r>
        <w:rPr>
          <w:rFonts w:ascii="Times New Roman"/>
          <w:b w:val="false"/>
          <w:i w:val="false"/>
          <w:color w:val="000000"/>
          <w:sz w:val="28"/>
        </w:rPr>
        <w:t>
находился в ______________________________________________рай(гор)
</w:t>
      </w:r>
      <w:r>
        <w:br/>
      </w:r>
      <w:r>
        <w:rPr>
          <w:rFonts w:ascii="Times New Roman"/>
          <w:b w:val="false"/>
          <w:i w:val="false"/>
          <w:color w:val="000000"/>
          <w:sz w:val="28"/>
        </w:rPr>
        <w:t>
военкомате
</w:t>
      </w:r>
      <w:r>
        <w:br/>
      </w:r>
      <w:r>
        <w:rPr>
          <w:rFonts w:ascii="Times New Roman"/>
          <w:b w:val="false"/>
          <w:i w:val="false"/>
          <w:color w:val="000000"/>
          <w:sz w:val="28"/>
        </w:rPr>
        <w:t>
      "___"__________200___г. с "___" до "___" часов
</w:t>
      </w:r>
      <w:r>
        <w:br/>
      </w:r>
      <w:r>
        <w:rPr>
          <w:rFonts w:ascii="Times New Roman"/>
          <w:b w:val="false"/>
          <w:i w:val="false"/>
          <w:color w:val="000000"/>
          <w:sz w:val="28"/>
        </w:rPr>
        <w:t>
</w:t>
      </w:r>
      <w:r>
        <w:br/>
      </w:r>
      <w:r>
        <w:rPr>
          <w:rFonts w:ascii="Times New Roman"/>
          <w:b w:val="false"/>
          <w:i w:val="false"/>
          <w:color w:val="000000"/>
          <w:sz w:val="28"/>
        </w:rPr>
        <w:t>
      ___________________ рай(гор)военком
</w:t>
      </w:r>
    </w:p>
    <w:p>
      <w:pPr>
        <w:spacing w:after="0"/>
        <w:ind w:left="0"/>
        <w:jc w:val="both"/>
      </w:pPr>
      <w:r>
        <w:rPr>
          <w:rFonts w:ascii="Times New Roman"/>
          <w:b w:val="false"/>
          <w:i w:val="false"/>
          <w:color w:val="000000"/>
          <w:sz w:val="28"/>
        </w:rPr>
        <w:t>
      М.П.           _________________________
</w:t>
      </w:r>
      <w:r>
        <w:br/>
      </w:r>
      <w:r>
        <w:rPr>
          <w:rFonts w:ascii="Times New Roman"/>
          <w:b w:val="false"/>
          <w:i w:val="false"/>
          <w:color w:val="000000"/>
          <w:sz w:val="28"/>
        </w:rPr>
        <w:t>
                       (звание, подпись)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5     
</w:t>
      </w:r>
      <w:r>
        <w:br/>
      </w:r>
      <w:r>
        <w:rPr>
          <w:rFonts w:ascii="Times New Roman"/>
          <w:b w:val="false"/>
          <w:i w:val="false"/>
          <w:color w:val="000000"/>
          <w:sz w:val="28"/>
        </w:rPr>
        <w:t>
к Правилам       
</w:t>
      </w:r>
    </w:p>
    <w:p>
      <w:pPr>
        <w:spacing w:after="0"/>
        <w:ind w:left="0"/>
        <w:jc w:val="both"/>
      </w:pPr>
      <w:r>
        <w:rPr>
          <w:rFonts w:ascii="Times New Roman"/>
          <w:b w:val="false"/>
          <w:i w:val="false"/>
          <w:color w:val="000000"/>
          <w:sz w:val="28"/>
        </w:rPr>
        <w:t>
</w:t>
      </w:r>
      <w:r>
        <w:rPr>
          <w:rFonts w:ascii="Times New Roman"/>
          <w:b/>
          <w:i w:val="false"/>
          <w:color w:val="000000"/>
          <w:sz w:val="28"/>
        </w:rPr>
        <w:t>
Акт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обследования семейного положения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призывника (военнослужащего)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"___"______20__г.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Комиссия в составе представителя от ______________________
</w:t>
      </w:r>
      <w:r>
        <w:br/>
      </w:r>
      <w:r>
        <w:rPr>
          <w:rFonts w:ascii="Times New Roman"/>
          <w:b w:val="false"/>
          <w:i w:val="false"/>
          <w:color w:val="000000"/>
          <w:sz w:val="28"/>
        </w:rPr>
        <w:t>
районного военного комиссариата 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(воинское звание, должность, фамилия и инициалы)
</w:t>
      </w:r>
      <w:r>
        <w:br/>
      </w:r>
      <w:r>
        <w:rPr>
          <w:rFonts w:ascii="Times New Roman"/>
          <w:b w:val="false"/>
          <w:i w:val="false"/>
          <w:color w:val="000000"/>
          <w:sz w:val="28"/>
        </w:rPr>
        <w:t>
представителя организации образования, и __________________________                                     (должность, фамилия и инициалы)
</w:t>
      </w:r>
      <w:r>
        <w:br/>
      </w:r>
      <w:r>
        <w:rPr>
          <w:rFonts w:ascii="Times New Roman"/>
          <w:b w:val="false"/>
          <w:i w:val="false"/>
          <w:color w:val="000000"/>
          <w:sz w:val="28"/>
        </w:rPr>
        <w:t>
______________________________иные организации 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(должность, фамилия и инициалы)
</w:t>
      </w:r>
      <w:r>
        <w:br/>
      </w:r>
      <w:r>
        <w:rPr>
          <w:rFonts w:ascii="Times New Roman"/>
          <w:b w:val="false"/>
          <w:i w:val="false"/>
          <w:color w:val="000000"/>
          <w:sz w:val="28"/>
        </w:rPr>
        <w:t>
произвела проверку семейного положения 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(фамилия, имя, инициалы призывника (военнослужащего),
</w:t>
      </w:r>
      <w:r>
        <w:br/>
      </w:r>
      <w:r>
        <w:rPr>
          <w:rFonts w:ascii="Times New Roman"/>
          <w:b w:val="false"/>
          <w:i w:val="false"/>
          <w:color w:val="000000"/>
          <w:sz w:val="28"/>
        </w:rPr>
        <w:t>
                         год рождения)
</w:t>
      </w:r>
      <w:r>
        <w:br/>
      </w:r>
      <w:r>
        <w:rPr>
          <w:rFonts w:ascii="Times New Roman"/>
          <w:b w:val="false"/>
          <w:i w:val="false"/>
          <w:color w:val="000000"/>
          <w:sz w:val="28"/>
        </w:rPr>
        <w:t>
      2. Условное наименование и адрес воинской части 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 Какой призывной комиссией призван в Вооруженные Силы,
</w:t>
      </w:r>
      <w:r>
        <w:br/>
      </w:r>
      <w:r>
        <w:rPr>
          <w:rFonts w:ascii="Times New Roman"/>
          <w:b w:val="false"/>
          <w:i w:val="false"/>
          <w:color w:val="000000"/>
          <w:sz w:val="28"/>
        </w:rPr>
        <w:t>
другие войска, воинские формирования Республики Казахстан _________
</w:t>
      </w:r>
      <w:r>
        <w:br/>
      </w:r>
      <w:r>
        <w:rPr>
          <w:rFonts w:ascii="Times New Roman"/>
          <w:b w:val="false"/>
          <w:i w:val="false"/>
          <w:color w:val="000000"/>
          <w:sz w:val="28"/>
        </w:rPr>
        <w:t>
      4. Когда отправлен в воинскую часть (год, месяц)_____________
</w:t>
      </w:r>
      <w:r>
        <w:br/>
      </w:r>
      <w:r>
        <w:rPr>
          <w:rFonts w:ascii="Times New Roman"/>
          <w:b w:val="false"/>
          <w:i w:val="false"/>
          <w:color w:val="000000"/>
          <w:sz w:val="28"/>
        </w:rPr>
        <w:t>
      5. Где работал (нет), учится (учился) 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(указать должность, размер заработка, номер класса, 
</w:t>
      </w:r>
      <w:r>
        <w:br/>
      </w:r>
      <w:r>
        <w:rPr>
          <w:rFonts w:ascii="Times New Roman"/>
          <w:b w:val="false"/>
          <w:i w:val="false"/>
          <w:color w:val="000000"/>
          <w:sz w:val="28"/>
        </w:rPr>
        <w:t>
                    курс учебного заведения)       
</w:t>
      </w:r>
    </w:p>
    <w:p>
      <w:pPr>
        <w:spacing w:after="0"/>
        <w:ind w:left="0"/>
        <w:jc w:val="both"/>
      </w:pPr>
      <w:r>
        <w:rPr>
          <w:rFonts w:ascii="Times New Roman"/>
          <w:b w:val="false"/>
          <w:i w:val="false"/>
          <w:color w:val="000000"/>
          <w:sz w:val="28"/>
        </w:rPr>
        <w:t>
      6. Кого содержит или содержал на своем иждивении до призыва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7. На день проверки семья призывника (военнослужащего)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  Фамилия, имя,  !  Год   !Родствен-!Место  !Состояние!Должность
</w:t>
      </w:r>
      <w:r>
        <w:br/>
      </w:r>
      <w:r>
        <w:rPr>
          <w:rFonts w:ascii="Times New Roman"/>
          <w:b w:val="false"/>
          <w:i w:val="false"/>
          <w:color w:val="000000"/>
          <w:sz w:val="28"/>
        </w:rPr>
        <w:t>
п/п!     отчество    !рождения!ное      !житель-! здоровья!размер
</w:t>
      </w:r>
      <w:r>
        <w:br/>
      </w:r>
      <w:r>
        <w:rPr>
          <w:rFonts w:ascii="Times New Roman"/>
          <w:b w:val="false"/>
          <w:i w:val="false"/>
          <w:color w:val="000000"/>
          <w:sz w:val="28"/>
        </w:rPr>
        <w:t>
   !                 !        !отношение!ства   ! (группа !зарплаты
</w:t>
      </w:r>
      <w:r>
        <w:br/>
      </w:r>
      <w:r>
        <w:rPr>
          <w:rFonts w:ascii="Times New Roman"/>
          <w:b w:val="false"/>
          <w:i w:val="false"/>
          <w:color w:val="000000"/>
          <w:sz w:val="28"/>
        </w:rPr>
        <w:t>
   !                 !        !         !       !инвалид- !(пенсии)
</w:t>
      </w:r>
      <w:r>
        <w:br/>
      </w:r>
      <w:r>
        <w:rPr>
          <w:rFonts w:ascii="Times New Roman"/>
          <w:b w:val="false"/>
          <w:i w:val="false"/>
          <w:color w:val="000000"/>
          <w:sz w:val="28"/>
        </w:rPr>
        <w:t>
   !                 !        !         !       !ности)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8. Обеспеченность жильем семьи призывника (военнослужащего)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9. Источники средств к существованию семьи призывника
</w:t>
      </w:r>
      <w:r>
        <w:br/>
      </w:r>
      <w:r>
        <w:rPr>
          <w:rFonts w:ascii="Times New Roman"/>
          <w:b w:val="false"/>
          <w:i w:val="false"/>
          <w:color w:val="000000"/>
          <w:sz w:val="28"/>
        </w:rPr>
        <w:t>
(военнослужащего) _________________________________________________
</w:t>
      </w:r>
    </w:p>
    <w:p>
      <w:pPr>
        <w:spacing w:after="0"/>
        <w:ind w:left="0"/>
        <w:jc w:val="both"/>
      </w:pPr>
      <w:r>
        <w:rPr>
          <w:rFonts w:ascii="Times New Roman"/>
          <w:b w:val="false"/>
          <w:i w:val="false"/>
          <w:color w:val="000000"/>
          <w:sz w:val="28"/>
        </w:rPr>
        <w:t>
      10. Братья и сестры, проживающие отдельно от родителей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  Фамилия, имя,  !  Год   !Родствен-!Место  !Состояние!Должность
</w:t>
      </w:r>
      <w:r>
        <w:br/>
      </w:r>
      <w:r>
        <w:rPr>
          <w:rFonts w:ascii="Times New Roman"/>
          <w:b w:val="false"/>
          <w:i w:val="false"/>
          <w:color w:val="000000"/>
          <w:sz w:val="28"/>
        </w:rPr>
        <w:t>
п/п!     отчество    !рождения!ное      !житель-! здоровья!размер
</w:t>
      </w:r>
      <w:r>
        <w:br/>
      </w:r>
      <w:r>
        <w:rPr>
          <w:rFonts w:ascii="Times New Roman"/>
          <w:b w:val="false"/>
          <w:i w:val="false"/>
          <w:color w:val="000000"/>
          <w:sz w:val="28"/>
        </w:rPr>
        <w:t>
   !                 !        !отношение!ства   ! (группа !зарплаты
</w:t>
      </w:r>
      <w:r>
        <w:br/>
      </w:r>
      <w:r>
        <w:rPr>
          <w:rFonts w:ascii="Times New Roman"/>
          <w:b w:val="false"/>
          <w:i w:val="false"/>
          <w:color w:val="000000"/>
          <w:sz w:val="28"/>
        </w:rPr>
        <w:t>
   !                 !        !         !       !инвалид- !(пенсии)
</w:t>
      </w:r>
      <w:r>
        <w:br/>
      </w:r>
      <w:r>
        <w:rPr>
          <w:rFonts w:ascii="Times New Roman"/>
          <w:b w:val="false"/>
          <w:i w:val="false"/>
          <w:color w:val="000000"/>
          <w:sz w:val="28"/>
        </w:rPr>
        <w:t>
   !                 !        !         !       !ности)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11. Какая оказывается помощь родителям со стороны братьев и 
</w:t>
      </w:r>
      <w:r>
        <w:br/>
      </w:r>
      <w:r>
        <w:rPr>
          <w:rFonts w:ascii="Times New Roman"/>
          <w:b w:val="false"/>
          <w:i w:val="false"/>
          <w:color w:val="000000"/>
          <w:sz w:val="28"/>
        </w:rPr>
        <w:t>
сестер призывника (военнослужащего)________________________________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12. В чем нуждается семья призывника (военнослужащего), какая
</w:t>
      </w:r>
      <w:r>
        <w:br/>
      </w:r>
      <w:r>
        <w:rPr>
          <w:rFonts w:ascii="Times New Roman"/>
          <w:b w:val="false"/>
          <w:i w:val="false"/>
          <w:color w:val="000000"/>
          <w:sz w:val="28"/>
        </w:rPr>
        <w:t>
и кем оказана или оказывается материальная помощь семье____________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13. Выводы и предложения комиссии, производящей проверку
</w:t>
      </w:r>
      <w:r>
        <w:br/>
      </w:r>
      <w:r>
        <w:rPr>
          <w:rFonts w:ascii="Times New Roman"/>
          <w:b w:val="false"/>
          <w:i w:val="false"/>
          <w:color w:val="000000"/>
          <w:sz w:val="28"/>
        </w:rPr>
        <w:t>
семейного положения призывника (военнослужащего) 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Подписи членов комиссии _________________________
</w:t>
      </w:r>
      <w:r>
        <w:br/>
      </w:r>
      <w:r>
        <w:rPr>
          <w:rFonts w:ascii="Times New Roman"/>
          <w:b w:val="false"/>
          <w:i w:val="false"/>
          <w:color w:val="000000"/>
          <w:sz w:val="28"/>
        </w:rPr>
        <w:t>
                              _________________________
</w:t>
      </w:r>
      <w:r>
        <w:br/>
      </w:r>
      <w:r>
        <w:rPr>
          <w:rFonts w:ascii="Times New Roman"/>
          <w:b w:val="false"/>
          <w:i w:val="false"/>
          <w:color w:val="000000"/>
          <w:sz w:val="28"/>
        </w:rPr>
        <w:t>
                              _________________________
</w:t>
      </w:r>
    </w:p>
    <w:p>
      <w:pPr>
        <w:spacing w:after="0"/>
        <w:ind w:left="0"/>
        <w:jc w:val="both"/>
      </w:pPr>
      <w:r>
        <w:rPr>
          <w:rFonts w:ascii="Times New Roman"/>
          <w:b w:val="false"/>
          <w:i w:val="false"/>
          <w:color w:val="000000"/>
          <w:sz w:val="28"/>
        </w:rPr>
        <w:t>
      14. Заключение районного (городского) военного комиссара ____
</w:t>
      </w:r>
      <w:r>
        <w:br/>
      </w:r>
      <w:r>
        <w:rPr>
          <w:rFonts w:ascii="Times New Roman"/>
          <w:b w:val="false"/>
          <w:i w:val="false"/>
          <w:color w:val="000000"/>
          <w:sz w:val="28"/>
        </w:rPr>
        <w:t>
___________________________________________________________________ ___________________________________________________________________
</w:t>
      </w:r>
    </w:p>
    <w:p>
      <w:pPr>
        <w:spacing w:after="0"/>
        <w:ind w:left="0"/>
        <w:jc w:val="both"/>
      </w:pPr>
      <w:r>
        <w:rPr>
          <w:rFonts w:ascii="Times New Roman"/>
          <w:b w:val="false"/>
          <w:i w:val="false"/>
          <w:color w:val="000000"/>
          <w:sz w:val="28"/>
        </w:rPr>
        <w:t>
      М.П. _________ районный (городской) военный комиссар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(воинское звание, подпись)
</w:t>
      </w:r>
    </w:p>
    <w:p>
      <w:pPr>
        <w:spacing w:after="0"/>
        <w:ind w:left="0"/>
        <w:jc w:val="both"/>
      </w:pPr>
      <w:r>
        <w:rPr>
          <w:rFonts w:ascii="Times New Roman"/>
          <w:b w:val="false"/>
          <w:i w:val="false"/>
          <w:color w:val="000000"/>
          <w:sz w:val="28"/>
        </w:rPr>
        <w:t>
      "____"___________ 20___г.
</w:t>
      </w:r>
    </w:p>
    <w:p>
      <w:pPr>
        <w:spacing w:after="0"/>
        <w:ind w:left="0"/>
        <w:jc w:val="both"/>
      </w:pPr>
      <w:r>
        <w:rPr>
          <w:rFonts w:ascii="Times New Roman"/>
          <w:b w:val="false"/>
          <w:i w:val="false"/>
          <w:color w:val="000000"/>
          <w:sz w:val="28"/>
        </w:rPr>
        <w:t>
      15. Заключение областного военного комиссара 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М.П. _________ областной военный комиссар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(воинское звание, подпись)
</w:t>
      </w:r>
    </w:p>
    <w:p>
      <w:pPr>
        <w:spacing w:after="0"/>
        <w:ind w:left="0"/>
        <w:jc w:val="both"/>
      </w:pPr>
      <w:r>
        <w:rPr>
          <w:rFonts w:ascii="Times New Roman"/>
          <w:b w:val="false"/>
          <w:i w:val="false"/>
          <w:color w:val="000000"/>
          <w:sz w:val="28"/>
        </w:rPr>
        <w:t>
      "____"___________ 20___г.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6        
</w:t>
      </w:r>
      <w:r>
        <w:br/>
      </w:r>
      <w:r>
        <w:rPr>
          <w:rFonts w:ascii="Times New Roman"/>
          <w:b w:val="false"/>
          <w:i w:val="false"/>
          <w:color w:val="000000"/>
          <w:sz w:val="28"/>
        </w:rPr>
        <w:t>
к Правилам          
</w:t>
      </w:r>
    </w:p>
    <w:p>
      <w:pPr>
        <w:spacing w:after="0"/>
        <w:ind w:left="0"/>
        <w:jc w:val="both"/>
      </w:pPr>
      <w:r>
        <w:rPr>
          <w:rFonts w:ascii="Times New Roman"/>
          <w:b w:val="false"/>
          <w:i w:val="false"/>
          <w:color w:val="000000"/>
          <w:sz w:val="28"/>
        </w:rPr>
        <w:t>
  Штамп учебного заведения
</w:t>
      </w:r>
    </w:p>
    <w:p>
      <w:pPr>
        <w:spacing w:after="0"/>
        <w:ind w:left="0"/>
        <w:jc w:val="both"/>
      </w:pPr>
      <w:r>
        <w:rPr>
          <w:rFonts w:ascii="Times New Roman"/>
          <w:b w:val="false"/>
          <w:i w:val="false"/>
          <w:color w:val="000000"/>
          <w:sz w:val="28"/>
        </w:rPr>
        <w:t>
</w:t>
      </w:r>
      <w:r>
        <w:rPr>
          <w:rFonts w:ascii="Times New Roman"/>
          <w:b/>
          <w:i w:val="false"/>
          <w:color w:val="000000"/>
          <w:sz w:val="28"/>
        </w:rPr>
        <w:t>
Справка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Выдана призывнику 19__ года рождения _______________________
</w:t>
      </w:r>
      <w:r>
        <w:br/>
      </w:r>
      <w:r>
        <w:rPr>
          <w:rFonts w:ascii="Times New Roman"/>
          <w:b w:val="false"/>
          <w:i w:val="false"/>
          <w:color w:val="000000"/>
          <w:sz w:val="28"/>
        </w:rPr>
        <w:t>
                                           (фамилия, имя, отчество)
</w:t>
      </w:r>
      <w:r>
        <w:br/>
      </w:r>
      <w:r>
        <w:rPr>
          <w:rFonts w:ascii="Times New Roman"/>
          <w:b w:val="false"/>
          <w:i w:val="false"/>
          <w:color w:val="000000"/>
          <w:sz w:val="28"/>
        </w:rPr>
        <w:t>
в том, что он в 19__ году поступил ________________________________
</w:t>
      </w:r>
      <w:r>
        <w:br/>
      </w:r>
      <w:r>
        <w:rPr>
          <w:rFonts w:ascii="Times New Roman"/>
          <w:b w:val="false"/>
          <w:i w:val="false"/>
          <w:color w:val="000000"/>
          <w:sz w:val="28"/>
        </w:rPr>
        <w:t>
в настоящее время обучается _______________________________________
</w:t>
      </w:r>
      <w:r>
        <w:br/>
      </w:r>
      <w:r>
        <w:rPr>
          <w:rFonts w:ascii="Times New Roman"/>
          <w:b w:val="false"/>
          <w:i w:val="false"/>
          <w:color w:val="000000"/>
          <w:sz w:val="28"/>
        </w:rPr>
        <w:t>
                           (полное наименование учебного заведения)
</w:t>
      </w:r>
      <w:r>
        <w:br/>
      </w:r>
      <w:r>
        <w:rPr>
          <w:rFonts w:ascii="Times New Roman"/>
          <w:b w:val="false"/>
          <w:i w:val="false"/>
          <w:color w:val="000000"/>
          <w:sz w:val="28"/>
        </w:rPr>
        <w:t>
на ____ курсе (классе) очного, вечернего (заочного) отделения.
</w:t>
      </w:r>
      <w:r>
        <w:br/>
      </w:r>
      <w:r>
        <w:rPr>
          <w:rFonts w:ascii="Times New Roman"/>
          <w:b w:val="false"/>
          <w:i w:val="false"/>
          <w:color w:val="000000"/>
          <w:sz w:val="28"/>
        </w:rPr>
        <w:t>
      Срок окончания учебного заведения __________ 20___г.
</w:t>
      </w:r>
      <w:r>
        <w:br/>
      </w:r>
      <w:r>
        <w:rPr>
          <w:rFonts w:ascii="Times New Roman"/>
          <w:b w:val="false"/>
          <w:i w:val="false"/>
          <w:color w:val="000000"/>
          <w:sz w:val="28"/>
        </w:rPr>
        <w:t>
                                         (месяц)
</w:t>
      </w:r>
      <w:r>
        <w:br/>
      </w:r>
      <w:r>
        <w:rPr>
          <w:rFonts w:ascii="Times New Roman"/>
          <w:b w:val="false"/>
          <w:i w:val="false"/>
          <w:color w:val="000000"/>
          <w:sz w:val="28"/>
        </w:rPr>
        <w:t>
      Справка выдана для представления в 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(наименование военного комиссариата)               
</w:t>
      </w:r>
    </w:p>
    <w:p>
      <w:pPr>
        <w:spacing w:after="0"/>
        <w:ind w:left="0"/>
        <w:jc w:val="both"/>
      </w:pPr>
      <w:r>
        <w:rPr>
          <w:rFonts w:ascii="Times New Roman"/>
          <w:b w:val="false"/>
          <w:i w:val="false"/>
          <w:color w:val="000000"/>
          <w:sz w:val="28"/>
        </w:rPr>
        <w:t>
      М.П.                            __________________________
</w:t>
      </w:r>
      <w:r>
        <w:br/>
      </w:r>
      <w:r>
        <w:rPr>
          <w:rFonts w:ascii="Times New Roman"/>
          <w:b w:val="false"/>
          <w:i w:val="false"/>
          <w:color w:val="000000"/>
          <w:sz w:val="28"/>
        </w:rPr>
        <w:t>
                                        Подпись руководителя
</w:t>
      </w:r>
      <w:r>
        <w:br/>
      </w:r>
      <w:r>
        <w:rPr>
          <w:rFonts w:ascii="Times New Roman"/>
          <w:b w:val="false"/>
          <w:i w:val="false"/>
          <w:color w:val="000000"/>
          <w:sz w:val="28"/>
        </w:rPr>
        <w:t>
                                        или заместителя
</w:t>
      </w:r>
      <w:r>
        <w:br/>
      </w:r>
      <w:r>
        <w:rPr>
          <w:rFonts w:ascii="Times New Roman"/>
          <w:b w:val="false"/>
          <w:i w:val="false"/>
          <w:color w:val="000000"/>
          <w:sz w:val="28"/>
        </w:rPr>
        <w:t>
                                        руководителя учебного
</w:t>
      </w:r>
      <w:r>
        <w:br/>
      </w:r>
      <w:r>
        <w:rPr>
          <w:rFonts w:ascii="Times New Roman"/>
          <w:b w:val="false"/>
          <w:i w:val="false"/>
          <w:color w:val="000000"/>
          <w:sz w:val="28"/>
        </w:rPr>
        <w:t>
                                        заведения
</w:t>
      </w:r>
    </w:p>
    <w:p>
      <w:pPr>
        <w:spacing w:after="0"/>
        <w:ind w:left="0"/>
        <w:jc w:val="both"/>
      </w:pPr>
      <w:r>
        <w:rPr>
          <w:rFonts w:ascii="Times New Roman"/>
          <w:b w:val="false"/>
          <w:i w:val="false"/>
          <w:color w:val="000000"/>
          <w:sz w:val="28"/>
        </w:rPr>
        <w:t>
</w:t>
      </w:r>
      <w:r>
        <w:rPr>
          <w:rFonts w:ascii="Times New Roman"/>
          <w:b/>
          <w:i w:val="false"/>
          <w:color w:val="000000"/>
          <w:sz w:val="28"/>
        </w:rPr>
        <w:t>
Пояснения по заполнению справки
</w:t>
      </w:r>
      <w:r>
        <w:rPr>
          <w:rFonts w:ascii="Times New Roman"/>
          <w:b w:val="false"/>
          <w:i w:val="false"/>
          <w:color w:val="000000"/>
          <w:sz w:val="28"/>
        </w:rPr>
        <w:t>
</w:t>
      </w:r>
    </w:p>
    <w:p>
      <w:pPr>
        <w:spacing w:after="0"/>
        <w:ind w:left="0"/>
        <w:jc w:val="both"/>
      </w:pPr>
      <w:r>
        <w:rPr>
          <w:rFonts w:ascii="Times New Roman"/>
          <w:b w:val="false"/>
          <w:i w:val="false"/>
          <w:color w:val="000000"/>
          <w:sz w:val="28"/>
        </w:rPr>
        <w:t>
      1. Справка должна быть зарегистрирована  в журнале учета служебных документов учебного заведения и выдана призывнику под расписку.
</w:t>
      </w:r>
      <w:r>
        <w:br/>
      </w:r>
      <w:r>
        <w:rPr>
          <w:rFonts w:ascii="Times New Roman"/>
          <w:b w:val="false"/>
          <w:i w:val="false"/>
          <w:color w:val="000000"/>
          <w:sz w:val="28"/>
        </w:rPr>
        <w:t>
      2. Справка представляется ежегодно, не позднее 1 октября, лично призывником в военный комиссариат, в котором он состоит на воинском учете.
</w:t>
      </w:r>
      <w:r>
        <w:br/>
      </w:r>
      <w:r>
        <w:rPr>
          <w:rFonts w:ascii="Times New Roman"/>
          <w:b w:val="false"/>
          <w:i w:val="false"/>
          <w:color w:val="000000"/>
          <w:sz w:val="28"/>
        </w:rPr>
        <w:t>
      3. Справка подписывается руководителем или заместителем руководителя учебного заведения и скрепляется мастичной гербовой печатью.
</w:t>
      </w:r>
      <w:r>
        <w:br/>
      </w:r>
      <w:r>
        <w:rPr>
          <w:rFonts w:ascii="Times New Roman"/>
          <w:b w:val="false"/>
          <w:i w:val="false"/>
          <w:color w:val="000000"/>
          <w:sz w:val="28"/>
        </w:rPr>
        <w:t>
      4. Лица, не представившие справки в военный комиссариат о подтверждении обучения в учебном заведении до 1 октября, вызываются в призывную комиссию для призыва на срочную военную службу.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7        
</w:t>
      </w:r>
      <w:r>
        <w:br/>
      </w:r>
      <w:r>
        <w:rPr>
          <w:rFonts w:ascii="Times New Roman"/>
          <w:b w:val="false"/>
          <w:i w:val="false"/>
          <w:color w:val="000000"/>
          <w:sz w:val="28"/>
        </w:rPr>
        <w:t>
к Правилам          
</w:t>
      </w:r>
    </w:p>
    <w:p>
      <w:pPr>
        <w:spacing w:after="0"/>
        <w:ind w:left="0"/>
        <w:jc w:val="both"/>
      </w:pPr>
      <w:r>
        <w:rPr>
          <w:rFonts w:ascii="Times New Roman"/>
          <w:b w:val="false"/>
          <w:i w:val="false"/>
          <w:color w:val="000000"/>
          <w:sz w:val="28"/>
        </w:rPr>
        <w:t>
      Учтена по описи N _______
</w:t>
      </w:r>
      <w:r>
        <w:br/>
      </w:r>
      <w:r>
        <w:rPr>
          <w:rFonts w:ascii="Times New Roman"/>
          <w:b w:val="false"/>
          <w:i w:val="false"/>
          <w:color w:val="000000"/>
          <w:sz w:val="28"/>
        </w:rPr>
        <w:t>
      20____ года
</w:t>
      </w:r>
    </w:p>
    <w:p>
      <w:pPr>
        <w:spacing w:after="0"/>
        <w:ind w:left="0"/>
        <w:jc w:val="both"/>
      </w:pPr>
      <w:r>
        <w:rPr>
          <w:rFonts w:ascii="Times New Roman"/>
          <w:b w:val="false"/>
          <w:i w:val="false"/>
          <w:color w:val="000000"/>
          <w:sz w:val="28"/>
        </w:rPr>
        <w:t>
</w:t>
      </w:r>
      <w:r>
        <w:rPr>
          <w:rFonts w:ascii="Times New Roman"/>
          <w:b/>
          <w:i w:val="false"/>
          <w:color w:val="000000"/>
          <w:sz w:val="28"/>
        </w:rPr>
        <w:t>
Книга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протоколов районной (городской) призывной комиссии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____________________ района
</w:t>
      </w:r>
      <w:r>
        <w:br/>
      </w:r>
      <w:r>
        <w:rPr>
          <w:rFonts w:ascii="Times New Roman"/>
          <w:b w:val="false"/>
          <w:i w:val="false"/>
          <w:color w:val="000000"/>
          <w:sz w:val="28"/>
        </w:rPr>
        <w:t>
       ___________________  области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Начата "__"________ 20__г.
</w:t>
      </w:r>
      <w:r>
        <w:br/>
      </w:r>
      <w:r>
        <w:rPr>
          <w:rFonts w:ascii="Times New Roman"/>
          <w:b w:val="false"/>
          <w:i w:val="false"/>
          <w:color w:val="000000"/>
          <w:sz w:val="28"/>
        </w:rPr>
        <w:t>
                                  Окончена "__"______ 20__г.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!Фамилия, имя,! Год  ! Жалобы     !Данные     !Решение  !Приме-
</w:t>
      </w:r>
      <w:r>
        <w:br/>
      </w:r>
      <w:r>
        <w:rPr>
          <w:rFonts w:ascii="Times New Roman"/>
          <w:b w:val="false"/>
          <w:i w:val="false"/>
          <w:color w:val="000000"/>
          <w:sz w:val="28"/>
        </w:rPr>
        <w:t>
п/п!  отчество   !рожде-!призывника  !объектив-  !призывной!чание 
</w:t>
      </w:r>
      <w:r>
        <w:br/>
      </w:r>
      <w:r>
        <w:rPr>
          <w:rFonts w:ascii="Times New Roman"/>
          <w:b w:val="false"/>
          <w:i w:val="false"/>
          <w:color w:val="000000"/>
          <w:sz w:val="28"/>
        </w:rPr>
        <w:t>
   !             !ния   !на состоя-  !ного       !комиссии !
</w:t>
      </w:r>
      <w:r>
        <w:br/>
      </w:r>
      <w:r>
        <w:rPr>
          <w:rFonts w:ascii="Times New Roman"/>
          <w:b w:val="false"/>
          <w:i w:val="false"/>
          <w:color w:val="000000"/>
          <w:sz w:val="28"/>
        </w:rPr>
        <w:t>
   !             !      !ние здоровья!обследо-   !         !
</w:t>
      </w:r>
      <w:r>
        <w:br/>
      </w:r>
      <w:r>
        <w:rPr>
          <w:rFonts w:ascii="Times New Roman"/>
          <w:b w:val="false"/>
          <w:i w:val="false"/>
          <w:color w:val="000000"/>
          <w:sz w:val="28"/>
        </w:rPr>
        <w:t>
   !             !      !и анамнез   !вания,     !         !
</w:t>
      </w:r>
      <w:r>
        <w:br/>
      </w:r>
      <w:r>
        <w:rPr>
          <w:rFonts w:ascii="Times New Roman"/>
          <w:b w:val="false"/>
          <w:i w:val="false"/>
          <w:color w:val="000000"/>
          <w:sz w:val="28"/>
        </w:rPr>
        <w:t>
   !             !      !(другие     !диагноз    !         !
</w:t>
      </w:r>
      <w:r>
        <w:br/>
      </w:r>
      <w:r>
        <w:rPr>
          <w:rFonts w:ascii="Times New Roman"/>
          <w:b w:val="false"/>
          <w:i w:val="false"/>
          <w:color w:val="000000"/>
          <w:sz w:val="28"/>
        </w:rPr>
        <w:t>
   !             !      !завления    !           !         !
</w:t>
      </w:r>
      <w:r>
        <w:br/>
      </w:r>
      <w:r>
        <w:rPr>
          <w:rFonts w:ascii="Times New Roman"/>
          <w:b w:val="false"/>
          <w:i w:val="false"/>
          <w:color w:val="000000"/>
          <w:sz w:val="28"/>
        </w:rPr>
        <w:t>
   !             !      !призывника)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Протокол N _________ "___"________ 19___г.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Садвакасов            Жалоб       Здоров.      Годен к
</w:t>
      </w:r>
      <w:r>
        <w:br/>
      </w:r>
      <w:r>
        <w:rPr>
          <w:rFonts w:ascii="Times New Roman"/>
          <w:b w:val="false"/>
          <w:i w:val="false"/>
          <w:color w:val="000000"/>
          <w:sz w:val="28"/>
        </w:rPr>
        <w:t>
     Закен         1979    нет         Семейное     строевой
</w:t>
      </w:r>
      <w:r>
        <w:br/>
      </w:r>
      <w:r>
        <w:rPr>
          <w:rFonts w:ascii="Times New Roman"/>
          <w:b w:val="false"/>
          <w:i w:val="false"/>
          <w:color w:val="000000"/>
          <w:sz w:val="28"/>
        </w:rPr>
        <w:t>
     Кауасканович                      положение    службе.
</w:t>
      </w:r>
      <w:r>
        <w:br/>
      </w:r>
      <w:r>
        <w:rPr>
          <w:rFonts w:ascii="Times New Roman"/>
          <w:b w:val="false"/>
          <w:i w:val="false"/>
          <w:color w:val="000000"/>
          <w:sz w:val="28"/>
        </w:rPr>
        <w:t>
                                       хорошее.     Призвать
</w:t>
      </w:r>
      <w:r>
        <w:br/>
      </w:r>
      <w:r>
        <w:rPr>
          <w:rFonts w:ascii="Times New Roman"/>
          <w:b w:val="false"/>
          <w:i w:val="false"/>
          <w:color w:val="000000"/>
          <w:sz w:val="28"/>
        </w:rPr>
        <w:t>
                                                    на срочную
</w:t>
      </w:r>
      <w:r>
        <w:br/>
      </w:r>
      <w:r>
        <w:rPr>
          <w:rFonts w:ascii="Times New Roman"/>
          <w:b w:val="false"/>
          <w:i w:val="false"/>
          <w:color w:val="000000"/>
          <w:sz w:val="28"/>
        </w:rPr>
        <w:t>
                                                    военную
</w:t>
      </w:r>
      <w:r>
        <w:br/>
      </w:r>
      <w:r>
        <w:rPr>
          <w:rFonts w:ascii="Times New Roman"/>
          <w:b w:val="false"/>
          <w:i w:val="false"/>
          <w:color w:val="000000"/>
          <w:sz w:val="28"/>
        </w:rPr>
        <w:t>
                                                    службу в
</w:t>
      </w:r>
      <w:r>
        <w:br/>
      </w:r>
      <w:r>
        <w:rPr>
          <w:rFonts w:ascii="Times New Roman"/>
          <w:b w:val="false"/>
          <w:i w:val="false"/>
          <w:color w:val="000000"/>
          <w:sz w:val="28"/>
        </w:rPr>
        <w:t>
                                                    мотострел-
</w:t>
      </w:r>
      <w:r>
        <w:br/>
      </w:r>
      <w:r>
        <w:rPr>
          <w:rFonts w:ascii="Times New Roman"/>
          <w:b w:val="false"/>
          <w:i w:val="false"/>
          <w:color w:val="000000"/>
          <w:sz w:val="28"/>
        </w:rPr>
        <w:t>
                                                    ковые
</w:t>
      </w:r>
      <w:r>
        <w:br/>
      </w:r>
      <w:r>
        <w:rPr>
          <w:rFonts w:ascii="Times New Roman"/>
          <w:b w:val="false"/>
          <w:i w:val="false"/>
          <w:color w:val="000000"/>
          <w:sz w:val="28"/>
        </w:rPr>
        <w:t>
                                                    войска.
</w:t>
      </w:r>
      <w:r>
        <w:br/>
      </w:r>
      <w:r>
        <w:rPr>
          <w:rFonts w:ascii="Times New Roman"/>
          <w:b w:val="false"/>
          <w:i w:val="false"/>
          <w:color w:val="000000"/>
          <w:sz w:val="28"/>
        </w:rPr>
        <w:t>
                                                    Зачислить
</w:t>
      </w:r>
      <w:r>
        <w:br/>
      </w:r>
      <w:r>
        <w:rPr>
          <w:rFonts w:ascii="Times New Roman"/>
          <w:b w:val="false"/>
          <w:i w:val="false"/>
          <w:color w:val="000000"/>
          <w:sz w:val="28"/>
        </w:rPr>
        <w:t>
                                                    в команду
</w:t>
      </w:r>
      <w:r>
        <w:br/>
      </w:r>
      <w:r>
        <w:rPr>
          <w:rFonts w:ascii="Times New Roman"/>
          <w:b w:val="false"/>
          <w:i w:val="false"/>
          <w:color w:val="000000"/>
          <w:sz w:val="28"/>
        </w:rPr>
        <w:t>
                                                    N 50.
</w:t>
      </w:r>
      <w:r>
        <w:br/>
      </w:r>
      <w:r>
        <w:rPr>
          <w:rFonts w:ascii="Times New Roman"/>
          <w:b w:val="false"/>
          <w:i w:val="false"/>
          <w:color w:val="000000"/>
          <w:sz w:val="28"/>
        </w:rPr>
        <w:t>
 2   Сулейменов      1981  Жалоб на    Здоров.      Годен к
</w:t>
      </w:r>
      <w:r>
        <w:br/>
      </w:r>
      <w:r>
        <w:rPr>
          <w:rFonts w:ascii="Times New Roman"/>
          <w:b w:val="false"/>
          <w:i w:val="false"/>
          <w:color w:val="000000"/>
          <w:sz w:val="28"/>
        </w:rPr>
        <w:t>
     Нурлан                состояние   Отец умер    строевой
</w:t>
      </w:r>
      <w:r>
        <w:br/>
      </w:r>
      <w:r>
        <w:rPr>
          <w:rFonts w:ascii="Times New Roman"/>
          <w:b w:val="false"/>
          <w:i w:val="false"/>
          <w:color w:val="000000"/>
          <w:sz w:val="28"/>
        </w:rPr>
        <w:t>
     Мельсович             здоровья    в 19___      службе.
</w:t>
      </w:r>
      <w:r>
        <w:br/>
      </w:r>
      <w:r>
        <w:rPr>
          <w:rFonts w:ascii="Times New Roman"/>
          <w:b w:val="false"/>
          <w:i w:val="false"/>
          <w:color w:val="000000"/>
          <w:sz w:val="28"/>
        </w:rPr>
        <w:t>
                           нет.        году.        Предоста-
</w:t>
      </w:r>
      <w:r>
        <w:br/>
      </w:r>
      <w:r>
        <w:rPr>
          <w:rFonts w:ascii="Times New Roman"/>
          <w:b w:val="false"/>
          <w:i w:val="false"/>
          <w:color w:val="000000"/>
          <w:sz w:val="28"/>
        </w:rPr>
        <w:t>
                           Просит      Мать-ин-     вить отс-
</w:t>
      </w:r>
      <w:r>
        <w:br/>
      </w:r>
      <w:r>
        <w:rPr>
          <w:rFonts w:ascii="Times New Roman"/>
          <w:b w:val="false"/>
          <w:i w:val="false"/>
          <w:color w:val="000000"/>
          <w:sz w:val="28"/>
        </w:rPr>
        <w:t>
                           предоста-   валид II     рочку от
</w:t>
      </w:r>
      <w:r>
        <w:br/>
      </w:r>
      <w:r>
        <w:rPr>
          <w:rFonts w:ascii="Times New Roman"/>
          <w:b w:val="false"/>
          <w:i w:val="false"/>
          <w:color w:val="000000"/>
          <w:sz w:val="28"/>
        </w:rPr>
        <w:t>
                           вить отс-   группы.      призыва по
</w:t>
      </w:r>
      <w:r>
        <w:br/>
      </w:r>
      <w:r>
        <w:rPr>
          <w:rFonts w:ascii="Times New Roman"/>
          <w:b w:val="false"/>
          <w:i w:val="false"/>
          <w:color w:val="000000"/>
          <w:sz w:val="28"/>
        </w:rPr>
        <w:t>
                           рочку по    Призывник    семейным
</w:t>
      </w:r>
      <w:r>
        <w:br/>
      </w:r>
      <w:r>
        <w:rPr>
          <w:rFonts w:ascii="Times New Roman"/>
          <w:b w:val="false"/>
          <w:i w:val="false"/>
          <w:color w:val="000000"/>
          <w:sz w:val="28"/>
        </w:rPr>
        <w:t>
                           семейному   проживает    обстоятель-
</w:t>
      </w:r>
      <w:r>
        <w:br/>
      </w:r>
      <w:r>
        <w:rPr>
          <w:rFonts w:ascii="Times New Roman"/>
          <w:b w:val="false"/>
          <w:i w:val="false"/>
          <w:color w:val="000000"/>
          <w:sz w:val="28"/>
        </w:rPr>
        <w:t>
                           положению.  вместе с     ствам до
</w:t>
      </w:r>
      <w:r>
        <w:br/>
      </w:r>
      <w:r>
        <w:rPr>
          <w:rFonts w:ascii="Times New Roman"/>
          <w:b w:val="false"/>
          <w:i w:val="false"/>
          <w:color w:val="000000"/>
          <w:sz w:val="28"/>
        </w:rPr>
        <w:t>
                                       матерью,     "___"_____
</w:t>
      </w:r>
      <w:r>
        <w:br/>
      </w:r>
      <w:r>
        <w:rPr>
          <w:rFonts w:ascii="Times New Roman"/>
          <w:b w:val="false"/>
          <w:i w:val="false"/>
          <w:color w:val="000000"/>
          <w:sz w:val="28"/>
        </w:rPr>
        <w:t>
                                       работает     20___г.
</w:t>
      </w:r>
      <w:r>
        <w:br/>
      </w:r>
      <w:r>
        <w:rPr>
          <w:rFonts w:ascii="Times New Roman"/>
          <w:b w:val="false"/>
          <w:i w:val="false"/>
          <w:color w:val="000000"/>
          <w:sz w:val="28"/>
        </w:rPr>
        <w:t>
                                       и своим
</w:t>
      </w:r>
      <w:r>
        <w:br/>
      </w:r>
      <w:r>
        <w:rPr>
          <w:rFonts w:ascii="Times New Roman"/>
          <w:b w:val="false"/>
          <w:i w:val="false"/>
          <w:color w:val="000000"/>
          <w:sz w:val="28"/>
        </w:rPr>
        <w:t>
                                       трудом
</w:t>
      </w:r>
      <w:r>
        <w:br/>
      </w:r>
      <w:r>
        <w:rPr>
          <w:rFonts w:ascii="Times New Roman"/>
          <w:b w:val="false"/>
          <w:i w:val="false"/>
          <w:color w:val="000000"/>
          <w:sz w:val="28"/>
        </w:rPr>
        <w:t>
                                       содержит
</w:t>
      </w:r>
      <w:r>
        <w:br/>
      </w:r>
      <w:r>
        <w:rPr>
          <w:rFonts w:ascii="Times New Roman"/>
          <w:b w:val="false"/>
          <w:i w:val="false"/>
          <w:color w:val="000000"/>
          <w:sz w:val="28"/>
        </w:rPr>
        <w:t>
                                       ее. Акт
</w:t>
      </w:r>
      <w:r>
        <w:br/>
      </w:r>
      <w:r>
        <w:rPr>
          <w:rFonts w:ascii="Times New Roman"/>
          <w:b w:val="false"/>
          <w:i w:val="false"/>
          <w:color w:val="000000"/>
          <w:sz w:val="28"/>
        </w:rPr>
        <w:t>
                                       обследова-
</w:t>
      </w:r>
      <w:r>
        <w:br/>
      </w:r>
      <w:r>
        <w:rPr>
          <w:rFonts w:ascii="Times New Roman"/>
          <w:b w:val="false"/>
          <w:i w:val="false"/>
          <w:color w:val="000000"/>
          <w:sz w:val="28"/>
        </w:rPr>
        <w:t>
                                       ния семей-
</w:t>
      </w:r>
      <w:r>
        <w:br/>
      </w:r>
      <w:r>
        <w:rPr>
          <w:rFonts w:ascii="Times New Roman"/>
          <w:b w:val="false"/>
          <w:i w:val="false"/>
          <w:color w:val="000000"/>
          <w:sz w:val="28"/>
        </w:rPr>
        <w:t>
                                       ных обсто-
</w:t>
      </w:r>
      <w:r>
        <w:br/>
      </w:r>
      <w:r>
        <w:rPr>
          <w:rFonts w:ascii="Times New Roman"/>
          <w:b w:val="false"/>
          <w:i w:val="false"/>
          <w:color w:val="000000"/>
          <w:sz w:val="28"/>
        </w:rPr>
        <w:t>
                                       ятельств
</w:t>
      </w:r>
      <w:r>
        <w:br/>
      </w:r>
      <w:r>
        <w:rPr>
          <w:rFonts w:ascii="Times New Roman"/>
          <w:b w:val="false"/>
          <w:i w:val="false"/>
          <w:color w:val="000000"/>
          <w:sz w:val="28"/>
        </w:rPr>
        <w:t>
                                       от "___"
</w:t>
      </w:r>
      <w:r>
        <w:br/>
      </w:r>
      <w:r>
        <w:rPr>
          <w:rFonts w:ascii="Times New Roman"/>
          <w:b w:val="false"/>
          <w:i w:val="false"/>
          <w:color w:val="000000"/>
          <w:sz w:val="28"/>
        </w:rPr>
        <w:t>
                                       ____20__г.
</w:t>
      </w:r>
      <w:r>
        <w:br/>
      </w:r>
      <w:r>
        <w:rPr>
          <w:rFonts w:ascii="Times New Roman"/>
          <w:b w:val="false"/>
          <w:i w:val="false"/>
          <w:color w:val="000000"/>
          <w:sz w:val="28"/>
        </w:rPr>
        <w:t>
                                       N_______ 
</w:t>
      </w:r>
    </w:p>
    <w:p>
      <w:pPr>
        <w:spacing w:after="0"/>
        <w:ind w:left="0"/>
        <w:jc w:val="both"/>
      </w:pPr>
      <w:r>
        <w:rPr>
          <w:rFonts w:ascii="Times New Roman"/>
          <w:b w:val="false"/>
          <w:i w:val="false"/>
          <w:color w:val="000000"/>
          <w:sz w:val="28"/>
        </w:rPr>
        <w:t>
 3   Шмигельский     1982  Жалоб нет   Здоров.      Годен к
</w:t>
      </w:r>
      <w:r>
        <w:br/>
      </w:r>
      <w:r>
        <w:rPr>
          <w:rFonts w:ascii="Times New Roman"/>
          <w:b w:val="false"/>
          <w:i w:val="false"/>
          <w:color w:val="000000"/>
          <w:sz w:val="28"/>
        </w:rPr>
        <w:t>
     Иван                              Учится на    строевой
</w:t>
      </w:r>
      <w:r>
        <w:br/>
      </w:r>
      <w:r>
        <w:rPr>
          <w:rFonts w:ascii="Times New Roman"/>
          <w:b w:val="false"/>
          <w:i w:val="false"/>
          <w:color w:val="000000"/>
          <w:sz w:val="28"/>
        </w:rPr>
        <w:t>
     Александрович                     1 курсе      службе.
</w:t>
      </w:r>
      <w:r>
        <w:br/>
      </w:r>
      <w:r>
        <w:rPr>
          <w:rFonts w:ascii="Times New Roman"/>
          <w:b w:val="false"/>
          <w:i w:val="false"/>
          <w:color w:val="000000"/>
          <w:sz w:val="28"/>
        </w:rPr>
        <w:t>
                                       очного       Предоста-
</w:t>
      </w:r>
      <w:r>
        <w:br/>
      </w:r>
      <w:r>
        <w:rPr>
          <w:rFonts w:ascii="Times New Roman"/>
          <w:b w:val="false"/>
          <w:i w:val="false"/>
          <w:color w:val="000000"/>
          <w:sz w:val="28"/>
        </w:rPr>
        <w:t>
                                       отделения    вить отс-
</w:t>
      </w:r>
      <w:r>
        <w:br/>
      </w:r>
      <w:r>
        <w:rPr>
          <w:rFonts w:ascii="Times New Roman"/>
          <w:b w:val="false"/>
          <w:i w:val="false"/>
          <w:color w:val="000000"/>
          <w:sz w:val="28"/>
        </w:rPr>
        <w:t>
                                       Акмолин-     рочку от
</w:t>
      </w:r>
      <w:r>
        <w:br/>
      </w:r>
      <w:r>
        <w:rPr>
          <w:rFonts w:ascii="Times New Roman"/>
          <w:b w:val="false"/>
          <w:i w:val="false"/>
          <w:color w:val="000000"/>
          <w:sz w:val="28"/>
        </w:rPr>
        <w:t>
                                       ского уни-   призыва
</w:t>
      </w:r>
      <w:r>
        <w:br/>
      </w:r>
      <w:r>
        <w:rPr>
          <w:rFonts w:ascii="Times New Roman"/>
          <w:b w:val="false"/>
          <w:i w:val="false"/>
          <w:color w:val="000000"/>
          <w:sz w:val="28"/>
        </w:rPr>
        <w:t>
                                       верситета.   для продол-
</w:t>
      </w:r>
      <w:r>
        <w:br/>
      </w:r>
      <w:r>
        <w:rPr>
          <w:rFonts w:ascii="Times New Roman"/>
          <w:b w:val="false"/>
          <w:i w:val="false"/>
          <w:color w:val="000000"/>
          <w:sz w:val="28"/>
        </w:rPr>
        <w:t>
                                       Поступил     жения об-
</w:t>
      </w:r>
      <w:r>
        <w:br/>
      </w:r>
      <w:r>
        <w:rPr>
          <w:rFonts w:ascii="Times New Roman"/>
          <w:b w:val="false"/>
          <w:i w:val="false"/>
          <w:color w:val="000000"/>
          <w:sz w:val="28"/>
        </w:rPr>
        <w:t>
                                       "___"_____   разования
</w:t>
      </w:r>
      <w:r>
        <w:br/>
      </w:r>
      <w:r>
        <w:rPr>
          <w:rFonts w:ascii="Times New Roman"/>
          <w:b w:val="false"/>
          <w:i w:val="false"/>
          <w:color w:val="000000"/>
          <w:sz w:val="28"/>
        </w:rPr>
        <w:t>
                                       19___г.      до "___" 
</w:t>
      </w:r>
      <w:r>
        <w:br/>
      </w:r>
      <w:r>
        <w:rPr>
          <w:rFonts w:ascii="Times New Roman"/>
          <w:b w:val="false"/>
          <w:i w:val="false"/>
          <w:color w:val="000000"/>
          <w:sz w:val="28"/>
        </w:rPr>
        <w:t>
                                       Справка      _____20__г.
</w:t>
      </w:r>
      <w:r>
        <w:br/>
      </w:r>
      <w:r>
        <w:rPr>
          <w:rFonts w:ascii="Times New Roman"/>
          <w:b w:val="false"/>
          <w:i w:val="false"/>
          <w:color w:val="000000"/>
          <w:sz w:val="28"/>
        </w:rPr>
        <w:t>
                                       института
</w:t>
      </w:r>
      <w:r>
        <w:br/>
      </w:r>
      <w:r>
        <w:rPr>
          <w:rFonts w:ascii="Times New Roman"/>
          <w:b w:val="false"/>
          <w:i w:val="false"/>
          <w:color w:val="000000"/>
          <w:sz w:val="28"/>
        </w:rPr>
        <w:t>
                                       от "___"
</w:t>
      </w:r>
      <w:r>
        <w:br/>
      </w:r>
      <w:r>
        <w:rPr>
          <w:rFonts w:ascii="Times New Roman"/>
          <w:b w:val="false"/>
          <w:i w:val="false"/>
          <w:color w:val="000000"/>
          <w:sz w:val="28"/>
        </w:rPr>
        <w:t>
                                       _____20__г.
</w:t>
      </w:r>
      <w:r>
        <w:br/>
      </w:r>
      <w:r>
        <w:rPr>
          <w:rFonts w:ascii="Times New Roman"/>
          <w:b w:val="false"/>
          <w:i w:val="false"/>
          <w:color w:val="000000"/>
          <w:sz w:val="28"/>
        </w:rPr>
        <w:t>
                                       N _____  
</w:t>
      </w:r>
      <w:r>
        <w:br/>
      </w:r>
      <w:r>
        <w:rPr>
          <w:rFonts w:ascii="Times New Roman"/>
          <w:b w:val="false"/>
          <w:i w:val="false"/>
          <w:color w:val="000000"/>
          <w:sz w:val="28"/>
        </w:rPr>
        <w:t>
 4   Бостанов        1978  Жалобы на   Выявлено     Направить
</w:t>
      </w:r>
      <w:r>
        <w:br/>
      </w:r>
      <w:r>
        <w:rPr>
          <w:rFonts w:ascii="Times New Roman"/>
          <w:b w:val="false"/>
          <w:i w:val="false"/>
          <w:color w:val="000000"/>
          <w:sz w:val="28"/>
        </w:rPr>
        <w:t>
     Алданияр              периоди-    повышенное   на допол-
</w:t>
      </w:r>
      <w:r>
        <w:br/>
      </w:r>
      <w:r>
        <w:rPr>
          <w:rFonts w:ascii="Times New Roman"/>
          <w:b w:val="false"/>
          <w:i w:val="false"/>
          <w:color w:val="000000"/>
          <w:sz w:val="28"/>
        </w:rPr>
        <w:t>
                           ческие      А/Д          нительное
</w:t>
      </w:r>
      <w:r>
        <w:br/>
      </w:r>
      <w:r>
        <w:rPr>
          <w:rFonts w:ascii="Times New Roman"/>
          <w:b w:val="false"/>
          <w:i w:val="false"/>
          <w:color w:val="000000"/>
          <w:sz w:val="28"/>
        </w:rPr>
        <w:t>
                           головные    (в покое     (стацио-
</w:t>
      </w:r>
      <w:r>
        <w:br/>
      </w:r>
      <w:r>
        <w:rPr>
          <w:rFonts w:ascii="Times New Roman"/>
          <w:b w:val="false"/>
          <w:i w:val="false"/>
          <w:color w:val="000000"/>
          <w:sz w:val="28"/>
        </w:rPr>
        <w:t>
                           боли и      150/90)      нарное)
</w:t>
      </w:r>
      <w:r>
        <w:br/>
      </w:r>
      <w:r>
        <w:rPr>
          <w:rFonts w:ascii="Times New Roman"/>
          <w:b w:val="false"/>
          <w:i w:val="false"/>
          <w:color w:val="000000"/>
          <w:sz w:val="28"/>
        </w:rPr>
        <w:t>
                           боль                     обследова-
</w:t>
      </w:r>
      <w:r>
        <w:br/>
      </w:r>
      <w:r>
        <w:rPr>
          <w:rFonts w:ascii="Times New Roman"/>
          <w:b w:val="false"/>
          <w:i w:val="false"/>
          <w:color w:val="000000"/>
          <w:sz w:val="28"/>
        </w:rPr>
        <w:t>
                           в области                вание в 
</w:t>
      </w:r>
      <w:r>
        <w:br/>
      </w:r>
      <w:r>
        <w:rPr>
          <w:rFonts w:ascii="Times New Roman"/>
          <w:b w:val="false"/>
          <w:i w:val="false"/>
          <w:color w:val="000000"/>
          <w:sz w:val="28"/>
        </w:rPr>
        <w:t>
                           сердца в                 горболь-
</w:t>
      </w:r>
      <w:r>
        <w:br/>
      </w:r>
      <w:r>
        <w:rPr>
          <w:rFonts w:ascii="Times New Roman"/>
          <w:b w:val="false"/>
          <w:i w:val="false"/>
          <w:color w:val="000000"/>
          <w:sz w:val="28"/>
        </w:rPr>
        <w:t>
                           течение                  ницу N___.
</w:t>
      </w:r>
      <w:r>
        <w:br/>
      </w:r>
      <w:r>
        <w:rPr>
          <w:rFonts w:ascii="Times New Roman"/>
          <w:b w:val="false"/>
          <w:i w:val="false"/>
          <w:color w:val="000000"/>
          <w:sz w:val="28"/>
        </w:rPr>
        <w:t>
                           последних                Явиться на
</w:t>
      </w:r>
      <w:r>
        <w:br/>
      </w:r>
      <w:r>
        <w:rPr>
          <w:rFonts w:ascii="Times New Roman"/>
          <w:b w:val="false"/>
          <w:i w:val="false"/>
          <w:color w:val="000000"/>
          <w:sz w:val="28"/>
        </w:rPr>
        <w:t>
                           6 месяцев.               призывную
</w:t>
      </w:r>
      <w:r>
        <w:br/>
      </w:r>
      <w:r>
        <w:rPr>
          <w:rFonts w:ascii="Times New Roman"/>
          <w:b w:val="false"/>
          <w:i w:val="false"/>
          <w:color w:val="000000"/>
          <w:sz w:val="28"/>
        </w:rPr>
        <w:t>
                           К врачу не               комиссию
</w:t>
      </w:r>
      <w:r>
        <w:br/>
      </w:r>
      <w:r>
        <w:rPr>
          <w:rFonts w:ascii="Times New Roman"/>
          <w:b w:val="false"/>
          <w:i w:val="false"/>
          <w:color w:val="000000"/>
          <w:sz w:val="28"/>
        </w:rPr>
        <w:t>
                           обращался                повторно
</w:t>
      </w:r>
      <w:r>
        <w:br/>
      </w:r>
      <w:r>
        <w:rPr>
          <w:rFonts w:ascii="Times New Roman"/>
          <w:b w:val="false"/>
          <w:i w:val="false"/>
          <w:color w:val="000000"/>
          <w:sz w:val="28"/>
        </w:rPr>
        <w:t>
                                                    "__"_____
</w:t>
      </w:r>
      <w:r>
        <w:br/>
      </w:r>
      <w:r>
        <w:rPr>
          <w:rFonts w:ascii="Times New Roman"/>
          <w:b w:val="false"/>
          <w:i w:val="false"/>
          <w:color w:val="000000"/>
          <w:sz w:val="28"/>
        </w:rPr>
        <w:t>
                                                    20___г.
</w:t>
      </w:r>
      <w:r>
        <w:br/>
      </w:r>
      <w:r>
        <w:rPr>
          <w:rFonts w:ascii="Times New Roman"/>
          <w:b w:val="false"/>
          <w:i w:val="false"/>
          <w:color w:val="000000"/>
          <w:sz w:val="28"/>
        </w:rPr>
        <w:t>
 5   Токубаев        1980  Жалоб на    Здоров.      Годен к
</w:t>
      </w:r>
      <w:r>
        <w:br/>
      </w:r>
      <w:r>
        <w:rPr>
          <w:rFonts w:ascii="Times New Roman"/>
          <w:b w:val="false"/>
          <w:i w:val="false"/>
          <w:color w:val="000000"/>
          <w:sz w:val="28"/>
        </w:rPr>
        <w:t>
     Аскат                 состояние   Имеет жену   строевой
</w:t>
      </w:r>
      <w:r>
        <w:br/>
      </w:r>
      <w:r>
        <w:rPr>
          <w:rFonts w:ascii="Times New Roman"/>
          <w:b w:val="false"/>
          <w:i w:val="false"/>
          <w:color w:val="000000"/>
          <w:sz w:val="28"/>
        </w:rPr>
        <w:t>
     Муратович             здоровья    и сына 2 лет.службе
</w:t>
      </w:r>
      <w:r>
        <w:br/>
      </w:r>
      <w:r>
        <w:rPr>
          <w:rFonts w:ascii="Times New Roman"/>
          <w:b w:val="false"/>
          <w:i w:val="false"/>
          <w:color w:val="000000"/>
          <w:sz w:val="28"/>
        </w:rPr>
        <w:t>
                           нет. Про-   Проживает    Призвать
</w:t>
      </w:r>
      <w:r>
        <w:br/>
      </w:r>
      <w:r>
        <w:rPr>
          <w:rFonts w:ascii="Times New Roman"/>
          <w:b w:val="false"/>
          <w:i w:val="false"/>
          <w:color w:val="000000"/>
          <w:sz w:val="28"/>
        </w:rPr>
        <w:t>
                           сит опре-   отдельно от  на срочную
</w:t>
      </w:r>
      <w:r>
        <w:br/>
      </w:r>
      <w:r>
        <w:rPr>
          <w:rFonts w:ascii="Times New Roman"/>
          <w:b w:val="false"/>
          <w:i w:val="false"/>
          <w:color w:val="000000"/>
          <w:sz w:val="28"/>
        </w:rPr>
        <w:t>
                           делить      родителей.   службу в
</w:t>
      </w:r>
      <w:r>
        <w:br/>
      </w:r>
      <w:r>
        <w:rPr>
          <w:rFonts w:ascii="Times New Roman"/>
          <w:b w:val="false"/>
          <w:i w:val="false"/>
          <w:color w:val="000000"/>
          <w:sz w:val="28"/>
        </w:rPr>
        <w:t>
                           сына в      Жена вре-    артиллерию,
</w:t>
      </w:r>
      <w:r>
        <w:br/>
      </w:r>
      <w:r>
        <w:rPr>
          <w:rFonts w:ascii="Times New Roman"/>
          <w:b w:val="false"/>
          <w:i w:val="false"/>
          <w:color w:val="000000"/>
          <w:sz w:val="28"/>
        </w:rPr>
        <w:t>
                           ясли и      менно не     в учебную
</w:t>
      </w:r>
      <w:r>
        <w:br/>
      </w:r>
      <w:r>
        <w:rPr>
          <w:rFonts w:ascii="Times New Roman"/>
          <w:b w:val="false"/>
          <w:i w:val="false"/>
          <w:color w:val="000000"/>
          <w:sz w:val="28"/>
        </w:rPr>
        <w:t>
                           устроить    работает.    часть.
</w:t>
      </w:r>
      <w:r>
        <w:br/>
      </w:r>
      <w:r>
        <w:rPr>
          <w:rFonts w:ascii="Times New Roman"/>
          <w:b w:val="false"/>
          <w:i w:val="false"/>
          <w:color w:val="000000"/>
          <w:sz w:val="28"/>
        </w:rPr>
        <w:t>
                           жену на                  Зачислить
</w:t>
      </w:r>
      <w:r>
        <w:br/>
      </w:r>
      <w:r>
        <w:rPr>
          <w:rFonts w:ascii="Times New Roman"/>
          <w:b w:val="false"/>
          <w:i w:val="false"/>
          <w:color w:val="000000"/>
          <w:sz w:val="28"/>
        </w:rPr>
        <w:t>
                           работу.                  в команду
</w:t>
      </w:r>
      <w:r>
        <w:br/>
      </w:r>
      <w:r>
        <w:rPr>
          <w:rFonts w:ascii="Times New Roman"/>
          <w:b w:val="false"/>
          <w:i w:val="false"/>
          <w:color w:val="000000"/>
          <w:sz w:val="28"/>
        </w:rPr>
        <w:t>
                           Имел отсроч-             N 70. По- 
</w:t>
      </w:r>
      <w:r>
        <w:br/>
      </w:r>
      <w:r>
        <w:rPr>
          <w:rFonts w:ascii="Times New Roman"/>
          <w:b w:val="false"/>
          <w:i w:val="false"/>
          <w:color w:val="000000"/>
          <w:sz w:val="28"/>
        </w:rPr>
        <w:t>
                           ку от призы-             ручить
</w:t>
      </w:r>
      <w:r>
        <w:br/>
      </w:r>
      <w:r>
        <w:rPr>
          <w:rFonts w:ascii="Times New Roman"/>
          <w:b w:val="false"/>
          <w:i w:val="false"/>
          <w:color w:val="000000"/>
          <w:sz w:val="28"/>
        </w:rPr>
        <w:t>
                           ва по семей-             члену
</w:t>
      </w:r>
      <w:r>
        <w:br/>
      </w:r>
      <w:r>
        <w:rPr>
          <w:rFonts w:ascii="Times New Roman"/>
          <w:b w:val="false"/>
          <w:i w:val="false"/>
          <w:color w:val="000000"/>
          <w:sz w:val="28"/>
        </w:rPr>
        <w:t>
                           ным обстоя-              комиссии т.
</w:t>
      </w:r>
      <w:r>
        <w:br/>
      </w:r>
      <w:r>
        <w:rPr>
          <w:rFonts w:ascii="Times New Roman"/>
          <w:b w:val="false"/>
          <w:i w:val="false"/>
          <w:color w:val="000000"/>
          <w:sz w:val="28"/>
        </w:rPr>
        <w:t>
                           тельствам.               -----------
</w:t>
      </w:r>
      <w:r>
        <w:br/>
      </w:r>
      <w:r>
        <w:rPr>
          <w:rFonts w:ascii="Times New Roman"/>
          <w:b w:val="false"/>
          <w:i w:val="false"/>
          <w:color w:val="000000"/>
          <w:sz w:val="28"/>
        </w:rPr>
        <w:t>
                                                    оказать
</w:t>
      </w:r>
      <w:r>
        <w:br/>
      </w:r>
      <w:r>
        <w:rPr>
          <w:rFonts w:ascii="Times New Roman"/>
          <w:b w:val="false"/>
          <w:i w:val="false"/>
          <w:color w:val="000000"/>
          <w:sz w:val="28"/>
        </w:rPr>
        <w:t>
                                                    помощь в
</w:t>
      </w:r>
      <w:r>
        <w:br/>
      </w:r>
      <w:r>
        <w:rPr>
          <w:rFonts w:ascii="Times New Roman"/>
          <w:b w:val="false"/>
          <w:i w:val="false"/>
          <w:color w:val="000000"/>
          <w:sz w:val="28"/>
        </w:rPr>
        <w:t>
                                                    устройстве
</w:t>
      </w:r>
      <w:r>
        <w:br/>
      </w:r>
      <w:r>
        <w:rPr>
          <w:rFonts w:ascii="Times New Roman"/>
          <w:b w:val="false"/>
          <w:i w:val="false"/>
          <w:color w:val="000000"/>
          <w:sz w:val="28"/>
        </w:rPr>
        <w:t>
                                                    сына призыв-
</w:t>
      </w:r>
      <w:r>
        <w:br/>
      </w:r>
      <w:r>
        <w:rPr>
          <w:rFonts w:ascii="Times New Roman"/>
          <w:b w:val="false"/>
          <w:i w:val="false"/>
          <w:color w:val="000000"/>
          <w:sz w:val="28"/>
        </w:rPr>
        <w:t>
                                                    ника в дет-
</w:t>
      </w:r>
      <w:r>
        <w:br/>
      </w:r>
      <w:r>
        <w:rPr>
          <w:rFonts w:ascii="Times New Roman"/>
          <w:b w:val="false"/>
          <w:i w:val="false"/>
          <w:color w:val="000000"/>
          <w:sz w:val="28"/>
        </w:rPr>
        <w:t>
                                                    ские ясли,
</w:t>
      </w:r>
      <w:r>
        <w:br/>
      </w:r>
      <w:r>
        <w:rPr>
          <w:rFonts w:ascii="Times New Roman"/>
          <w:b w:val="false"/>
          <w:i w:val="false"/>
          <w:color w:val="000000"/>
          <w:sz w:val="28"/>
        </w:rPr>
        <w:t>
                                                    а жены на
</w:t>
      </w:r>
      <w:r>
        <w:br/>
      </w:r>
      <w:r>
        <w:rPr>
          <w:rFonts w:ascii="Times New Roman"/>
          <w:b w:val="false"/>
          <w:i w:val="false"/>
          <w:color w:val="000000"/>
          <w:sz w:val="28"/>
        </w:rPr>
        <w:t>
                                                    работу.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Всего "___"_________ 20__г. прошло призыв    ______ чел.
</w:t>
      </w:r>
      <w:r>
        <w:br/>
      </w:r>
      <w:r>
        <w:rPr>
          <w:rFonts w:ascii="Times New Roman"/>
          <w:b w:val="false"/>
          <w:i w:val="false"/>
          <w:color w:val="000000"/>
          <w:sz w:val="28"/>
        </w:rPr>
        <w:t>
      Из них:
</w:t>
      </w:r>
      <w:r>
        <w:br/>
      </w:r>
      <w:r>
        <w:rPr>
          <w:rFonts w:ascii="Times New Roman"/>
          <w:b w:val="false"/>
          <w:i w:val="false"/>
          <w:color w:val="000000"/>
          <w:sz w:val="28"/>
        </w:rPr>
        <w:t>
      а) годных к строевой службе                  ______ чел.;
</w:t>
      </w:r>
      <w:r>
        <w:br/>
      </w:r>
      <w:r>
        <w:rPr>
          <w:rFonts w:ascii="Times New Roman"/>
          <w:b w:val="false"/>
          <w:i w:val="false"/>
          <w:color w:val="000000"/>
          <w:sz w:val="28"/>
        </w:rPr>
        <w:t>
      б) годных к нестроевой службе                ______ чел.;
</w:t>
      </w:r>
      <w:r>
        <w:br/>
      </w:r>
      <w:r>
        <w:rPr>
          <w:rFonts w:ascii="Times New Roman"/>
          <w:b w:val="false"/>
          <w:i w:val="false"/>
          <w:color w:val="000000"/>
          <w:sz w:val="28"/>
        </w:rPr>
        <w:t>
      в) негодных к военной службе в мирное время,
</w:t>
      </w:r>
      <w:r>
        <w:br/>
      </w:r>
      <w:r>
        <w:rPr>
          <w:rFonts w:ascii="Times New Roman"/>
          <w:b w:val="false"/>
          <w:i w:val="false"/>
          <w:color w:val="000000"/>
          <w:sz w:val="28"/>
        </w:rPr>
        <w:t>
         годных к нестроевой службе в военное время______ чел.;
</w:t>
      </w:r>
      <w:r>
        <w:br/>
      </w:r>
      <w:r>
        <w:rPr>
          <w:rFonts w:ascii="Times New Roman"/>
          <w:b w:val="false"/>
          <w:i w:val="false"/>
          <w:color w:val="000000"/>
          <w:sz w:val="28"/>
        </w:rPr>
        <w:t>
      г) негодных к военной службе с исключением
</w:t>
      </w:r>
      <w:r>
        <w:br/>
      </w:r>
      <w:r>
        <w:rPr>
          <w:rFonts w:ascii="Times New Roman"/>
          <w:b w:val="false"/>
          <w:i w:val="false"/>
          <w:color w:val="000000"/>
          <w:sz w:val="28"/>
        </w:rPr>
        <w:t>
         с воинского учета                         ______ чел.;
</w:t>
      </w:r>
      <w:r>
        <w:br/>
      </w:r>
      <w:r>
        <w:rPr>
          <w:rFonts w:ascii="Times New Roman"/>
          <w:b w:val="false"/>
          <w:i w:val="false"/>
          <w:color w:val="000000"/>
          <w:sz w:val="28"/>
        </w:rPr>
        <w:t>
      д) направлено на дополнительное обследование ______ чел.;
</w:t>
      </w:r>
      <w:r>
        <w:br/>
      </w:r>
      <w:r>
        <w:rPr>
          <w:rFonts w:ascii="Times New Roman"/>
          <w:b w:val="false"/>
          <w:i w:val="false"/>
          <w:color w:val="000000"/>
          <w:sz w:val="28"/>
        </w:rPr>
        <w:t>
      е) предоставлена отсрочка от призыва на
</w:t>
      </w:r>
      <w:r>
        <w:br/>
      </w:r>
      <w:r>
        <w:rPr>
          <w:rFonts w:ascii="Times New Roman"/>
          <w:b w:val="false"/>
          <w:i w:val="false"/>
          <w:color w:val="000000"/>
          <w:sz w:val="28"/>
        </w:rPr>
        <w:t>
         срочную военную службу по состоянию здоровья.
</w:t>
      </w:r>
      <w:r>
        <w:br/>
      </w:r>
      <w:r>
        <w:rPr>
          <w:rFonts w:ascii="Times New Roman"/>
          <w:b w:val="false"/>
          <w:i w:val="false"/>
          <w:color w:val="000000"/>
          <w:sz w:val="28"/>
        </w:rPr>
        <w:t>
         Из ____ человек, годных к строевой и годных
</w:t>
      </w:r>
      <w:r>
        <w:br/>
      </w:r>
      <w:r>
        <w:rPr>
          <w:rFonts w:ascii="Times New Roman"/>
          <w:b w:val="false"/>
          <w:i w:val="false"/>
          <w:color w:val="000000"/>
          <w:sz w:val="28"/>
        </w:rPr>
        <w:t>
         к нестроевой службе:
</w:t>
      </w:r>
      <w:r>
        <w:br/>
      </w:r>
      <w:r>
        <w:rPr>
          <w:rFonts w:ascii="Times New Roman"/>
          <w:b w:val="false"/>
          <w:i w:val="false"/>
          <w:color w:val="000000"/>
          <w:sz w:val="28"/>
        </w:rPr>
        <w:t>
         призвано на срочную военную службу        ______ чел.;
</w:t>
      </w:r>
      <w:r>
        <w:br/>
      </w:r>
      <w:r>
        <w:rPr>
          <w:rFonts w:ascii="Times New Roman"/>
          <w:b w:val="false"/>
          <w:i w:val="false"/>
          <w:color w:val="000000"/>
          <w:sz w:val="28"/>
        </w:rPr>
        <w:t>
         предоставлена отсрочка от призыва на
</w:t>
      </w:r>
      <w:r>
        <w:br/>
      </w:r>
      <w:r>
        <w:rPr>
          <w:rFonts w:ascii="Times New Roman"/>
          <w:b w:val="false"/>
          <w:i w:val="false"/>
          <w:color w:val="000000"/>
          <w:sz w:val="28"/>
        </w:rPr>
        <w:t>
         срочную военную службу                    ______ чел.;
</w:t>
      </w:r>
      <w:r>
        <w:br/>
      </w:r>
      <w:r>
        <w:rPr>
          <w:rFonts w:ascii="Times New Roman"/>
          <w:b w:val="false"/>
          <w:i w:val="false"/>
          <w:color w:val="000000"/>
          <w:sz w:val="28"/>
        </w:rPr>
        <w:t>
         предоставлена отсрочка от призыва на 
</w:t>
      </w:r>
      <w:r>
        <w:br/>
      </w:r>
      <w:r>
        <w:rPr>
          <w:rFonts w:ascii="Times New Roman"/>
          <w:b w:val="false"/>
          <w:i w:val="false"/>
          <w:color w:val="000000"/>
          <w:sz w:val="28"/>
        </w:rPr>
        <w:t>
         срочную военную службу по семейному
</w:t>
      </w:r>
      <w:r>
        <w:br/>
      </w:r>
      <w:r>
        <w:rPr>
          <w:rFonts w:ascii="Times New Roman"/>
          <w:b w:val="false"/>
          <w:i w:val="false"/>
          <w:color w:val="000000"/>
          <w:sz w:val="28"/>
        </w:rPr>
        <w:t>
         положению                                 ______ чел.
</w:t>
      </w:r>
    </w:p>
    <w:p>
      <w:pPr>
        <w:spacing w:after="0"/>
        <w:ind w:left="0"/>
        <w:jc w:val="both"/>
      </w:pPr>
      <w:r>
        <w:rPr>
          <w:rFonts w:ascii="Times New Roman"/>
          <w:b w:val="false"/>
          <w:i w:val="false"/>
          <w:color w:val="000000"/>
          <w:sz w:val="28"/>
        </w:rPr>
        <w:t>
      Председатель призывной комиссии, заместитель акима 
</w:t>
      </w:r>
      <w:r>
        <w:br/>
      </w:r>
      <w:r>
        <w:rPr>
          <w:rFonts w:ascii="Times New Roman"/>
          <w:b w:val="false"/>
          <w:i w:val="false"/>
          <w:color w:val="000000"/>
          <w:sz w:val="28"/>
        </w:rPr>
        <w:t>
               ______________________________
</w:t>
      </w:r>
      <w:r>
        <w:br/>
      </w:r>
      <w:r>
        <w:rPr>
          <w:rFonts w:ascii="Times New Roman"/>
          <w:b w:val="false"/>
          <w:i w:val="false"/>
          <w:color w:val="000000"/>
          <w:sz w:val="28"/>
        </w:rPr>
        <w:t>
                       (подпись)
</w:t>
      </w:r>
      <w:r>
        <w:br/>
      </w:r>
      <w:r>
        <w:rPr>
          <w:rFonts w:ascii="Times New Roman"/>
          <w:b w:val="false"/>
          <w:i w:val="false"/>
          <w:color w:val="000000"/>
          <w:sz w:val="28"/>
        </w:rPr>
        <w:t>
      Заместитель председателя призывной комиссии
</w:t>
      </w:r>
      <w:r>
        <w:br/>
      </w:r>
      <w:r>
        <w:rPr>
          <w:rFonts w:ascii="Times New Roman"/>
          <w:b w:val="false"/>
          <w:i w:val="false"/>
          <w:color w:val="000000"/>
          <w:sz w:val="28"/>
        </w:rPr>
        <w:t>
               ______________________________
</w:t>
      </w:r>
      <w:r>
        <w:br/>
      </w: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Члены комиссии:
</w:t>
      </w:r>
    </w:p>
    <w:p>
      <w:pPr>
        <w:spacing w:after="0"/>
        <w:ind w:left="0"/>
        <w:jc w:val="both"/>
      </w:pPr>
      <w:r>
        <w:rPr>
          <w:rFonts w:ascii="Times New Roman"/>
          <w:b w:val="false"/>
          <w:i w:val="false"/>
          <w:color w:val="000000"/>
          <w:sz w:val="28"/>
        </w:rPr>
        <w:t>
      военный комиссар ________________________________________
</w:t>
      </w:r>
      <w:r>
        <w:br/>
      </w:r>
      <w:r>
        <w:rPr>
          <w:rFonts w:ascii="Times New Roman"/>
          <w:b w:val="false"/>
          <w:i w:val="false"/>
          <w:color w:val="000000"/>
          <w:sz w:val="28"/>
        </w:rPr>
        <w:t>
                             (воинское звание, подпись)
</w:t>
      </w:r>
      <w:r>
        <w:br/>
      </w:r>
      <w:r>
        <w:rPr>
          <w:rFonts w:ascii="Times New Roman"/>
          <w:b w:val="false"/>
          <w:i w:val="false"/>
          <w:color w:val="000000"/>
          <w:sz w:val="28"/>
        </w:rPr>
        <w:t>
      врач             ________________________________________
</w:t>
      </w:r>
      <w:r>
        <w:br/>
      </w:r>
      <w:r>
        <w:rPr>
          <w:rFonts w:ascii="Times New Roman"/>
          <w:b w:val="false"/>
          <w:i w:val="false"/>
          <w:color w:val="000000"/>
          <w:sz w:val="28"/>
        </w:rPr>
        <w:t>
                                    (подпись)
</w:t>
      </w:r>
      <w:r>
        <w:br/>
      </w:r>
      <w:r>
        <w:rPr>
          <w:rFonts w:ascii="Times New Roman"/>
          <w:b w:val="false"/>
          <w:i w:val="false"/>
          <w:color w:val="000000"/>
          <w:sz w:val="28"/>
        </w:rPr>
        <w:t>
      секретарь комиссии ______________________________________
</w:t>
      </w:r>
      <w:r>
        <w:br/>
      </w: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По завершении призыва в книге протоколов призывной комиссии подводится общий итог результатов призыва граждан на срочную военную службу по форме: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Номер !Дата !Прошло!Годных !Предос- !Негодных !Негодных!Направлено
</w:t>
      </w:r>
      <w:r>
        <w:br/>
      </w:r>
      <w:r>
        <w:rPr>
          <w:rFonts w:ascii="Times New Roman"/>
          <w:b w:val="false"/>
          <w:i w:val="false"/>
          <w:color w:val="000000"/>
          <w:sz w:val="28"/>
        </w:rPr>
        <w:t>
прото-!     !призы-!к стро-!тавлена !к военной!к воен- !на обследо-
</w:t>
      </w:r>
      <w:r>
        <w:br/>
      </w:r>
      <w:r>
        <w:rPr>
          <w:rFonts w:ascii="Times New Roman"/>
          <w:b w:val="false"/>
          <w:i w:val="false"/>
          <w:color w:val="000000"/>
          <w:sz w:val="28"/>
        </w:rPr>
        <w:t>
кола  !     !вную  !евой   !отсрочка!службе в !ной слу-!вание
</w:t>
      </w:r>
      <w:r>
        <w:br/>
      </w:r>
      <w:r>
        <w:rPr>
          <w:rFonts w:ascii="Times New Roman"/>
          <w:b w:val="false"/>
          <w:i w:val="false"/>
          <w:color w:val="000000"/>
          <w:sz w:val="28"/>
        </w:rPr>
        <w:t>
      !     !комис-!службе !        !мирное   !жбе с   !
</w:t>
      </w:r>
      <w:r>
        <w:br/>
      </w:r>
      <w:r>
        <w:rPr>
          <w:rFonts w:ascii="Times New Roman"/>
          <w:b w:val="false"/>
          <w:i w:val="false"/>
          <w:color w:val="000000"/>
          <w:sz w:val="28"/>
        </w:rPr>
        <w:t>
      !     !сию   !       !        !время,   !исключе-!
</w:t>
      </w:r>
      <w:r>
        <w:br/>
      </w:r>
      <w:r>
        <w:rPr>
          <w:rFonts w:ascii="Times New Roman"/>
          <w:b w:val="false"/>
          <w:i w:val="false"/>
          <w:color w:val="000000"/>
          <w:sz w:val="28"/>
        </w:rPr>
        <w:t>
      !     !      !       !        !годных к !нием с  ! 
</w:t>
      </w:r>
      <w:r>
        <w:br/>
      </w:r>
      <w:r>
        <w:rPr>
          <w:rFonts w:ascii="Times New Roman"/>
          <w:b w:val="false"/>
          <w:i w:val="false"/>
          <w:color w:val="000000"/>
          <w:sz w:val="28"/>
        </w:rPr>
        <w:t>
      !     !      !       !        !нестрое- !воинско-!
</w:t>
      </w:r>
      <w:r>
        <w:br/>
      </w:r>
      <w:r>
        <w:rPr>
          <w:rFonts w:ascii="Times New Roman"/>
          <w:b w:val="false"/>
          <w:i w:val="false"/>
          <w:color w:val="000000"/>
          <w:sz w:val="28"/>
        </w:rPr>
        <w:t>
      !     !      !       !        !вой служ-!го учета!
</w:t>
      </w:r>
      <w:r>
        <w:br/>
      </w:r>
      <w:r>
        <w:rPr>
          <w:rFonts w:ascii="Times New Roman"/>
          <w:b w:val="false"/>
          <w:i w:val="false"/>
          <w:color w:val="000000"/>
          <w:sz w:val="28"/>
        </w:rPr>
        <w:t>
      !     !      !       !        !бе в во- !        !
</w:t>
      </w:r>
      <w:r>
        <w:br/>
      </w:r>
      <w:r>
        <w:rPr>
          <w:rFonts w:ascii="Times New Roman"/>
          <w:b w:val="false"/>
          <w:i w:val="false"/>
          <w:color w:val="000000"/>
          <w:sz w:val="28"/>
        </w:rPr>
        <w:t>
      !     !      !       !        !енное    !        !
</w:t>
      </w:r>
      <w:r>
        <w:br/>
      </w:r>
      <w:r>
        <w:rPr>
          <w:rFonts w:ascii="Times New Roman"/>
          <w:b w:val="false"/>
          <w:i w:val="false"/>
          <w:color w:val="000000"/>
          <w:sz w:val="28"/>
        </w:rPr>
        <w:t>
      !     !      !       !        !время    !        !
</w:t>
      </w:r>
      <w:r>
        <w:br/>
      </w:r>
      <w:r>
        <w:rPr>
          <w:rFonts w:ascii="Times New Roman"/>
          <w:b w:val="false"/>
          <w:i w:val="false"/>
          <w:color w:val="000000"/>
          <w:sz w:val="28"/>
        </w:rPr>
        <w:t>
--------------------------------------------------------------------
</w:t>
      </w:r>
      <w:r>
        <w:br/>
      </w:r>
      <w:r>
        <w:rPr>
          <w:rFonts w:ascii="Times New Roman"/>
          <w:b w:val="false"/>
          <w:i w:val="false"/>
          <w:color w:val="000000"/>
          <w:sz w:val="28"/>
        </w:rPr>
        <w:t>
   1  !  2  !  3   !   4   !    5   !    6    !    7   !     8
</w:t>
      </w:r>
      <w:r>
        <w:br/>
      </w:r>
      <w:r>
        <w:rPr>
          <w:rFonts w:ascii="Times New Roman"/>
          <w:b w:val="false"/>
          <w:i w:val="false"/>
          <w:color w:val="000000"/>
          <w:sz w:val="28"/>
        </w:rPr>
        <w:t>
--------------------------------------------------------------------
</w:t>
      </w:r>
      <w:r>
        <w:br/>
      </w:r>
      <w:r>
        <w:rPr>
          <w:rFonts w:ascii="Times New Roman"/>
          <w:b w:val="false"/>
          <w:i w:val="false"/>
          <w:color w:val="000000"/>
          <w:sz w:val="28"/>
        </w:rPr>
        <w:t>
   1    3.5    50      45       1        1         1         1
</w:t>
      </w:r>
      <w:r>
        <w:br/>
      </w:r>
      <w:r>
        <w:rPr>
          <w:rFonts w:ascii="Times New Roman"/>
          <w:b w:val="false"/>
          <w:i w:val="false"/>
          <w:color w:val="000000"/>
          <w:sz w:val="28"/>
        </w:rPr>
        <w:t>
   2    4.5    50      46       -        -         -         2 
</w:t>
      </w:r>
      <w:r>
        <w:br/>
      </w:r>
      <w:r>
        <w:rPr>
          <w:rFonts w:ascii="Times New Roman"/>
          <w:b w:val="false"/>
          <w:i w:val="false"/>
          <w:color w:val="000000"/>
          <w:sz w:val="28"/>
        </w:rPr>
        <w:t>
   3    6.5    50      44       1        1         2         1
</w:t>
      </w:r>
      <w:r>
        <w:br/>
      </w:r>
      <w:r>
        <w:rPr>
          <w:rFonts w:ascii="Times New Roman"/>
          <w:b w:val="false"/>
          <w:i w:val="false"/>
          <w:color w:val="000000"/>
          <w:sz w:val="28"/>
        </w:rPr>
        <w:t>
   4    7.5    50      43       2        -         3         2  
</w:t>
      </w:r>
      <w:r>
        <w:br/>
      </w:r>
      <w:r>
        <w:rPr>
          <w:rFonts w:ascii="Times New Roman"/>
          <w:b w:val="false"/>
          <w:i w:val="false"/>
          <w:color w:val="000000"/>
          <w:sz w:val="28"/>
        </w:rPr>
        <w:t>
   5    8.5    50      47       -        -         -         3 
</w:t>
      </w:r>
      <w:r>
        <w:br/>
      </w:r>
      <w:r>
        <w:rPr>
          <w:rFonts w:ascii="Times New Roman"/>
          <w:b w:val="false"/>
          <w:i w:val="false"/>
          <w:color w:val="000000"/>
          <w:sz w:val="28"/>
        </w:rPr>
        <w:t>
   6    4.6    50      45       1        1         1         -
</w:t>
      </w:r>
      <w:r>
        <w:br/>
      </w:r>
      <w:r>
        <w:rPr>
          <w:rFonts w:ascii="Times New Roman"/>
          <w:b w:val="false"/>
          <w:i w:val="false"/>
          <w:color w:val="000000"/>
          <w:sz w:val="28"/>
        </w:rPr>
        <w:t>
   7    7.6    50      44       1        -         2         -
</w:t>
      </w:r>
      <w:r>
        <w:br/>
      </w:r>
      <w:r>
        <w:rPr>
          <w:rFonts w:ascii="Times New Roman"/>
          <w:b w:val="false"/>
          <w:i w:val="false"/>
          <w:color w:val="000000"/>
          <w:sz w:val="28"/>
        </w:rPr>
        <w:t>
   8    8.6    50      46       -        2         -         -
</w:t>
      </w:r>
      <w:r>
        <w:br/>
      </w:r>
      <w:r>
        <w:rPr>
          <w:rFonts w:ascii="Times New Roman"/>
          <w:b w:val="false"/>
          <w:i w:val="false"/>
          <w:color w:val="000000"/>
          <w:sz w:val="28"/>
        </w:rPr>
        <w:t>
   9    9.6    48      44       -        1         1         2    
</w:t>
      </w:r>
      <w:r>
        <w:br/>
      </w:r>
      <w:r>
        <w:rPr>
          <w:rFonts w:ascii="Times New Roman"/>
          <w:b w:val="false"/>
          <w:i w:val="false"/>
          <w:color w:val="000000"/>
          <w:sz w:val="28"/>
        </w:rPr>
        <w:t>
  10   10.6    47      44       -        -         -         3
</w:t>
      </w:r>
      <w:r>
        <w:br/>
      </w:r>
      <w:r>
        <w:rPr>
          <w:rFonts w:ascii="Times New Roman"/>
          <w:b w:val="false"/>
          <w:i w:val="false"/>
          <w:color w:val="000000"/>
          <w:sz w:val="28"/>
        </w:rPr>
        <w:t>
  11   11.6    50      45       -        1         1         2  
</w:t>
      </w:r>
      <w:r>
        <w:br/>
      </w:r>
      <w:r>
        <w:rPr>
          <w:rFonts w:ascii="Times New Roman"/>
          <w:b w:val="false"/>
          <w:i w:val="false"/>
          <w:color w:val="000000"/>
          <w:sz w:val="28"/>
        </w:rPr>
        <w:t>
--------------------------------------------------------------------
</w:t>
      </w:r>
      <w:r>
        <w:br/>
      </w:r>
      <w:r>
        <w:rPr>
          <w:rFonts w:ascii="Times New Roman"/>
          <w:b w:val="false"/>
          <w:i w:val="false"/>
          <w:color w:val="000000"/>
          <w:sz w:val="28"/>
        </w:rPr>
        <w:t>
Всего   545   493      12       6        7        11        16
</w:t>
      </w:r>
      <w:r>
        <w:br/>
      </w:r>
      <w:r>
        <w:rPr>
          <w:rFonts w:ascii="Times New Roman"/>
          <w:b w:val="false"/>
          <w:i w:val="false"/>
          <w:color w:val="000000"/>
          <w:sz w:val="28"/>
        </w:rPr>
        <w:t>
--------------------------------------------------------------------
</w:t>
      </w:r>
      <w:r>
        <w:br/>
      </w:r>
      <w:r>
        <w:rPr>
          <w:rFonts w:ascii="Times New Roman"/>
          <w:b w:val="false"/>
          <w:i w:val="false"/>
          <w:color w:val="000000"/>
          <w:sz w:val="28"/>
        </w:rPr>
        <w:t>
Из направ-
</w:t>
      </w:r>
      <w:r>
        <w:br/>
      </w:r>
      <w:r>
        <w:rPr>
          <w:rFonts w:ascii="Times New Roman"/>
          <w:b w:val="false"/>
          <w:i w:val="false"/>
          <w:color w:val="000000"/>
          <w:sz w:val="28"/>
        </w:rPr>
        <w:t>
ленных на
</w:t>
      </w:r>
      <w:r>
        <w:br/>
      </w:r>
      <w:r>
        <w:rPr>
          <w:rFonts w:ascii="Times New Roman"/>
          <w:b w:val="false"/>
          <w:i w:val="false"/>
          <w:color w:val="000000"/>
          <w:sz w:val="28"/>
        </w:rPr>
        <w:t>
обследо-
</w:t>
      </w:r>
      <w:r>
        <w:br/>
      </w:r>
      <w:r>
        <w:rPr>
          <w:rFonts w:ascii="Times New Roman"/>
          <w:b w:val="false"/>
          <w:i w:val="false"/>
          <w:color w:val="000000"/>
          <w:sz w:val="28"/>
        </w:rPr>
        <w:t>
вание
</w:t>
      </w:r>
      <w:r>
        <w:br/>
      </w:r>
      <w:r>
        <w:rPr>
          <w:rFonts w:ascii="Times New Roman"/>
          <w:b w:val="false"/>
          <w:i w:val="false"/>
          <w:color w:val="000000"/>
          <w:sz w:val="28"/>
        </w:rPr>
        <w:t>
выявлено        8       2       2        2         2
</w:t>
      </w:r>
      <w:r>
        <w:br/>
      </w:r>
      <w:r>
        <w:rPr>
          <w:rFonts w:ascii="Times New Roman"/>
          <w:b w:val="false"/>
          <w:i w:val="false"/>
          <w:color w:val="000000"/>
          <w:sz w:val="28"/>
        </w:rPr>
        <w:t>
--------------------------------------------------------------------
</w:t>
      </w:r>
      <w:r>
        <w:br/>
      </w:r>
      <w:r>
        <w:rPr>
          <w:rFonts w:ascii="Times New Roman"/>
          <w:b w:val="false"/>
          <w:i w:val="false"/>
          <w:color w:val="000000"/>
          <w:sz w:val="28"/>
        </w:rPr>
        <w:t>
Итого   545   501      14       8        9        13         -
</w:t>
      </w:r>
      <w:r>
        <w:br/>
      </w:r>
      <w:r>
        <w:rPr>
          <w:rFonts w:ascii="Times New Roman"/>
          <w:b w:val="false"/>
          <w:i w:val="false"/>
          <w:color w:val="000000"/>
          <w:sz w:val="28"/>
        </w:rPr>
        <w:t>
--------------------------------------------------------------------
</w:t>
      </w:r>
      <w:r>
        <w:br/>
      </w:r>
      <w:r>
        <w:rPr>
          <w:rFonts w:ascii="Times New Roman"/>
          <w:b w:val="false"/>
          <w:i w:val="false"/>
          <w:color w:val="000000"/>
          <w:sz w:val="28"/>
        </w:rPr>
        <w:t>
Процент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Пояснения по ведению книги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протоколов районной призывной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комиссии
</w:t>
      </w:r>
      <w:r>
        <w:rPr>
          <w:rFonts w:ascii="Times New Roman"/>
          <w:b w:val="false"/>
          <w:i w:val="false"/>
          <w:color w:val="000000"/>
          <w:sz w:val="28"/>
        </w:rPr>
        <w:t>
</w:t>
      </w:r>
    </w:p>
    <w:p>
      <w:pPr>
        <w:spacing w:after="0"/>
        <w:ind w:left="0"/>
        <w:jc w:val="both"/>
      </w:pPr>
      <w:r>
        <w:rPr>
          <w:rFonts w:ascii="Times New Roman"/>
          <w:b w:val="false"/>
          <w:i w:val="false"/>
          <w:color w:val="000000"/>
          <w:sz w:val="28"/>
        </w:rPr>
        <w:t>
      1. Книга протоколов призывной комиссии является документом строгой отчетности. Она должна быть пронумерована, прошнурована, подписана районным военным комиссаром, заверена мастичной гербовой печатью районного военного комиссариата и храниться на правах документов для служебного пользования в течение 10 лет. Допуск лиц к работе с этой книгой должен быть строго ограничен.
</w:t>
      </w:r>
      <w:r>
        <w:br/>
      </w:r>
      <w:r>
        <w:rPr>
          <w:rFonts w:ascii="Times New Roman"/>
          <w:b w:val="false"/>
          <w:i w:val="false"/>
          <w:color w:val="000000"/>
          <w:sz w:val="28"/>
        </w:rPr>
        <w:t>
      2. Записи в книге ведутся специально подготовленным для этого секретарем комиссии из числа медицинских сестер. Все записи производятся разборчиво и аккуратно. Производить подчистки, а также оставлять свободные места между записями не разрешается. Допущенные неточности исправляются, подписываются районным военным комиссаром и заверяются мастичной гербовой печатью районного военного комиссариата. 
</w:t>
      </w:r>
      <w:r>
        <w:br/>
      </w:r>
      <w:r>
        <w:rPr>
          <w:rFonts w:ascii="Times New Roman"/>
          <w:b w:val="false"/>
          <w:i w:val="false"/>
          <w:color w:val="000000"/>
          <w:sz w:val="28"/>
        </w:rPr>
        <w:t>
      3. В книгу заносятся все призывники, прошедшие в течение дня призывную комиссию, в том числе направленные на дополнительное обследование. Возвратившиеся с обследования призывники записываются повторно в день, когда по ним будет принято призывной комиссией окончательное решение. В обоих случаях в книге делаются соответствующие записи:
</w:t>
      </w:r>
      <w:r>
        <w:br/>
      </w:r>
      <w:r>
        <w:rPr>
          <w:rFonts w:ascii="Times New Roman"/>
          <w:b w:val="false"/>
          <w:i w:val="false"/>
          <w:color w:val="000000"/>
          <w:sz w:val="28"/>
        </w:rPr>
        <w:t>
      - при направлении на обследование в графе 6 записывается: "Направить на дополнительное обследование в городскую больницу N ____, а после повторного прохождения призывной комиссии записывается: "Призыв прошел" "__"_______20__г. Протокол N___"; 
</w:t>
      </w:r>
      <w:r>
        <w:br/>
      </w:r>
      <w:r>
        <w:rPr>
          <w:rFonts w:ascii="Times New Roman"/>
          <w:b w:val="false"/>
          <w:i w:val="false"/>
          <w:color w:val="000000"/>
          <w:sz w:val="28"/>
        </w:rPr>
        <w:t>
      - при повторном прохождении призыва в графе 2 книги ниже фамилии, имени и отчества записывается: "Повторно, см. протокол N ____ от "__"_______20__ г.".
</w:t>
      </w:r>
      <w:r>
        <w:br/>
      </w:r>
      <w:r>
        <w:rPr>
          <w:rFonts w:ascii="Times New Roman"/>
          <w:b w:val="false"/>
          <w:i w:val="false"/>
          <w:color w:val="000000"/>
          <w:sz w:val="28"/>
        </w:rPr>
        <w:t>
      4. Если необходимо отменить решение призывной комиссии, это решение в книге не зачеркивается, а записывается: "Решение отменено, см. протокол N_______ от "__"___20_г.". Призывник в книгу записывается повторно. В графе 6 книги записи: "Решение призывной комиссии от "___"________ 20__г., протокол N ______, отменить (указать причину отмены)" и далее записывается новое решение комиссии. 
</w:t>
      </w:r>
      <w:r>
        <w:br/>
      </w:r>
      <w:r>
        <w:rPr>
          <w:rFonts w:ascii="Times New Roman"/>
          <w:b w:val="false"/>
          <w:i w:val="false"/>
          <w:color w:val="000000"/>
          <w:sz w:val="28"/>
        </w:rPr>
        <w:t>
      5. При зачислении призывников в специальные команды после указания рода войск указываются номера этих команд.
</w:t>
      </w:r>
      <w:r>
        <w:br/>
      </w:r>
      <w:r>
        <w:rPr>
          <w:rFonts w:ascii="Times New Roman"/>
          <w:b w:val="false"/>
          <w:i w:val="false"/>
          <w:color w:val="000000"/>
          <w:sz w:val="28"/>
        </w:rPr>
        <w:t>
      6. Порядковые номера в протоколах указывают: числитель -
</w:t>
      </w:r>
      <w:r>
        <w:br/>
      </w:r>
      <w:r>
        <w:rPr>
          <w:rFonts w:ascii="Times New Roman"/>
          <w:b w:val="false"/>
          <w:i w:val="false"/>
          <w:color w:val="000000"/>
          <w:sz w:val="28"/>
        </w:rPr>
        <w:t>
порядковый номер данного протокола, знаменатель (начиная с протокола N 2) - порядковый номер прошедших призывную комиссию с начала призыва. 
</w:t>
      </w:r>
      <w:r>
        <w:br/>
      </w:r>
      <w:r>
        <w:rPr>
          <w:rFonts w:ascii="Times New Roman"/>
          <w:b w:val="false"/>
          <w:i w:val="false"/>
          <w:color w:val="000000"/>
          <w:sz w:val="28"/>
        </w:rPr>
        <w:t>
      Например, если за первый день прошло призывную комиссию 50 человек, то в протоколе N 2 против первого записанного призывника ставится N 1/51, против пятого - N 5/55 и т.д.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8      
</w:t>
      </w:r>
      <w:r>
        <w:br/>
      </w:r>
      <w:r>
        <w:rPr>
          <w:rFonts w:ascii="Times New Roman"/>
          <w:b w:val="false"/>
          <w:i w:val="false"/>
          <w:color w:val="000000"/>
          <w:sz w:val="28"/>
        </w:rPr>
        <w:t>
       к Правилам        
</w:t>
      </w:r>
    </w:p>
    <w:p>
      <w:pPr>
        <w:spacing w:after="0"/>
        <w:ind w:left="0"/>
        <w:jc w:val="both"/>
      </w:pPr>
      <w:r>
        <w:rPr>
          <w:rFonts w:ascii="Times New Roman"/>
          <w:b w:val="false"/>
          <w:i w:val="false"/>
          <w:color w:val="000000"/>
          <w:sz w:val="28"/>
        </w:rPr>
        <w:t>
</w:t>
      </w:r>
      <w:r>
        <w:rPr>
          <w:rFonts w:ascii="Times New Roman"/>
          <w:b/>
          <w:i w:val="false"/>
          <w:color w:val="000000"/>
          <w:sz w:val="28"/>
        </w:rPr>
        <w:t>
Именной список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воинскую команду N _____, направленную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из _______ районного военного комиссариата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областной сборный пункт для отправки в войска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N !Фамилия,!Год   !Предназна- !Какую  !Явился  !Номер     !Приме-
</w:t>
      </w:r>
      <w:r>
        <w:br/>
      </w:r>
      <w:r>
        <w:rPr>
          <w:rFonts w:ascii="Times New Roman"/>
          <w:b w:val="false"/>
          <w:i w:val="false"/>
          <w:color w:val="000000"/>
          <w:sz w:val="28"/>
        </w:rPr>
        <w:t>
п/п!  имя,  !рожде-!чен (ука-  !имеет  !в рай-  !команды   !чание
</w:t>
      </w:r>
      <w:r>
        <w:br/>
      </w:r>
      <w:r>
        <w:rPr>
          <w:rFonts w:ascii="Times New Roman"/>
          <w:b w:val="false"/>
          <w:i w:val="false"/>
          <w:color w:val="000000"/>
          <w:sz w:val="28"/>
        </w:rPr>
        <w:t>
   !отчество!ния   !зать для   !военную!онный   !областного!
</w:t>
      </w:r>
      <w:r>
        <w:br/>
      </w:r>
      <w:r>
        <w:rPr>
          <w:rFonts w:ascii="Times New Roman"/>
          <w:b w:val="false"/>
          <w:i w:val="false"/>
          <w:color w:val="000000"/>
          <w:sz w:val="28"/>
        </w:rPr>
        <w:t>
   !        !      !какого ви- !специ- !военный !военного  !
</w:t>
      </w:r>
      <w:r>
        <w:br/>
      </w:r>
      <w:r>
        <w:rPr>
          <w:rFonts w:ascii="Times New Roman"/>
          <w:b w:val="false"/>
          <w:i w:val="false"/>
          <w:color w:val="000000"/>
          <w:sz w:val="28"/>
        </w:rPr>
        <w:t>
   !        !      !да Воору-  !аль-   !комисса-!комиссари-!
</w:t>
      </w:r>
      <w:r>
        <w:br/>
      </w:r>
      <w:r>
        <w:rPr>
          <w:rFonts w:ascii="Times New Roman"/>
          <w:b w:val="false"/>
          <w:i w:val="false"/>
          <w:color w:val="000000"/>
          <w:sz w:val="28"/>
        </w:rPr>
        <w:t>
   !        !      !женных Сил !ность  !риат для!ата, когда!
</w:t>
      </w:r>
      <w:r>
        <w:br/>
      </w:r>
      <w:r>
        <w:rPr>
          <w:rFonts w:ascii="Times New Roman"/>
          <w:b w:val="false"/>
          <w:i w:val="false"/>
          <w:color w:val="000000"/>
          <w:sz w:val="28"/>
        </w:rPr>
        <w:t>
   !        !      !РК рода    !       !отправки!и каким   !
</w:t>
      </w:r>
      <w:r>
        <w:br/>
      </w:r>
      <w:r>
        <w:rPr>
          <w:rFonts w:ascii="Times New Roman"/>
          <w:b w:val="false"/>
          <w:i w:val="false"/>
          <w:color w:val="000000"/>
          <w:sz w:val="28"/>
        </w:rPr>
        <w:t>
   !        !      !войск), а  !       !в войска!воинским  !
</w:t>
      </w:r>
      <w:r>
        <w:br/>
      </w:r>
      <w:r>
        <w:rPr>
          <w:rFonts w:ascii="Times New Roman"/>
          <w:b w:val="false"/>
          <w:i w:val="false"/>
          <w:color w:val="000000"/>
          <w:sz w:val="28"/>
        </w:rPr>
        <w:t>
   !        !      !также по   !       !(флот)  !эшелоном  !
</w:t>
      </w:r>
      <w:r>
        <w:br/>
      </w:r>
      <w:r>
        <w:rPr>
          <w:rFonts w:ascii="Times New Roman"/>
          <w:b w:val="false"/>
          <w:i w:val="false"/>
          <w:color w:val="000000"/>
          <w:sz w:val="28"/>
        </w:rPr>
        <w:t>
   !        !      !какой воен-!       !(число, !(командой)!
</w:t>
      </w:r>
      <w:r>
        <w:br/>
      </w:r>
      <w:r>
        <w:rPr>
          <w:rFonts w:ascii="Times New Roman"/>
          <w:b w:val="false"/>
          <w:i w:val="false"/>
          <w:color w:val="000000"/>
          <w:sz w:val="28"/>
        </w:rPr>
        <w:t>
   !        !      !ной специ- !       !месяц,  !отправлен !
</w:t>
      </w:r>
      <w:r>
        <w:br/>
      </w:r>
      <w:r>
        <w:rPr>
          <w:rFonts w:ascii="Times New Roman"/>
          <w:b w:val="false"/>
          <w:i w:val="false"/>
          <w:color w:val="000000"/>
          <w:sz w:val="28"/>
        </w:rPr>
        <w:t>
   !        !      !альности   !       !год)    !в войска  !
</w:t>
      </w:r>
      <w:r>
        <w:br/>
      </w:r>
      <w:r>
        <w:rPr>
          <w:rFonts w:ascii="Times New Roman"/>
          <w:b w:val="false"/>
          <w:i w:val="false"/>
          <w:color w:val="000000"/>
          <w:sz w:val="28"/>
        </w:rPr>
        <w:t>
   !        !      !необходимо !       !        !(флот)    !
</w:t>
      </w:r>
      <w:r>
        <w:br/>
      </w:r>
      <w:r>
        <w:rPr>
          <w:rFonts w:ascii="Times New Roman"/>
          <w:b w:val="false"/>
          <w:i w:val="false"/>
          <w:color w:val="000000"/>
          <w:sz w:val="28"/>
        </w:rPr>
        <w:t>
   !        !      !подготовить!       !        !          !
</w:t>
      </w:r>
      <w:r>
        <w:br/>
      </w:r>
      <w:r>
        <w:rPr>
          <w:rFonts w:ascii="Times New Roman"/>
          <w:b w:val="false"/>
          <w:i w:val="false"/>
          <w:color w:val="000000"/>
          <w:sz w:val="28"/>
        </w:rPr>
        <w:t>
--------------------------------------------------------------------
</w:t>
      </w:r>
      <w:r>
        <w:br/>
      </w:r>
      <w:r>
        <w:rPr>
          <w:rFonts w:ascii="Times New Roman"/>
          <w:b w:val="false"/>
          <w:i w:val="false"/>
          <w:color w:val="000000"/>
          <w:sz w:val="28"/>
        </w:rPr>
        <w:t>
 1     2    !   3  !     4     !    5  !    6   !    7     !   8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М.П. ______________ районный военный комиссар
</w:t>
      </w:r>
      <w:r>
        <w:br/>
      </w:r>
      <w:r>
        <w:rPr>
          <w:rFonts w:ascii="Times New Roman"/>
          <w:b w:val="false"/>
          <w:i w:val="false"/>
          <w:color w:val="000000"/>
          <w:sz w:val="28"/>
        </w:rPr>
        <w:t>
                          _________________________
</w:t>
      </w:r>
      <w:r>
        <w:br/>
      </w:r>
      <w:r>
        <w:rPr>
          <w:rFonts w:ascii="Times New Roman"/>
          <w:b w:val="false"/>
          <w:i w:val="false"/>
          <w:color w:val="000000"/>
          <w:sz w:val="28"/>
        </w:rPr>
        <w:t>
                         (воинское звание, подпись) 
</w:t>
      </w:r>
    </w:p>
    <w:p>
      <w:pPr>
        <w:spacing w:after="0"/>
        <w:ind w:left="0"/>
        <w:jc w:val="both"/>
      </w:pPr>
      <w:r>
        <w:rPr>
          <w:rFonts w:ascii="Times New Roman"/>
          <w:b w:val="false"/>
          <w:i w:val="false"/>
          <w:color w:val="000000"/>
          <w:sz w:val="28"/>
        </w:rPr>
        <w:t>
</w:t>
      </w:r>
      <w:r>
        <w:rPr>
          <w:rFonts w:ascii="Times New Roman"/>
          <w:b/>
          <w:i w:val="false"/>
          <w:color w:val="000000"/>
          <w:sz w:val="28"/>
        </w:rPr>
        <w:t>
Пояснения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составлению именного списка
</w:t>
      </w:r>
      <w:r>
        <w:rPr>
          <w:rFonts w:ascii="Times New Roman"/>
          <w:b w:val="false"/>
          <w:i w:val="false"/>
          <w:color w:val="000000"/>
          <w:sz w:val="28"/>
        </w:rPr>
        <w:t>
</w:t>
      </w:r>
    </w:p>
    <w:p>
      <w:pPr>
        <w:spacing w:after="0"/>
        <w:ind w:left="0"/>
        <w:jc w:val="both"/>
      </w:pPr>
      <w:r>
        <w:rPr>
          <w:rFonts w:ascii="Times New Roman"/>
          <w:b w:val="false"/>
          <w:i w:val="false"/>
          <w:color w:val="000000"/>
          <w:sz w:val="28"/>
        </w:rPr>
        <w:t>
      1. Именной список составляется районным военным комиссариатом на каждую отправленную команду в трех экземплярах.
</w:t>
      </w:r>
      <w:r>
        <w:br/>
      </w:r>
      <w:r>
        <w:rPr>
          <w:rFonts w:ascii="Times New Roman"/>
          <w:b w:val="false"/>
          <w:i w:val="false"/>
          <w:color w:val="000000"/>
          <w:sz w:val="28"/>
        </w:rPr>
        <w:t>
      2. В списке указывается номер, установленный для каждой воинской команды областным военным комиссариатом.
</w:t>
      </w:r>
      <w:r>
        <w:br/>
      </w:r>
      <w:r>
        <w:rPr>
          <w:rFonts w:ascii="Times New Roman"/>
          <w:b w:val="false"/>
          <w:i w:val="false"/>
          <w:color w:val="000000"/>
          <w:sz w:val="28"/>
        </w:rPr>
        <w:t>
      3. В графе 4 при направлении призванных в режимные части указывается номер команды, установленный Генеральным штабом. Например: "К-100, К-900 - учебные".
</w:t>
      </w:r>
      <w:r>
        <w:br/>
      </w:r>
      <w:r>
        <w:rPr>
          <w:rFonts w:ascii="Times New Roman"/>
          <w:b w:val="false"/>
          <w:i w:val="false"/>
          <w:color w:val="000000"/>
          <w:sz w:val="28"/>
        </w:rPr>
        <w:t>
      4. Графа 7 заполняется на областном сборном пункте в первом и во втором экземплярах списка. В этой графе против каждой фамилии указывается номер команды областного военного комиссариата, когда и какой воинской командой призванный отправлен в войска.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9       
</w:t>
      </w:r>
      <w:r>
        <w:br/>
      </w:r>
      <w:r>
        <w:rPr>
          <w:rFonts w:ascii="Times New Roman"/>
          <w:b w:val="false"/>
          <w:i w:val="false"/>
          <w:color w:val="000000"/>
          <w:sz w:val="28"/>
        </w:rPr>
        <w:t>
к Правилам         
</w:t>
      </w:r>
    </w:p>
    <w:p>
      <w:pPr>
        <w:spacing w:after="0"/>
        <w:ind w:left="0"/>
        <w:jc w:val="both"/>
      </w:pPr>
      <w:r>
        <w:rPr>
          <w:rFonts w:ascii="Times New Roman"/>
          <w:b w:val="false"/>
          <w:i w:val="false"/>
          <w:color w:val="000000"/>
          <w:sz w:val="28"/>
        </w:rPr>
        <w:t>
      Учтена по описи N ___
</w:t>
      </w:r>
      <w:r>
        <w:br/>
      </w:r>
      <w:r>
        <w:rPr>
          <w:rFonts w:ascii="Times New Roman"/>
          <w:b w:val="false"/>
          <w:i w:val="false"/>
          <w:color w:val="000000"/>
          <w:sz w:val="28"/>
        </w:rPr>
        <w:t>
      20___г.
</w:t>
      </w:r>
    </w:p>
    <w:p>
      <w:pPr>
        <w:spacing w:after="0"/>
        <w:ind w:left="0"/>
        <w:jc w:val="both"/>
      </w:pPr>
      <w:r>
        <w:rPr>
          <w:rFonts w:ascii="Times New Roman"/>
          <w:b w:val="false"/>
          <w:i w:val="false"/>
          <w:color w:val="000000"/>
          <w:sz w:val="28"/>
        </w:rPr>
        <w:t>
</w:t>
      </w:r>
      <w:r>
        <w:rPr>
          <w:rFonts w:ascii="Times New Roman"/>
          <w:b/>
          <w:i w:val="false"/>
          <w:color w:val="000000"/>
          <w:sz w:val="28"/>
        </w:rPr>
        <w:t>
Книга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учета призывников, возвращенных с 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областного сборного пункта в районные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военные комиссариаты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  Фамилия, имя,  !  Год   !  Наименование    ! Причина
</w:t>
      </w:r>
      <w:r>
        <w:br/>
      </w:r>
      <w:r>
        <w:rPr>
          <w:rFonts w:ascii="Times New Roman"/>
          <w:b w:val="false"/>
          <w:i w:val="false"/>
          <w:color w:val="000000"/>
          <w:sz w:val="28"/>
        </w:rPr>
        <w:t>
п/п!     отчество    !рождения!районного военного!возвращения
</w:t>
      </w:r>
      <w:r>
        <w:br/>
      </w:r>
      <w:r>
        <w:rPr>
          <w:rFonts w:ascii="Times New Roman"/>
          <w:b w:val="false"/>
          <w:i w:val="false"/>
          <w:color w:val="000000"/>
          <w:sz w:val="28"/>
        </w:rPr>
        <w:t>
   !                 !        !комиссариата, в   !
</w:t>
      </w:r>
      <w:r>
        <w:br/>
      </w:r>
      <w:r>
        <w:rPr>
          <w:rFonts w:ascii="Times New Roman"/>
          <w:b w:val="false"/>
          <w:i w:val="false"/>
          <w:color w:val="000000"/>
          <w:sz w:val="28"/>
        </w:rPr>
        <w:t>
   !                 !        !который возвращен !
</w:t>
      </w:r>
      <w:r>
        <w:br/>
      </w:r>
      <w:r>
        <w:rPr>
          <w:rFonts w:ascii="Times New Roman"/>
          <w:b w:val="false"/>
          <w:i w:val="false"/>
          <w:color w:val="000000"/>
          <w:sz w:val="28"/>
        </w:rPr>
        <w:t>
   !                 !        !призывник         !
</w:t>
      </w:r>
      <w:r>
        <w:br/>
      </w:r>
      <w:r>
        <w:rPr>
          <w:rFonts w:ascii="Times New Roman"/>
          <w:b w:val="false"/>
          <w:i w:val="false"/>
          <w:color w:val="000000"/>
          <w:sz w:val="28"/>
        </w:rPr>
        <w:t>
--------------------------------------------------------------------
</w:t>
      </w:r>
      <w:r>
        <w:br/>
      </w:r>
      <w:r>
        <w:rPr>
          <w:rFonts w:ascii="Times New Roman"/>
          <w:b w:val="false"/>
          <w:i w:val="false"/>
          <w:color w:val="000000"/>
          <w:sz w:val="28"/>
        </w:rPr>
        <w:t>
                     "____"__________ 20__г.
</w:t>
      </w:r>
    </w:p>
    <w:p>
      <w:pPr>
        <w:spacing w:after="0"/>
        <w:ind w:left="0"/>
        <w:jc w:val="both"/>
      </w:pPr>
      <w:r>
        <w:rPr>
          <w:rFonts w:ascii="Times New Roman"/>
          <w:b w:val="false"/>
          <w:i w:val="false"/>
          <w:color w:val="000000"/>
          <w:sz w:val="28"/>
        </w:rPr>
        <w:t>
 1   Сералиев           1978                       Последствия
</w:t>
      </w:r>
      <w:r>
        <w:br/>
      </w:r>
      <w:r>
        <w:rPr>
          <w:rFonts w:ascii="Times New Roman"/>
          <w:b w:val="false"/>
          <w:i w:val="false"/>
          <w:color w:val="000000"/>
          <w:sz w:val="28"/>
        </w:rPr>
        <w:t>
     Абиболла                                      травмы головы
</w:t>
      </w:r>
      <w:r>
        <w:br/>
      </w:r>
      <w:r>
        <w:rPr>
          <w:rFonts w:ascii="Times New Roman"/>
          <w:b w:val="false"/>
          <w:i w:val="false"/>
          <w:color w:val="000000"/>
          <w:sz w:val="28"/>
        </w:rPr>
        <w:t>
     Жаксылыкович                                  с дефектом 
</w:t>
      </w:r>
      <w:r>
        <w:br/>
      </w:r>
      <w:r>
        <w:rPr>
          <w:rFonts w:ascii="Times New Roman"/>
          <w:b w:val="false"/>
          <w:i w:val="false"/>
          <w:color w:val="000000"/>
          <w:sz w:val="28"/>
        </w:rPr>
        <w:t>
                                                   костей свода
</w:t>
      </w:r>
      <w:r>
        <w:br/>
      </w:r>
      <w:r>
        <w:rPr>
          <w:rFonts w:ascii="Times New Roman"/>
          <w:b w:val="false"/>
          <w:i w:val="false"/>
          <w:color w:val="000000"/>
          <w:sz w:val="28"/>
        </w:rPr>
        <w:t>
                                                   черепа 6х4 см   
</w:t>
      </w:r>
      <w:r>
        <w:br/>
      </w:r>
      <w:r>
        <w:rPr>
          <w:rFonts w:ascii="Times New Roman"/>
          <w:b w:val="false"/>
          <w:i w:val="false"/>
          <w:color w:val="000000"/>
          <w:sz w:val="28"/>
        </w:rPr>
        <w:t>
 2   Усербаев           1979                       Имеет право на
</w:t>
      </w:r>
      <w:r>
        <w:br/>
      </w:r>
      <w:r>
        <w:rPr>
          <w:rFonts w:ascii="Times New Roman"/>
          <w:b w:val="false"/>
          <w:i w:val="false"/>
          <w:color w:val="000000"/>
          <w:sz w:val="28"/>
        </w:rPr>
        <w:t>
     Амантай                                       отсрочку по
</w:t>
      </w:r>
      <w:r>
        <w:br/>
      </w:r>
      <w:r>
        <w:rPr>
          <w:rFonts w:ascii="Times New Roman"/>
          <w:b w:val="false"/>
          <w:i w:val="false"/>
          <w:color w:val="000000"/>
          <w:sz w:val="28"/>
        </w:rPr>
        <w:t>
     Сламжанович                                   
</w:t>
      </w:r>
      <w:r>
        <w:rPr>
          <w:rFonts w:ascii="Times New Roman"/>
          <w:b w:val="false"/>
          <w:i w:val="false"/>
          <w:color w:val="000000"/>
          <w:sz w:val="28"/>
        </w:rPr>
        <w:t xml:space="preserve"> статье 15/2 </w:t>
      </w:r>
      <w:r>
        <w:rPr>
          <w:rFonts w:ascii="Times New Roman"/>
          <w:b w:val="false"/>
          <w:i w:val="false"/>
          <w:color w:val="000000"/>
          <w:sz w:val="28"/>
        </w:rPr>
        <w:t>
 РК
</w:t>
      </w:r>
      <w:r>
        <w:br/>
      </w:r>
      <w:r>
        <w:rPr>
          <w:rFonts w:ascii="Times New Roman"/>
          <w:b w:val="false"/>
          <w:i w:val="false"/>
          <w:color w:val="000000"/>
          <w:sz w:val="28"/>
        </w:rPr>
        <w:t>
                                                   "О всеобщей
</w:t>
      </w:r>
      <w:r>
        <w:br/>
      </w:r>
      <w:r>
        <w:rPr>
          <w:rFonts w:ascii="Times New Roman"/>
          <w:b w:val="false"/>
          <w:i w:val="false"/>
          <w:color w:val="000000"/>
          <w:sz w:val="28"/>
        </w:rPr>
        <w:t>
                                                   воинской обязан-
</w:t>
      </w:r>
      <w:r>
        <w:br/>
      </w:r>
      <w:r>
        <w:rPr>
          <w:rFonts w:ascii="Times New Roman"/>
          <w:b w:val="false"/>
          <w:i w:val="false"/>
          <w:color w:val="000000"/>
          <w:sz w:val="28"/>
        </w:rPr>
        <w:t>
                                                   ности и военной
</w:t>
      </w:r>
      <w:r>
        <w:br/>
      </w:r>
      <w:r>
        <w:rPr>
          <w:rFonts w:ascii="Times New Roman"/>
          <w:b w:val="false"/>
          <w:i w:val="false"/>
          <w:color w:val="000000"/>
          <w:sz w:val="28"/>
        </w:rPr>
        <w:t>
                                                   службе"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Начальник областного сборного пункта
</w:t>
      </w:r>
    </w:p>
    <w:p>
      <w:pPr>
        <w:spacing w:after="0"/>
        <w:ind w:left="0"/>
        <w:jc w:val="both"/>
      </w:pPr>
      <w:r>
        <w:rPr>
          <w:rFonts w:ascii="Times New Roman"/>
          <w:b w:val="false"/>
          <w:i w:val="false"/>
          <w:color w:val="000000"/>
          <w:sz w:val="28"/>
        </w:rPr>
        <w:t>
                              ______________________________
</w:t>
      </w:r>
      <w:r>
        <w:br/>
      </w:r>
      <w:r>
        <w:rPr>
          <w:rFonts w:ascii="Times New Roman"/>
          <w:b w:val="false"/>
          <w:i w:val="false"/>
          <w:color w:val="000000"/>
          <w:sz w:val="28"/>
        </w:rPr>
        <w:t>
                               (воинское звание, подпись)
</w:t>
      </w:r>
    </w:p>
    <w:p>
      <w:pPr>
        <w:spacing w:after="0"/>
        <w:ind w:left="0"/>
        <w:jc w:val="both"/>
      </w:pPr>
      <w:r>
        <w:rPr>
          <w:rFonts w:ascii="Times New Roman"/>
          <w:b w:val="false"/>
          <w:i w:val="false"/>
          <w:color w:val="000000"/>
          <w:sz w:val="28"/>
        </w:rPr>
        <w:t>
</w:t>
      </w:r>
      <w:r>
        <w:rPr>
          <w:rFonts w:ascii="Times New Roman"/>
          <w:b/>
          <w:i w:val="false"/>
          <w:color w:val="000000"/>
          <w:sz w:val="28"/>
        </w:rPr>
        <w:t>
Пояснения по ведению книги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В книгу записываются все призывники, возвращенные с областного сборного пункта.
</w:t>
      </w:r>
      <w:r>
        <w:br/>
      </w:r>
      <w:r>
        <w:rPr>
          <w:rFonts w:ascii="Times New Roman"/>
          <w:b w:val="false"/>
          <w:i w:val="false"/>
          <w:color w:val="000000"/>
          <w:sz w:val="28"/>
        </w:rPr>
        <w:t>
       2. Записи в книге осуществляет начальник областного сборного пункта или начальник отделения формирования.
</w:t>
      </w:r>
      <w:r>
        <w:br/>
      </w:r>
      <w:r>
        <w:rPr>
          <w:rFonts w:ascii="Times New Roman"/>
          <w:b w:val="false"/>
          <w:i w:val="false"/>
          <w:color w:val="000000"/>
          <w:sz w:val="28"/>
        </w:rPr>
        <w:t>
       3. Книга хранится в областном военном комиссариате 10 лет.
</w:t>
      </w:r>
    </w:p>
    <w:p>
      <w:pPr>
        <w:spacing w:after="0"/>
        <w:ind w:left="0"/>
        <w:jc w:val="both"/>
      </w:pPr>
      <w:r>
        <w:rPr>
          <w:rFonts w:ascii="Times New Roman"/>
          <w:b w:val="false"/>
          <w:i w:val="false"/>
          <w:color w:val="000000"/>
          <w:sz w:val="28"/>
        </w:rPr>
        <w:t>
                                     Начата "___"________20__г.
</w:t>
      </w:r>
      <w:r>
        <w:br/>
      </w:r>
      <w:r>
        <w:rPr>
          <w:rFonts w:ascii="Times New Roman"/>
          <w:b w:val="false"/>
          <w:i w:val="false"/>
          <w:color w:val="000000"/>
          <w:sz w:val="28"/>
        </w:rPr>
        <w:t>
                                   Окончена "___"________20__г.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10         
</w:t>
      </w:r>
      <w:r>
        <w:br/>
      </w:r>
      <w:r>
        <w:rPr>
          <w:rFonts w:ascii="Times New Roman"/>
          <w:b w:val="false"/>
          <w:i w:val="false"/>
          <w:color w:val="000000"/>
          <w:sz w:val="28"/>
        </w:rPr>
        <w:t>
к Правилам            
</w:t>
      </w:r>
    </w:p>
    <w:p>
      <w:pPr>
        <w:spacing w:after="0"/>
        <w:ind w:left="0"/>
        <w:jc w:val="both"/>
      </w:pPr>
      <w:r>
        <w:rPr>
          <w:rFonts w:ascii="Times New Roman"/>
          <w:b w:val="false"/>
          <w:i w:val="false"/>
          <w:color w:val="000000"/>
          <w:sz w:val="28"/>
        </w:rPr>
        <w:t>
Штамп областного
</w:t>
      </w:r>
      <w:r>
        <w:br/>
      </w:r>
      <w:r>
        <w:rPr>
          <w:rFonts w:ascii="Times New Roman"/>
          <w:b w:val="false"/>
          <w:i w:val="false"/>
          <w:color w:val="000000"/>
          <w:sz w:val="28"/>
        </w:rPr>
        <w:t>
военного комиссариата
</w:t>
      </w:r>
    </w:p>
    <w:p>
      <w:pPr>
        <w:spacing w:after="0"/>
        <w:ind w:left="0"/>
        <w:jc w:val="both"/>
      </w:pPr>
      <w:r>
        <w:rPr>
          <w:rFonts w:ascii="Times New Roman"/>
          <w:b w:val="false"/>
          <w:i w:val="false"/>
          <w:color w:val="000000"/>
          <w:sz w:val="28"/>
        </w:rPr>
        <w:t>
      _____________________________ районному военному комиссару
</w:t>
      </w:r>
      <w:r>
        <w:br/>
      </w:r>
      <w:r>
        <w:rPr>
          <w:rFonts w:ascii="Times New Roman"/>
          <w:b w:val="false"/>
          <w:i w:val="false"/>
          <w:color w:val="000000"/>
          <w:sz w:val="28"/>
        </w:rPr>
        <w:t>
Возвращается с ______________________ областного сборного пункта
</w:t>
      </w:r>
      <w:r>
        <w:br/>
      </w:r>
      <w:r>
        <w:rPr>
          <w:rFonts w:ascii="Times New Roman"/>
          <w:b w:val="false"/>
          <w:i w:val="false"/>
          <w:color w:val="000000"/>
          <w:sz w:val="28"/>
        </w:rPr>
        <w:t>
призывник _____________________по _________________________________
</w:t>
      </w:r>
      <w:r>
        <w:br/>
      </w:r>
      <w:r>
        <w:rPr>
          <w:rFonts w:ascii="Times New Roman"/>
          <w:b w:val="false"/>
          <w:i w:val="false"/>
          <w:color w:val="000000"/>
          <w:sz w:val="28"/>
        </w:rPr>
        <w:t>
                                     (фамилия, имя, отчество)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(указать причину)
</w:t>
      </w:r>
      <w:r>
        <w:br/>
      </w:r>
      <w:r>
        <w:rPr>
          <w:rFonts w:ascii="Times New Roman"/>
          <w:b w:val="false"/>
          <w:i w:val="false"/>
          <w:color w:val="000000"/>
          <w:sz w:val="28"/>
        </w:rPr>
        <w:t>
для повторного рассмотрения на призывной комиссии.
</w:t>
      </w:r>
    </w:p>
    <w:p>
      <w:pPr>
        <w:spacing w:after="0"/>
        <w:ind w:left="0"/>
        <w:jc w:val="both"/>
      </w:pPr>
      <w:r>
        <w:rPr>
          <w:rFonts w:ascii="Times New Roman"/>
          <w:b w:val="false"/>
          <w:i w:val="false"/>
          <w:color w:val="000000"/>
          <w:sz w:val="28"/>
        </w:rPr>
        <w:t>
      Приложение: ______________________
</w:t>
      </w:r>
      <w:r>
        <w:br/>
      </w:r>
      <w:r>
        <w:rPr>
          <w:rFonts w:ascii="Times New Roman"/>
          <w:b w:val="false"/>
          <w:i w:val="false"/>
          <w:color w:val="000000"/>
          <w:sz w:val="28"/>
        </w:rPr>
        <w:t>
                   (перечень документов)
</w:t>
      </w:r>
    </w:p>
    <w:p>
      <w:pPr>
        <w:spacing w:after="0"/>
        <w:ind w:left="0"/>
        <w:jc w:val="both"/>
      </w:pPr>
      <w:r>
        <w:rPr>
          <w:rFonts w:ascii="Times New Roman"/>
          <w:b w:val="false"/>
          <w:i w:val="false"/>
          <w:color w:val="000000"/>
          <w:sz w:val="28"/>
        </w:rPr>
        <w:t>
      ___________________________областной военный комиссар
</w:t>
      </w:r>
      <w:r>
        <w:br/>
      </w:r>
      <w:r>
        <w:rPr>
          <w:rFonts w:ascii="Times New Roman"/>
          <w:b w:val="false"/>
          <w:i w:val="false"/>
          <w:color w:val="000000"/>
          <w:sz w:val="28"/>
        </w:rPr>
        <w:t>
       (воинское звание, подпись)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11      
</w:t>
      </w:r>
      <w:r>
        <w:br/>
      </w:r>
      <w:r>
        <w:rPr>
          <w:rFonts w:ascii="Times New Roman"/>
          <w:b w:val="false"/>
          <w:i w:val="false"/>
          <w:color w:val="000000"/>
          <w:sz w:val="28"/>
        </w:rPr>
        <w:t>
к Правилам         
</w:t>
      </w:r>
    </w:p>
    <w:p>
      <w:pPr>
        <w:spacing w:after="0"/>
        <w:ind w:left="0"/>
        <w:jc w:val="both"/>
      </w:pPr>
      <w:r>
        <w:rPr>
          <w:rFonts w:ascii="Times New Roman"/>
          <w:b w:val="false"/>
          <w:i w:val="false"/>
          <w:color w:val="000000"/>
          <w:sz w:val="28"/>
        </w:rPr>
        <w:t>
      Учтена по описи N ______
</w:t>
      </w:r>
      <w:r>
        <w:br/>
      </w:r>
      <w:r>
        <w:rPr>
          <w:rFonts w:ascii="Times New Roman"/>
          <w:b w:val="false"/>
          <w:i w:val="false"/>
          <w:color w:val="000000"/>
          <w:sz w:val="28"/>
        </w:rPr>
        <w:t>
      20___года
</w:t>
      </w:r>
    </w:p>
    <w:p>
      <w:pPr>
        <w:spacing w:after="0"/>
        <w:ind w:left="0"/>
        <w:jc w:val="both"/>
      </w:pPr>
      <w:r>
        <w:rPr>
          <w:rFonts w:ascii="Times New Roman"/>
          <w:b w:val="false"/>
          <w:i w:val="false"/>
          <w:color w:val="000000"/>
          <w:sz w:val="28"/>
        </w:rPr>
        <w:t>
</w:t>
      </w:r>
      <w:r>
        <w:rPr>
          <w:rFonts w:ascii="Times New Roman"/>
          <w:b/>
          <w:i w:val="false"/>
          <w:color w:val="000000"/>
          <w:sz w:val="28"/>
        </w:rPr>
        <w:t>
Книга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протоколов областной (городской) призывной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комиссии __________ области
</w:t>
      </w:r>
      <w:r>
        <w:rPr>
          <w:rFonts w:ascii="Times New Roman"/>
          <w:b w:val="false"/>
          <w:i w:val="false"/>
          <w:color w:val="000000"/>
          <w:sz w:val="28"/>
        </w:rPr>
        <w:t>
</w:t>
      </w:r>
    </w:p>
    <w:p>
      <w:pPr>
        <w:spacing w:after="0"/>
        <w:ind w:left="0"/>
        <w:jc w:val="both"/>
      </w:pPr>
      <w:r>
        <w:rPr>
          <w:rFonts w:ascii="Times New Roman"/>
          <w:b w:val="false"/>
          <w:i w:val="false"/>
          <w:color w:val="000000"/>
          <w:sz w:val="28"/>
        </w:rPr>
        <w:t>
                                       Начата "___"_______20__г.
</w:t>
      </w:r>
      <w:r>
        <w:br/>
      </w:r>
      <w:r>
        <w:rPr>
          <w:rFonts w:ascii="Times New Roman"/>
          <w:b w:val="false"/>
          <w:i w:val="false"/>
          <w:color w:val="000000"/>
          <w:sz w:val="28"/>
        </w:rPr>
        <w:t>
                                     Окончена "___"_______20__г.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 Фамилия !Год   ! Какой    ! Жалобы  ! Данные    !Решение  !При-
</w:t>
      </w:r>
      <w:r>
        <w:br/>
      </w:r>
      <w:r>
        <w:rPr>
          <w:rFonts w:ascii="Times New Roman"/>
          <w:b w:val="false"/>
          <w:i w:val="false"/>
          <w:color w:val="000000"/>
          <w:sz w:val="28"/>
        </w:rPr>
        <w:t>
п/п!   имя,  !рожде-! районной ! призыв -! объектив- !областной!ме- 
</w:t>
      </w:r>
      <w:r>
        <w:br/>
      </w:r>
      <w:r>
        <w:rPr>
          <w:rFonts w:ascii="Times New Roman"/>
          <w:b w:val="false"/>
          <w:i w:val="false"/>
          <w:color w:val="000000"/>
          <w:sz w:val="28"/>
        </w:rPr>
        <w:t>
   !отчество !ния   ! призывной! ника,   ! ного об-  !призывной!ча-
</w:t>
      </w:r>
      <w:r>
        <w:br/>
      </w:r>
      <w:r>
        <w:rPr>
          <w:rFonts w:ascii="Times New Roman"/>
          <w:b w:val="false"/>
          <w:i w:val="false"/>
          <w:color w:val="000000"/>
          <w:sz w:val="28"/>
        </w:rPr>
        <w:t>
   !         !      ! комиссией! анамнез ! следова-  !комиссии !ние
</w:t>
      </w:r>
      <w:r>
        <w:br/>
      </w:r>
      <w:r>
        <w:rPr>
          <w:rFonts w:ascii="Times New Roman"/>
          <w:b w:val="false"/>
          <w:i w:val="false"/>
          <w:color w:val="000000"/>
          <w:sz w:val="28"/>
        </w:rPr>
        <w:t>
   !         !      ! и когда  ! (другие ! ния,      !         !
</w:t>
      </w:r>
      <w:r>
        <w:br/>
      </w:r>
      <w:r>
        <w:rPr>
          <w:rFonts w:ascii="Times New Roman"/>
          <w:b w:val="false"/>
          <w:i w:val="false"/>
          <w:color w:val="000000"/>
          <w:sz w:val="28"/>
        </w:rPr>
        <w:t>
   !         !      !освидетель! заявле- ! диагноз   !         !
</w:t>
      </w:r>
      <w:r>
        <w:br/>
      </w:r>
      <w:r>
        <w:rPr>
          <w:rFonts w:ascii="Times New Roman"/>
          <w:b w:val="false"/>
          <w:i w:val="false"/>
          <w:color w:val="000000"/>
          <w:sz w:val="28"/>
        </w:rPr>
        <w:t>
   !         !      !ствован   ! ния     !(по-русски)!         !
</w:t>
      </w:r>
      <w:r>
        <w:br/>
      </w:r>
      <w:r>
        <w:rPr>
          <w:rFonts w:ascii="Times New Roman"/>
          <w:b w:val="false"/>
          <w:i w:val="false"/>
          <w:color w:val="000000"/>
          <w:sz w:val="28"/>
        </w:rPr>
        <w:t>
   !         !      ! (по-рус- ! призыв- !           !         !
</w:t>
      </w:r>
      <w:r>
        <w:br/>
      </w:r>
      <w:r>
        <w:rPr>
          <w:rFonts w:ascii="Times New Roman"/>
          <w:b w:val="false"/>
          <w:i w:val="false"/>
          <w:color w:val="000000"/>
          <w:sz w:val="28"/>
        </w:rPr>
        <w:t>
   !         !      ! ски).    ! ника)   !           !         !
</w:t>
      </w:r>
      <w:r>
        <w:br/>
      </w:r>
      <w:r>
        <w:rPr>
          <w:rFonts w:ascii="Times New Roman"/>
          <w:b w:val="false"/>
          <w:i w:val="false"/>
          <w:color w:val="000000"/>
          <w:sz w:val="28"/>
        </w:rPr>
        <w:t>
   !         !      ! Решение  !         !           !         !
</w:t>
      </w:r>
      <w:r>
        <w:br/>
      </w:r>
      <w:r>
        <w:rPr>
          <w:rFonts w:ascii="Times New Roman"/>
          <w:b w:val="false"/>
          <w:i w:val="false"/>
          <w:color w:val="000000"/>
          <w:sz w:val="28"/>
        </w:rPr>
        <w:t>
   !         !      ! комиссии !         !           !         !
</w:t>
      </w:r>
      <w:r>
        <w:br/>
      </w:r>
      <w:r>
        <w:rPr>
          <w:rFonts w:ascii="Times New Roman"/>
          <w:b w:val="false"/>
          <w:i w:val="false"/>
          <w:color w:val="000000"/>
          <w:sz w:val="28"/>
        </w:rPr>
        <w:t>
--------------------------------------------------------------------
</w:t>
      </w:r>
      <w:r>
        <w:br/>
      </w:r>
      <w:r>
        <w:rPr>
          <w:rFonts w:ascii="Times New Roman"/>
          <w:b w:val="false"/>
          <w:i w:val="false"/>
          <w:color w:val="000000"/>
          <w:sz w:val="28"/>
        </w:rPr>
        <w:t>
 1 !     2   !   3  !     4    !    5    !    6      !    7    ! 8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Протокол N ____ от "___"_______20__г.
</w:t>
      </w:r>
      <w:r>
        <w:br/>
      </w:r>
      <w:r>
        <w:rPr>
          <w:rFonts w:ascii="Times New Roman"/>
          <w:b w:val="false"/>
          <w:i w:val="false"/>
          <w:color w:val="000000"/>
          <w:sz w:val="28"/>
        </w:rPr>
        <w:t>
--------------------------------------------------------------------
</w:t>
      </w:r>
      <w:r>
        <w:br/>
      </w:r>
      <w:r>
        <w:rPr>
          <w:rFonts w:ascii="Times New Roman"/>
          <w:b w:val="false"/>
          <w:i w:val="false"/>
          <w:color w:val="000000"/>
          <w:sz w:val="28"/>
        </w:rPr>
        <w:t>
 1   Ахметов   1980  ______20   Жалобы на Нормального  По статье
</w:t>
      </w:r>
      <w:r>
        <w:br/>
      </w:r>
      <w:r>
        <w:rPr>
          <w:rFonts w:ascii="Times New Roman"/>
          <w:b w:val="false"/>
          <w:i w:val="false"/>
          <w:color w:val="000000"/>
          <w:sz w:val="28"/>
        </w:rPr>
        <w:t>
     Талгат           марта 20  периоди-  питания.     28-б гра-
</w:t>
      </w:r>
      <w:r>
        <w:br/>
      </w:r>
      <w:r>
        <w:rPr>
          <w:rFonts w:ascii="Times New Roman"/>
          <w:b w:val="false"/>
          <w:i w:val="false"/>
          <w:color w:val="000000"/>
          <w:sz w:val="28"/>
        </w:rPr>
        <w:t>
     Абишевич         ___г.     ческие    Рост 175 см. фы 1 По-
</w:t>
      </w:r>
      <w:r>
        <w:br/>
      </w:r>
      <w:r>
        <w:rPr>
          <w:rFonts w:ascii="Times New Roman"/>
          <w:b w:val="false"/>
          <w:i w:val="false"/>
          <w:color w:val="000000"/>
          <w:sz w:val="28"/>
        </w:rPr>
        <w:t>
                      Диагноз:  непродол- Вес 71 кг.   ложения
</w:t>
      </w:r>
      <w:r>
        <w:br/>
      </w:r>
      <w:r>
        <w:rPr>
          <w:rFonts w:ascii="Times New Roman"/>
          <w:b w:val="false"/>
          <w:i w:val="false"/>
          <w:color w:val="000000"/>
          <w:sz w:val="28"/>
        </w:rPr>
        <w:t>
                      "Гиперто- жительные Кожа и сли-  мед.осви-
</w:t>
      </w:r>
      <w:r>
        <w:br/>
      </w:r>
      <w:r>
        <w:rPr>
          <w:rFonts w:ascii="Times New Roman"/>
          <w:b w:val="false"/>
          <w:i w:val="false"/>
          <w:color w:val="000000"/>
          <w:sz w:val="28"/>
        </w:rPr>
        <w:t>
                      ническая  головные  зистая чис-  детельст-
</w:t>
      </w:r>
      <w:r>
        <w:br/>
      </w:r>
      <w:r>
        <w:rPr>
          <w:rFonts w:ascii="Times New Roman"/>
          <w:b w:val="false"/>
          <w:i w:val="false"/>
          <w:color w:val="000000"/>
          <w:sz w:val="28"/>
        </w:rPr>
        <w:t>
                      болезнь   боли пос- тые, обычной вования
</w:t>
      </w:r>
      <w:r>
        <w:br/>
      </w:r>
      <w:r>
        <w:rPr>
          <w:rFonts w:ascii="Times New Roman"/>
          <w:b w:val="false"/>
          <w:i w:val="false"/>
          <w:color w:val="000000"/>
          <w:sz w:val="28"/>
        </w:rPr>
        <w:t>
                      II ста-   ле конф-  окраски.     ВС РК от
</w:t>
      </w:r>
      <w:r>
        <w:br/>
      </w:r>
      <w:r>
        <w:rPr>
          <w:rFonts w:ascii="Times New Roman"/>
          <w:b w:val="false"/>
          <w:i w:val="false"/>
          <w:color w:val="000000"/>
          <w:sz w:val="28"/>
        </w:rPr>
        <w:t>
                      дии, це-  ликтных   Пульс 68-72  1995 г.
</w:t>
      </w:r>
      <w:r>
        <w:br/>
      </w:r>
      <w:r>
        <w:rPr>
          <w:rFonts w:ascii="Times New Roman"/>
          <w:b w:val="false"/>
          <w:i w:val="false"/>
          <w:color w:val="000000"/>
          <w:sz w:val="28"/>
        </w:rPr>
        <w:t>
                      реброкар- ситуаций, в минуту,    годен к
</w:t>
      </w:r>
      <w:r>
        <w:br/>
      </w:r>
      <w:r>
        <w:rPr>
          <w:rFonts w:ascii="Times New Roman"/>
          <w:b w:val="false"/>
          <w:i w:val="false"/>
          <w:color w:val="000000"/>
          <w:sz w:val="28"/>
        </w:rPr>
        <w:t>
                      динальная иногда    ритмичный.   строевой
</w:t>
      </w:r>
      <w:r>
        <w:br/>
      </w:r>
      <w:r>
        <w:rPr>
          <w:rFonts w:ascii="Times New Roman"/>
          <w:b w:val="false"/>
          <w:i w:val="false"/>
          <w:color w:val="000000"/>
          <w:sz w:val="28"/>
        </w:rPr>
        <w:t>
                      форма,    покалыва- А/Д=140/80.  службе.
</w:t>
      </w:r>
      <w:r>
        <w:br/>
      </w:r>
      <w:r>
        <w:rPr>
          <w:rFonts w:ascii="Times New Roman"/>
          <w:b w:val="false"/>
          <w:i w:val="false"/>
          <w:color w:val="000000"/>
          <w:sz w:val="28"/>
        </w:rPr>
        <w:t>
                      медленное ния в     Границы      Призвать 
</w:t>
      </w:r>
      <w:r>
        <w:br/>
      </w:r>
      <w:r>
        <w:rPr>
          <w:rFonts w:ascii="Times New Roman"/>
          <w:b w:val="false"/>
          <w:i w:val="false"/>
          <w:color w:val="000000"/>
          <w:sz w:val="28"/>
        </w:rPr>
        <w:t>
                      течение". области   сердца не    на сроч-
</w:t>
      </w:r>
      <w:r>
        <w:br/>
      </w:r>
      <w:r>
        <w:rPr>
          <w:rFonts w:ascii="Times New Roman"/>
          <w:b w:val="false"/>
          <w:i w:val="false"/>
          <w:color w:val="000000"/>
          <w:sz w:val="28"/>
        </w:rPr>
        <w:t>
                      По статье сердца.   расширены,   ную воен-
</w:t>
      </w:r>
      <w:r>
        <w:br/>
      </w:r>
      <w:r>
        <w:rPr>
          <w:rFonts w:ascii="Times New Roman"/>
          <w:b w:val="false"/>
          <w:i w:val="false"/>
          <w:color w:val="000000"/>
          <w:sz w:val="28"/>
        </w:rPr>
        <w:t>
                      27-б гра- Болен в   тоны обычной ную служ- 
</w:t>
      </w:r>
      <w:r>
        <w:br/>
      </w:r>
      <w:r>
        <w:rPr>
          <w:rFonts w:ascii="Times New Roman"/>
          <w:b w:val="false"/>
          <w:i w:val="false"/>
          <w:color w:val="000000"/>
          <w:sz w:val="28"/>
        </w:rPr>
        <w:t>
                      фы 1 По-  течение   звучности,   бу.
</w:t>
      </w:r>
      <w:r>
        <w:br/>
      </w:r>
      <w:r>
        <w:rPr>
          <w:rFonts w:ascii="Times New Roman"/>
          <w:b w:val="false"/>
          <w:i w:val="false"/>
          <w:color w:val="000000"/>
          <w:sz w:val="28"/>
        </w:rPr>
        <w:t>
                      ложения   года, не  без шумов.   Предназ-
</w:t>
      </w:r>
      <w:r>
        <w:br/>
      </w:r>
      <w:r>
        <w:rPr>
          <w:rFonts w:ascii="Times New Roman"/>
          <w:b w:val="false"/>
          <w:i w:val="false"/>
          <w:color w:val="000000"/>
          <w:sz w:val="28"/>
        </w:rPr>
        <w:t>
                      мед.осви- лечился   Дыхание ве-  начить в
</w:t>
      </w:r>
      <w:r>
        <w:br/>
      </w:r>
      <w:r>
        <w:rPr>
          <w:rFonts w:ascii="Times New Roman"/>
          <w:b w:val="false"/>
          <w:i w:val="false"/>
          <w:color w:val="000000"/>
          <w:sz w:val="28"/>
        </w:rPr>
        <w:t>
                      детельст-           зикулярное.  артилле-
</w:t>
      </w:r>
      <w:r>
        <w:br/>
      </w:r>
      <w:r>
        <w:rPr>
          <w:rFonts w:ascii="Times New Roman"/>
          <w:b w:val="false"/>
          <w:i w:val="false"/>
          <w:color w:val="000000"/>
          <w:sz w:val="28"/>
        </w:rPr>
        <w:t>
                      вования             Печень, се-  рию.
</w:t>
      </w:r>
      <w:r>
        <w:br/>
      </w:r>
      <w:r>
        <w:rPr>
          <w:rFonts w:ascii="Times New Roman"/>
          <w:b w:val="false"/>
          <w:i w:val="false"/>
          <w:color w:val="000000"/>
          <w:sz w:val="28"/>
        </w:rPr>
        <w:t>
                      ВС РК от            лезенка не   Решение
</w:t>
      </w:r>
      <w:r>
        <w:br/>
      </w:r>
      <w:r>
        <w:rPr>
          <w:rFonts w:ascii="Times New Roman"/>
          <w:b w:val="false"/>
          <w:i w:val="false"/>
          <w:color w:val="000000"/>
          <w:sz w:val="28"/>
        </w:rPr>
        <w:t>
                      1995 г.             увеличены.   Аральской
</w:t>
      </w:r>
      <w:r>
        <w:br/>
      </w:r>
      <w:r>
        <w:rPr>
          <w:rFonts w:ascii="Times New Roman"/>
          <w:b w:val="false"/>
          <w:i w:val="false"/>
          <w:color w:val="000000"/>
          <w:sz w:val="28"/>
        </w:rPr>
        <w:t>
                      не годен к          ЭКГ от "__"  призывной
</w:t>
      </w:r>
      <w:r>
        <w:br/>
      </w:r>
      <w:r>
        <w:rPr>
          <w:rFonts w:ascii="Times New Roman"/>
          <w:b w:val="false"/>
          <w:i w:val="false"/>
          <w:color w:val="000000"/>
          <w:sz w:val="28"/>
        </w:rPr>
        <w:t>
                      военной             _____20__г.  комиссии
</w:t>
      </w:r>
      <w:r>
        <w:br/>
      </w:r>
      <w:r>
        <w:rPr>
          <w:rFonts w:ascii="Times New Roman"/>
          <w:b w:val="false"/>
          <w:i w:val="false"/>
          <w:color w:val="000000"/>
          <w:sz w:val="28"/>
        </w:rPr>
        <w:t>
                      службе в            Рентгено-    от 20
</w:t>
      </w:r>
      <w:r>
        <w:br/>
      </w:r>
      <w:r>
        <w:rPr>
          <w:rFonts w:ascii="Times New Roman"/>
          <w:b w:val="false"/>
          <w:i w:val="false"/>
          <w:color w:val="000000"/>
          <w:sz w:val="28"/>
        </w:rPr>
        <w:t>
                      мирное              графия       марта 20
</w:t>
      </w:r>
      <w:r>
        <w:br/>
      </w:r>
      <w:r>
        <w:rPr>
          <w:rFonts w:ascii="Times New Roman"/>
          <w:b w:val="false"/>
          <w:i w:val="false"/>
          <w:color w:val="000000"/>
          <w:sz w:val="28"/>
        </w:rPr>
        <w:t>
                      время,              (копия)      ____г.
</w:t>
      </w:r>
      <w:r>
        <w:br/>
      </w:r>
      <w:r>
        <w:rPr>
          <w:rFonts w:ascii="Times New Roman"/>
          <w:b w:val="false"/>
          <w:i w:val="false"/>
          <w:color w:val="000000"/>
          <w:sz w:val="28"/>
        </w:rPr>
        <w:t>
                      годен к             грудной      отменить
</w:t>
      </w:r>
      <w:r>
        <w:br/>
      </w:r>
      <w:r>
        <w:rPr>
          <w:rFonts w:ascii="Times New Roman"/>
          <w:b w:val="false"/>
          <w:i w:val="false"/>
          <w:color w:val="000000"/>
          <w:sz w:val="28"/>
        </w:rPr>
        <w:t>
                      нестроевой          клетки от
</w:t>
      </w:r>
      <w:r>
        <w:br/>
      </w:r>
      <w:r>
        <w:rPr>
          <w:rFonts w:ascii="Times New Roman"/>
          <w:b w:val="false"/>
          <w:i w:val="false"/>
          <w:color w:val="000000"/>
          <w:sz w:val="28"/>
        </w:rPr>
        <w:t>
                      службе в            "___"______
</w:t>
      </w:r>
      <w:r>
        <w:br/>
      </w:r>
      <w:r>
        <w:rPr>
          <w:rFonts w:ascii="Times New Roman"/>
          <w:b w:val="false"/>
          <w:i w:val="false"/>
          <w:color w:val="000000"/>
          <w:sz w:val="28"/>
        </w:rPr>
        <w:t>
                      военное             20___г.;
</w:t>
      </w:r>
      <w:r>
        <w:br/>
      </w:r>
      <w:r>
        <w:rPr>
          <w:rFonts w:ascii="Times New Roman"/>
          <w:b w:val="false"/>
          <w:i w:val="false"/>
          <w:color w:val="000000"/>
          <w:sz w:val="28"/>
        </w:rPr>
        <w:t>
                      время               анализы
</w:t>
      </w:r>
      <w:r>
        <w:br/>
      </w:r>
      <w:r>
        <w:rPr>
          <w:rFonts w:ascii="Times New Roman"/>
          <w:b w:val="false"/>
          <w:i w:val="false"/>
          <w:color w:val="000000"/>
          <w:sz w:val="28"/>
        </w:rPr>
        <w:t>
                                          крови и мочи
</w:t>
      </w:r>
      <w:r>
        <w:br/>
      </w:r>
      <w:r>
        <w:rPr>
          <w:rFonts w:ascii="Times New Roman"/>
          <w:b w:val="false"/>
          <w:i w:val="false"/>
          <w:color w:val="000000"/>
          <w:sz w:val="28"/>
        </w:rPr>
        <w:t>
                                          без патоло-
</w:t>
      </w:r>
      <w:r>
        <w:br/>
      </w:r>
      <w:r>
        <w:rPr>
          <w:rFonts w:ascii="Times New Roman"/>
          <w:b w:val="false"/>
          <w:i w:val="false"/>
          <w:color w:val="000000"/>
          <w:sz w:val="28"/>
        </w:rPr>
        <w:t>
                                          гических
</w:t>
      </w:r>
      <w:r>
        <w:br/>
      </w:r>
      <w:r>
        <w:rPr>
          <w:rFonts w:ascii="Times New Roman"/>
          <w:b w:val="false"/>
          <w:i w:val="false"/>
          <w:color w:val="000000"/>
          <w:sz w:val="28"/>
        </w:rPr>
        <w:t>
                                          изменений.
</w:t>
      </w:r>
      <w:r>
        <w:br/>
      </w:r>
      <w:r>
        <w:rPr>
          <w:rFonts w:ascii="Times New Roman"/>
          <w:b w:val="false"/>
          <w:i w:val="false"/>
          <w:color w:val="000000"/>
          <w:sz w:val="28"/>
        </w:rPr>
        <w:t>
                                          Со стороны
</w:t>
      </w:r>
      <w:r>
        <w:br/>
      </w:r>
      <w:r>
        <w:rPr>
          <w:rFonts w:ascii="Times New Roman"/>
          <w:b w:val="false"/>
          <w:i w:val="false"/>
          <w:color w:val="000000"/>
          <w:sz w:val="28"/>
        </w:rPr>
        <w:t>
                                          других ор-
</w:t>
      </w:r>
      <w:r>
        <w:br/>
      </w:r>
      <w:r>
        <w:rPr>
          <w:rFonts w:ascii="Times New Roman"/>
          <w:b w:val="false"/>
          <w:i w:val="false"/>
          <w:color w:val="000000"/>
          <w:sz w:val="28"/>
        </w:rPr>
        <w:t>
                                          ганов и 
</w:t>
      </w:r>
      <w:r>
        <w:br/>
      </w:r>
      <w:r>
        <w:rPr>
          <w:rFonts w:ascii="Times New Roman"/>
          <w:b w:val="false"/>
          <w:i w:val="false"/>
          <w:color w:val="000000"/>
          <w:sz w:val="28"/>
        </w:rPr>
        <w:t>
                                          систем па-
</w:t>
      </w:r>
      <w:r>
        <w:br/>
      </w:r>
      <w:r>
        <w:rPr>
          <w:rFonts w:ascii="Times New Roman"/>
          <w:b w:val="false"/>
          <w:i w:val="false"/>
          <w:color w:val="000000"/>
          <w:sz w:val="28"/>
        </w:rPr>
        <w:t>
                                          тологичес-
</w:t>
      </w:r>
      <w:r>
        <w:br/>
      </w:r>
      <w:r>
        <w:rPr>
          <w:rFonts w:ascii="Times New Roman"/>
          <w:b w:val="false"/>
          <w:i w:val="false"/>
          <w:color w:val="000000"/>
          <w:sz w:val="28"/>
        </w:rPr>
        <w:t>
                                          ких измене-
</w:t>
      </w:r>
      <w:r>
        <w:br/>
      </w:r>
      <w:r>
        <w:rPr>
          <w:rFonts w:ascii="Times New Roman"/>
          <w:b w:val="false"/>
          <w:i w:val="false"/>
          <w:color w:val="000000"/>
          <w:sz w:val="28"/>
        </w:rPr>
        <w:t>
                                          ний нет.
</w:t>
      </w:r>
      <w:r>
        <w:br/>
      </w:r>
      <w:r>
        <w:rPr>
          <w:rFonts w:ascii="Times New Roman"/>
          <w:b w:val="false"/>
          <w:i w:val="false"/>
          <w:color w:val="000000"/>
          <w:sz w:val="28"/>
        </w:rPr>
        <w:t>
                                          Диагноз:
</w:t>
      </w:r>
      <w:r>
        <w:br/>
      </w:r>
      <w:r>
        <w:rPr>
          <w:rFonts w:ascii="Times New Roman"/>
          <w:b w:val="false"/>
          <w:i w:val="false"/>
          <w:color w:val="000000"/>
          <w:sz w:val="28"/>
        </w:rPr>
        <w:t>
                                          "Нейроцир-
</w:t>
      </w:r>
      <w:r>
        <w:br/>
      </w:r>
      <w:r>
        <w:rPr>
          <w:rFonts w:ascii="Times New Roman"/>
          <w:b w:val="false"/>
          <w:i w:val="false"/>
          <w:color w:val="000000"/>
          <w:sz w:val="28"/>
        </w:rPr>
        <w:t>
                                          куляторная
</w:t>
      </w:r>
      <w:r>
        <w:br/>
      </w:r>
      <w:r>
        <w:rPr>
          <w:rFonts w:ascii="Times New Roman"/>
          <w:b w:val="false"/>
          <w:i w:val="false"/>
          <w:color w:val="000000"/>
          <w:sz w:val="28"/>
        </w:rPr>
        <w:t>
                                          дистония по
</w:t>
      </w:r>
      <w:r>
        <w:br/>
      </w:r>
      <w:r>
        <w:rPr>
          <w:rFonts w:ascii="Times New Roman"/>
          <w:b w:val="false"/>
          <w:i w:val="false"/>
          <w:color w:val="000000"/>
          <w:sz w:val="28"/>
        </w:rPr>
        <w:t>
                                          гипертони-
</w:t>
      </w:r>
      <w:r>
        <w:br/>
      </w:r>
      <w:r>
        <w:rPr>
          <w:rFonts w:ascii="Times New Roman"/>
          <w:b w:val="false"/>
          <w:i w:val="false"/>
          <w:color w:val="000000"/>
          <w:sz w:val="28"/>
        </w:rPr>
        <w:t>
                                          ческому
</w:t>
      </w:r>
      <w:r>
        <w:br/>
      </w:r>
      <w:r>
        <w:rPr>
          <w:rFonts w:ascii="Times New Roman"/>
          <w:b w:val="false"/>
          <w:i w:val="false"/>
          <w:color w:val="000000"/>
          <w:sz w:val="28"/>
        </w:rPr>
        <w:t>
                                          типу"  
</w:t>
      </w:r>
      <w:r>
        <w:br/>
      </w:r>
      <w:r>
        <w:rPr>
          <w:rFonts w:ascii="Times New Roman"/>
          <w:b w:val="false"/>
          <w:i w:val="false"/>
          <w:color w:val="000000"/>
          <w:sz w:val="28"/>
        </w:rPr>
        <w:t>
 2   Сексембаев 1981  _____ 9   Жалобы    Диагноз:     Решение
</w:t>
      </w:r>
      <w:r>
        <w:br/>
      </w:r>
      <w:r>
        <w:rPr>
          <w:rFonts w:ascii="Times New Roman"/>
          <w:b w:val="false"/>
          <w:i w:val="false"/>
          <w:color w:val="000000"/>
          <w:sz w:val="28"/>
        </w:rPr>
        <w:t>
     Шоптыбай         апреля    на боли   "Хроническая Ярцевской
</w:t>
      </w:r>
      <w:r>
        <w:br/>
      </w:r>
      <w:r>
        <w:rPr>
          <w:rFonts w:ascii="Times New Roman"/>
          <w:b w:val="false"/>
          <w:i w:val="false"/>
          <w:color w:val="000000"/>
          <w:sz w:val="28"/>
        </w:rPr>
        <w:t>
                      20___г.   в подло-  язвенная     городской
</w:t>
      </w:r>
      <w:r>
        <w:br/>
      </w:r>
      <w:r>
        <w:rPr>
          <w:rFonts w:ascii="Times New Roman"/>
          <w:b w:val="false"/>
          <w:i w:val="false"/>
          <w:color w:val="000000"/>
          <w:sz w:val="28"/>
        </w:rPr>
        <w:t>
                      Диагноз:  жечной    болезнь 12-  призывной
</w:t>
      </w:r>
      <w:r>
        <w:br/>
      </w:r>
      <w:r>
        <w:rPr>
          <w:rFonts w:ascii="Times New Roman"/>
          <w:b w:val="false"/>
          <w:i w:val="false"/>
          <w:color w:val="000000"/>
          <w:sz w:val="28"/>
        </w:rPr>
        <w:t>
                      "Хрони-   области,  перстной     комиссии
</w:t>
      </w:r>
      <w:r>
        <w:br/>
      </w:r>
      <w:r>
        <w:rPr>
          <w:rFonts w:ascii="Times New Roman"/>
          <w:b w:val="false"/>
          <w:i w:val="false"/>
          <w:color w:val="000000"/>
          <w:sz w:val="28"/>
        </w:rPr>
        <w:t>
                      ческая    отрыжки,  кишки в ста- от 9 ап-
</w:t>
      </w:r>
      <w:r>
        <w:br/>
      </w:r>
      <w:r>
        <w:rPr>
          <w:rFonts w:ascii="Times New Roman"/>
          <w:b w:val="false"/>
          <w:i w:val="false"/>
          <w:color w:val="000000"/>
          <w:sz w:val="28"/>
        </w:rPr>
        <w:t>
                      язвенная  изжоги.   дии нестой-  реля 20__
</w:t>
      </w:r>
      <w:r>
        <w:br/>
      </w:r>
      <w:r>
        <w:rPr>
          <w:rFonts w:ascii="Times New Roman"/>
          <w:b w:val="false"/>
          <w:i w:val="false"/>
          <w:color w:val="000000"/>
          <w:sz w:val="28"/>
        </w:rPr>
        <w:t>
                      болезнь   Болен в   кой ремис-   г. подт-
</w:t>
      </w:r>
      <w:r>
        <w:br/>
      </w:r>
      <w:r>
        <w:rPr>
          <w:rFonts w:ascii="Times New Roman"/>
          <w:b w:val="false"/>
          <w:i w:val="false"/>
          <w:color w:val="000000"/>
          <w:sz w:val="28"/>
        </w:rPr>
        <w:t>
                      12-перст- течение   сии"         вердить
</w:t>
      </w:r>
      <w:r>
        <w:br/>
      </w:r>
      <w:r>
        <w:rPr>
          <w:rFonts w:ascii="Times New Roman"/>
          <w:b w:val="false"/>
          <w:i w:val="false"/>
          <w:color w:val="000000"/>
          <w:sz w:val="28"/>
        </w:rPr>
        <w:t>
                      ной кишки 5 лет.
</w:t>
      </w:r>
      <w:r>
        <w:br/>
      </w:r>
      <w:r>
        <w:rPr>
          <w:rFonts w:ascii="Times New Roman"/>
          <w:b w:val="false"/>
          <w:i w:val="false"/>
          <w:color w:val="000000"/>
          <w:sz w:val="28"/>
        </w:rPr>
        <w:t>
                      в стадии  Трижды
</w:t>
      </w:r>
      <w:r>
        <w:br/>
      </w:r>
      <w:r>
        <w:rPr>
          <w:rFonts w:ascii="Times New Roman"/>
          <w:b w:val="false"/>
          <w:i w:val="false"/>
          <w:color w:val="000000"/>
          <w:sz w:val="28"/>
        </w:rPr>
        <w:t>
                      нестойкой лечился
</w:t>
      </w:r>
      <w:r>
        <w:br/>
      </w:r>
      <w:r>
        <w:rPr>
          <w:rFonts w:ascii="Times New Roman"/>
          <w:b w:val="false"/>
          <w:i w:val="false"/>
          <w:color w:val="000000"/>
          <w:sz w:val="28"/>
        </w:rPr>
        <w:t>
                      ремиссии  стацио-
</w:t>
      </w:r>
      <w:r>
        <w:br/>
      </w:r>
      <w:r>
        <w:rPr>
          <w:rFonts w:ascii="Times New Roman"/>
          <w:b w:val="false"/>
          <w:i w:val="false"/>
          <w:color w:val="000000"/>
          <w:sz w:val="28"/>
        </w:rPr>
        <w:t>
                      без упад- нарно.
</w:t>
      </w:r>
      <w:r>
        <w:br/>
      </w:r>
      <w:r>
        <w:rPr>
          <w:rFonts w:ascii="Times New Roman"/>
          <w:b w:val="false"/>
          <w:i w:val="false"/>
          <w:color w:val="000000"/>
          <w:sz w:val="28"/>
        </w:rPr>
        <w:t>
                      ка пита-  Послед-
</w:t>
      </w:r>
      <w:r>
        <w:br/>
      </w:r>
      <w:r>
        <w:rPr>
          <w:rFonts w:ascii="Times New Roman"/>
          <w:b w:val="false"/>
          <w:i w:val="false"/>
          <w:color w:val="000000"/>
          <w:sz w:val="28"/>
        </w:rPr>
        <w:t>
                      ния".     ний раз
</w:t>
      </w:r>
      <w:r>
        <w:br/>
      </w:r>
      <w:r>
        <w:rPr>
          <w:rFonts w:ascii="Times New Roman"/>
          <w:b w:val="false"/>
          <w:i w:val="false"/>
          <w:color w:val="000000"/>
          <w:sz w:val="28"/>
        </w:rPr>
        <w:t>
                      По статье с "___"
</w:t>
      </w:r>
      <w:r>
        <w:br/>
      </w:r>
      <w:r>
        <w:rPr>
          <w:rFonts w:ascii="Times New Roman"/>
          <w:b w:val="false"/>
          <w:i w:val="false"/>
          <w:color w:val="000000"/>
          <w:sz w:val="28"/>
        </w:rPr>
        <w:t>
                      30-б гра- ___20_г.
</w:t>
      </w:r>
      <w:r>
        <w:br/>
      </w:r>
      <w:r>
        <w:rPr>
          <w:rFonts w:ascii="Times New Roman"/>
          <w:b w:val="false"/>
          <w:i w:val="false"/>
          <w:color w:val="000000"/>
          <w:sz w:val="28"/>
        </w:rPr>
        <w:t>
                      фы 1 По-  В Ярцев-
</w:t>
      </w:r>
      <w:r>
        <w:br/>
      </w:r>
      <w:r>
        <w:rPr>
          <w:rFonts w:ascii="Times New Roman"/>
          <w:b w:val="false"/>
          <w:i w:val="false"/>
          <w:color w:val="000000"/>
          <w:sz w:val="28"/>
        </w:rPr>
        <w:t>
                      ложения   ской го-
</w:t>
      </w:r>
      <w:r>
        <w:br/>
      </w:r>
      <w:r>
        <w:rPr>
          <w:rFonts w:ascii="Times New Roman"/>
          <w:b w:val="false"/>
          <w:i w:val="false"/>
          <w:color w:val="000000"/>
          <w:sz w:val="28"/>
        </w:rPr>
        <w:t>
                      мед. ос-  родской
</w:t>
      </w:r>
      <w:r>
        <w:br/>
      </w:r>
      <w:r>
        <w:rPr>
          <w:rFonts w:ascii="Times New Roman"/>
          <w:b w:val="false"/>
          <w:i w:val="false"/>
          <w:color w:val="000000"/>
          <w:sz w:val="28"/>
        </w:rPr>
        <w:t>
                      видетель- больнице.
</w:t>
      </w:r>
      <w:r>
        <w:br/>
      </w:r>
      <w:r>
        <w:rPr>
          <w:rFonts w:ascii="Times New Roman"/>
          <w:b w:val="false"/>
          <w:i w:val="false"/>
          <w:color w:val="000000"/>
          <w:sz w:val="28"/>
        </w:rPr>
        <w:t>
                      ствования Акт ис-
</w:t>
      </w:r>
      <w:r>
        <w:br/>
      </w:r>
      <w:r>
        <w:rPr>
          <w:rFonts w:ascii="Times New Roman"/>
          <w:b w:val="false"/>
          <w:i w:val="false"/>
          <w:color w:val="000000"/>
          <w:sz w:val="28"/>
        </w:rPr>
        <w:t>
                      ВС РК от  следова-
</w:t>
      </w:r>
      <w:r>
        <w:br/>
      </w:r>
      <w:r>
        <w:rPr>
          <w:rFonts w:ascii="Times New Roman"/>
          <w:b w:val="false"/>
          <w:i w:val="false"/>
          <w:color w:val="000000"/>
          <w:sz w:val="28"/>
        </w:rPr>
        <w:t>
                      1995 г.   ния сос-
</w:t>
      </w:r>
      <w:r>
        <w:br/>
      </w:r>
      <w:r>
        <w:rPr>
          <w:rFonts w:ascii="Times New Roman"/>
          <w:b w:val="false"/>
          <w:i w:val="false"/>
          <w:color w:val="000000"/>
          <w:sz w:val="28"/>
        </w:rPr>
        <w:t>
                      не годен  тояния
</w:t>
      </w:r>
      <w:r>
        <w:br/>
      </w:r>
      <w:r>
        <w:rPr>
          <w:rFonts w:ascii="Times New Roman"/>
          <w:b w:val="false"/>
          <w:i w:val="false"/>
          <w:color w:val="000000"/>
          <w:sz w:val="28"/>
        </w:rPr>
        <w:t>
                      к военной здоровья
</w:t>
      </w:r>
      <w:r>
        <w:br/>
      </w:r>
      <w:r>
        <w:rPr>
          <w:rFonts w:ascii="Times New Roman"/>
          <w:b w:val="false"/>
          <w:i w:val="false"/>
          <w:color w:val="000000"/>
          <w:sz w:val="28"/>
        </w:rPr>
        <w:t>
                      службе в  N __ от
</w:t>
      </w:r>
      <w:r>
        <w:br/>
      </w:r>
      <w:r>
        <w:rPr>
          <w:rFonts w:ascii="Times New Roman"/>
          <w:b w:val="false"/>
          <w:i w:val="false"/>
          <w:color w:val="000000"/>
          <w:sz w:val="28"/>
        </w:rPr>
        <w:t>
                      мирное    "____"
</w:t>
      </w:r>
      <w:r>
        <w:br/>
      </w:r>
      <w:r>
        <w:rPr>
          <w:rFonts w:ascii="Times New Roman"/>
          <w:b w:val="false"/>
          <w:i w:val="false"/>
          <w:color w:val="000000"/>
          <w:sz w:val="28"/>
        </w:rPr>
        <w:t>
                      время,    ___20__г.
</w:t>
      </w:r>
      <w:r>
        <w:br/>
      </w:r>
      <w:r>
        <w:rPr>
          <w:rFonts w:ascii="Times New Roman"/>
          <w:b w:val="false"/>
          <w:i w:val="false"/>
          <w:color w:val="000000"/>
          <w:sz w:val="28"/>
        </w:rPr>
        <w:t>
                      годен к   в личном
</w:t>
      </w:r>
      <w:r>
        <w:br/>
      </w:r>
      <w:r>
        <w:rPr>
          <w:rFonts w:ascii="Times New Roman"/>
          <w:b w:val="false"/>
          <w:i w:val="false"/>
          <w:color w:val="000000"/>
          <w:sz w:val="28"/>
        </w:rPr>
        <w:t>
                      нестрое-  деле
</w:t>
      </w:r>
      <w:r>
        <w:br/>
      </w:r>
      <w:r>
        <w:rPr>
          <w:rFonts w:ascii="Times New Roman"/>
          <w:b w:val="false"/>
          <w:i w:val="false"/>
          <w:color w:val="000000"/>
          <w:sz w:val="28"/>
        </w:rPr>
        <w:t>
                      вой служ-
</w:t>
      </w:r>
      <w:r>
        <w:br/>
      </w:r>
      <w:r>
        <w:rPr>
          <w:rFonts w:ascii="Times New Roman"/>
          <w:b w:val="false"/>
          <w:i w:val="false"/>
          <w:color w:val="000000"/>
          <w:sz w:val="28"/>
        </w:rPr>
        <w:t>
                      бе в воен-
</w:t>
      </w:r>
      <w:r>
        <w:br/>
      </w:r>
      <w:r>
        <w:rPr>
          <w:rFonts w:ascii="Times New Roman"/>
          <w:b w:val="false"/>
          <w:i w:val="false"/>
          <w:color w:val="000000"/>
          <w:sz w:val="28"/>
        </w:rPr>
        <w:t>
                      ное время
</w:t>
      </w:r>
      <w:r>
        <w:br/>
      </w:r>
      <w:r>
        <w:rPr>
          <w:rFonts w:ascii="Times New Roman"/>
          <w:b w:val="false"/>
          <w:i w:val="false"/>
          <w:color w:val="000000"/>
          <w:sz w:val="28"/>
        </w:rPr>
        <w:t>
 3   Шарипов   1980   5 марта
</w:t>
      </w:r>
      <w:r>
        <w:br/>
      </w:r>
      <w:r>
        <w:rPr>
          <w:rFonts w:ascii="Times New Roman"/>
          <w:b w:val="false"/>
          <w:i w:val="false"/>
          <w:color w:val="000000"/>
          <w:sz w:val="28"/>
        </w:rPr>
        <w:t>
     Кайрат           20__ г.
</w:t>
      </w:r>
      <w:r>
        <w:br/>
      </w:r>
      <w:r>
        <w:rPr>
          <w:rFonts w:ascii="Times New Roman"/>
          <w:b w:val="false"/>
          <w:i w:val="false"/>
          <w:color w:val="000000"/>
          <w:sz w:val="28"/>
        </w:rPr>
        <w:t>
                      Диагноз:  Жалобы    Нормаль-     Напра-
</w:t>
      </w:r>
      <w:r>
        <w:br/>
      </w:r>
      <w:r>
        <w:rPr>
          <w:rFonts w:ascii="Times New Roman"/>
          <w:b w:val="false"/>
          <w:i w:val="false"/>
          <w:color w:val="000000"/>
          <w:sz w:val="28"/>
        </w:rPr>
        <w:t>
                      "Ревма-   на колю-  ного тело-   вить на
</w:t>
      </w:r>
      <w:r>
        <w:br/>
      </w:r>
      <w:r>
        <w:rPr>
          <w:rFonts w:ascii="Times New Roman"/>
          <w:b w:val="false"/>
          <w:i w:val="false"/>
          <w:color w:val="000000"/>
          <w:sz w:val="28"/>
        </w:rPr>
        <w:t>
                      тизм-не-  щие боли  сложения.    дополни-
</w:t>
      </w:r>
      <w:r>
        <w:br/>
      </w:r>
      <w:r>
        <w:rPr>
          <w:rFonts w:ascii="Times New Roman"/>
          <w:b w:val="false"/>
          <w:i w:val="false"/>
          <w:color w:val="000000"/>
          <w:sz w:val="28"/>
        </w:rPr>
        <w:t>
                      активная  в области Кожа и       тельное
</w:t>
      </w:r>
      <w:r>
        <w:br/>
      </w:r>
      <w:r>
        <w:rPr>
          <w:rFonts w:ascii="Times New Roman"/>
          <w:b w:val="false"/>
          <w:i w:val="false"/>
          <w:color w:val="000000"/>
          <w:sz w:val="28"/>
        </w:rPr>
        <w:t>
                      фаза.     сердца,   слизистые    обсле-
</w:t>
      </w:r>
      <w:r>
        <w:br/>
      </w:r>
      <w:r>
        <w:rPr>
          <w:rFonts w:ascii="Times New Roman"/>
          <w:b w:val="false"/>
          <w:i w:val="false"/>
          <w:color w:val="000000"/>
          <w:sz w:val="28"/>
        </w:rPr>
        <w:t>
                      Недоста-  одышку    обычной      дование
</w:t>
      </w:r>
      <w:r>
        <w:br/>
      </w:r>
      <w:r>
        <w:rPr>
          <w:rFonts w:ascii="Times New Roman"/>
          <w:b w:val="false"/>
          <w:i w:val="false"/>
          <w:color w:val="000000"/>
          <w:sz w:val="28"/>
        </w:rPr>
        <w:t>
                      точность  при беге, окраски.     в облас-
</w:t>
      </w:r>
      <w:r>
        <w:br/>
      </w:r>
      <w:r>
        <w:rPr>
          <w:rFonts w:ascii="Times New Roman"/>
          <w:b w:val="false"/>
          <w:i w:val="false"/>
          <w:color w:val="000000"/>
          <w:sz w:val="28"/>
        </w:rPr>
        <w:t>
                      митраль-  2 года    В легких     тную боль-
</w:t>
      </w:r>
      <w:r>
        <w:br/>
      </w:r>
      <w:r>
        <w:rPr>
          <w:rFonts w:ascii="Times New Roman"/>
          <w:b w:val="false"/>
          <w:i w:val="false"/>
          <w:color w:val="000000"/>
          <w:sz w:val="28"/>
        </w:rPr>
        <w:t>
                      ного кла- назад     дыхание      ницу.
</w:t>
      </w:r>
      <w:r>
        <w:br/>
      </w:r>
      <w:r>
        <w:rPr>
          <w:rFonts w:ascii="Times New Roman"/>
          <w:b w:val="false"/>
          <w:i w:val="false"/>
          <w:color w:val="000000"/>
          <w:sz w:val="28"/>
        </w:rPr>
        <w:t>
                      пана Н-I- перенес   везику-      Явиться
</w:t>
      </w:r>
      <w:r>
        <w:br/>
      </w:r>
      <w:r>
        <w:rPr>
          <w:rFonts w:ascii="Times New Roman"/>
          <w:b w:val="false"/>
          <w:i w:val="false"/>
          <w:color w:val="000000"/>
          <w:sz w:val="28"/>
        </w:rPr>
        <w:t>
                      П-А". По  ревма-    лярное.      на при-
</w:t>
      </w:r>
      <w:r>
        <w:br/>
      </w:r>
      <w:r>
        <w:rPr>
          <w:rFonts w:ascii="Times New Roman"/>
          <w:b w:val="false"/>
          <w:i w:val="false"/>
          <w:color w:val="000000"/>
          <w:sz w:val="28"/>
        </w:rPr>
        <w:t>
                      статье    тизм.     Пульс 82     зывную 
</w:t>
      </w:r>
      <w:r>
        <w:br/>
      </w:r>
      <w:r>
        <w:rPr>
          <w:rFonts w:ascii="Times New Roman"/>
          <w:b w:val="false"/>
          <w:i w:val="false"/>
          <w:color w:val="000000"/>
          <w:sz w:val="28"/>
        </w:rPr>
        <w:t>
                      26-в гра- Лечился   в минуту,    комиссию 
</w:t>
      </w:r>
      <w:r>
        <w:br/>
      </w:r>
      <w:r>
        <w:rPr>
          <w:rFonts w:ascii="Times New Roman"/>
          <w:b w:val="false"/>
          <w:i w:val="false"/>
          <w:color w:val="000000"/>
          <w:sz w:val="28"/>
        </w:rPr>
        <w:t>
                      фы 1 По-  амбула-   ритмичный.   повторно 
</w:t>
      </w:r>
      <w:r>
        <w:br/>
      </w:r>
      <w:r>
        <w:rPr>
          <w:rFonts w:ascii="Times New Roman"/>
          <w:b w:val="false"/>
          <w:i w:val="false"/>
          <w:color w:val="000000"/>
          <w:sz w:val="28"/>
        </w:rPr>
        <w:t>
                      ложения   торно.    Левая гра-   "__" ___
</w:t>
      </w:r>
      <w:r>
        <w:br/>
      </w:r>
      <w:r>
        <w:rPr>
          <w:rFonts w:ascii="Times New Roman"/>
          <w:b w:val="false"/>
          <w:i w:val="false"/>
          <w:color w:val="000000"/>
          <w:sz w:val="28"/>
        </w:rPr>
        <w:t>
                      мед.осви-           ница серд-   20___г.
</w:t>
      </w:r>
      <w:r>
        <w:br/>
      </w:r>
      <w:r>
        <w:rPr>
          <w:rFonts w:ascii="Times New Roman"/>
          <w:b w:val="false"/>
          <w:i w:val="false"/>
          <w:color w:val="000000"/>
          <w:sz w:val="28"/>
        </w:rPr>
        <w:t>
                      детельст-           ца по сре-   Освидетель-
</w:t>
      </w:r>
      <w:r>
        <w:br/>
      </w:r>
      <w:r>
        <w:rPr>
          <w:rFonts w:ascii="Times New Roman"/>
          <w:b w:val="false"/>
          <w:i w:val="false"/>
          <w:color w:val="000000"/>
          <w:sz w:val="28"/>
        </w:rPr>
        <w:t>
                      вования             днеключич-   ствован
</w:t>
      </w:r>
      <w:r>
        <w:br/>
      </w:r>
      <w:r>
        <w:rPr>
          <w:rFonts w:ascii="Times New Roman"/>
          <w:b w:val="false"/>
          <w:i w:val="false"/>
          <w:color w:val="000000"/>
          <w:sz w:val="28"/>
        </w:rPr>
        <w:t>
                      ВС РК от            ной линии,   повторно.
</w:t>
      </w:r>
      <w:r>
        <w:br/>
      </w:r>
      <w:r>
        <w:rPr>
          <w:rFonts w:ascii="Times New Roman"/>
          <w:b w:val="false"/>
          <w:i w:val="false"/>
          <w:color w:val="000000"/>
          <w:sz w:val="28"/>
        </w:rPr>
        <w:t>
                      1995 г.             остальные    Протокол
</w:t>
      </w:r>
      <w:r>
        <w:br/>
      </w:r>
      <w:r>
        <w:rPr>
          <w:rFonts w:ascii="Times New Roman"/>
          <w:b w:val="false"/>
          <w:i w:val="false"/>
          <w:color w:val="000000"/>
          <w:sz w:val="28"/>
        </w:rPr>
        <w:t>
                      не годен            в норме.     N ____
</w:t>
      </w:r>
      <w:r>
        <w:br/>
      </w:r>
      <w:r>
        <w:rPr>
          <w:rFonts w:ascii="Times New Roman"/>
          <w:b w:val="false"/>
          <w:i w:val="false"/>
          <w:color w:val="000000"/>
          <w:sz w:val="28"/>
        </w:rPr>
        <w:t>
                      к военной           А/Д=125/80.  от "___"
</w:t>
      </w:r>
      <w:r>
        <w:br/>
      </w:r>
      <w:r>
        <w:rPr>
          <w:rFonts w:ascii="Times New Roman"/>
          <w:b w:val="false"/>
          <w:i w:val="false"/>
          <w:color w:val="000000"/>
          <w:sz w:val="28"/>
        </w:rPr>
        <w:t>
                      службе              На верхуш-   ____20__г.
</w:t>
      </w:r>
      <w:r>
        <w:br/>
      </w:r>
      <w:r>
        <w:rPr>
          <w:rFonts w:ascii="Times New Roman"/>
          <w:b w:val="false"/>
          <w:i w:val="false"/>
          <w:color w:val="000000"/>
          <w:sz w:val="28"/>
        </w:rPr>
        <w:t>
                      в мирное            ке и в V 
</w:t>
      </w:r>
      <w:r>
        <w:br/>
      </w:r>
      <w:r>
        <w:rPr>
          <w:rFonts w:ascii="Times New Roman"/>
          <w:b w:val="false"/>
          <w:i w:val="false"/>
          <w:color w:val="000000"/>
          <w:sz w:val="28"/>
        </w:rPr>
        <w:t>
                      время,              точке гру- 
</w:t>
      </w:r>
      <w:r>
        <w:br/>
      </w:r>
      <w:r>
        <w:rPr>
          <w:rFonts w:ascii="Times New Roman"/>
          <w:b w:val="false"/>
          <w:i w:val="false"/>
          <w:color w:val="000000"/>
          <w:sz w:val="28"/>
        </w:rPr>
        <w:t>
                      годен к             бый систо-
</w:t>
      </w:r>
      <w:r>
        <w:br/>
      </w:r>
      <w:r>
        <w:rPr>
          <w:rFonts w:ascii="Times New Roman"/>
          <w:b w:val="false"/>
          <w:i w:val="false"/>
          <w:color w:val="000000"/>
          <w:sz w:val="28"/>
        </w:rPr>
        <w:t>
                      нестроевой          лический
</w:t>
      </w:r>
      <w:r>
        <w:br/>
      </w:r>
      <w:r>
        <w:rPr>
          <w:rFonts w:ascii="Times New Roman"/>
          <w:b w:val="false"/>
          <w:i w:val="false"/>
          <w:color w:val="000000"/>
          <w:sz w:val="28"/>
        </w:rPr>
        <w:t>
                      службе в            и короткий
</w:t>
      </w:r>
      <w:r>
        <w:br/>
      </w:r>
      <w:r>
        <w:rPr>
          <w:rFonts w:ascii="Times New Roman"/>
          <w:b w:val="false"/>
          <w:i w:val="false"/>
          <w:color w:val="000000"/>
          <w:sz w:val="28"/>
        </w:rPr>
        <w:t>
                      военное             нежный про-
</w:t>
      </w:r>
      <w:r>
        <w:br/>
      </w:r>
      <w:r>
        <w:rPr>
          <w:rFonts w:ascii="Times New Roman"/>
          <w:b w:val="false"/>
          <w:i w:val="false"/>
          <w:color w:val="000000"/>
          <w:sz w:val="28"/>
        </w:rPr>
        <w:t>
                      время               тодиалисто-
</w:t>
      </w:r>
      <w:r>
        <w:br/>
      </w:r>
      <w:r>
        <w:rPr>
          <w:rFonts w:ascii="Times New Roman"/>
          <w:b w:val="false"/>
          <w:i w:val="false"/>
          <w:color w:val="000000"/>
          <w:sz w:val="28"/>
        </w:rPr>
        <w:t>
                                          лический
</w:t>
      </w:r>
      <w:r>
        <w:br/>
      </w:r>
      <w:r>
        <w:rPr>
          <w:rFonts w:ascii="Times New Roman"/>
          <w:b w:val="false"/>
          <w:i w:val="false"/>
          <w:color w:val="000000"/>
          <w:sz w:val="28"/>
        </w:rPr>
        <w:t>
                                          шумы. Пе-
</w:t>
      </w:r>
      <w:r>
        <w:br/>
      </w:r>
      <w:r>
        <w:rPr>
          <w:rFonts w:ascii="Times New Roman"/>
          <w:b w:val="false"/>
          <w:i w:val="false"/>
          <w:color w:val="000000"/>
          <w:sz w:val="28"/>
        </w:rPr>
        <w:t>
                                          чень и се-
</w:t>
      </w:r>
      <w:r>
        <w:br/>
      </w:r>
      <w:r>
        <w:rPr>
          <w:rFonts w:ascii="Times New Roman"/>
          <w:b w:val="false"/>
          <w:i w:val="false"/>
          <w:color w:val="000000"/>
          <w:sz w:val="28"/>
        </w:rPr>
        <w:t>
                                          лезенка не
</w:t>
      </w:r>
      <w:r>
        <w:br/>
      </w:r>
      <w:r>
        <w:rPr>
          <w:rFonts w:ascii="Times New Roman"/>
          <w:b w:val="false"/>
          <w:i w:val="false"/>
          <w:color w:val="000000"/>
          <w:sz w:val="28"/>
        </w:rPr>
        <w:t>
                                          увеличены.
</w:t>
      </w:r>
      <w:r>
        <w:br/>
      </w:r>
      <w:r>
        <w:rPr>
          <w:rFonts w:ascii="Times New Roman"/>
          <w:b w:val="false"/>
          <w:i w:val="false"/>
          <w:color w:val="000000"/>
          <w:sz w:val="28"/>
        </w:rPr>
        <w:t>
                                          Диагноз:
</w:t>
      </w:r>
      <w:r>
        <w:br/>
      </w:r>
      <w:r>
        <w:rPr>
          <w:rFonts w:ascii="Times New Roman"/>
          <w:b w:val="false"/>
          <w:i w:val="false"/>
          <w:color w:val="000000"/>
          <w:sz w:val="28"/>
        </w:rPr>
        <w:t>
                                          "Ревматизм-
</w:t>
      </w:r>
      <w:r>
        <w:br/>
      </w:r>
      <w:r>
        <w:rPr>
          <w:rFonts w:ascii="Times New Roman"/>
          <w:b w:val="false"/>
          <w:i w:val="false"/>
          <w:color w:val="000000"/>
          <w:sz w:val="28"/>
        </w:rPr>
        <w:t>
                                          неактивная
</w:t>
      </w:r>
      <w:r>
        <w:br/>
      </w:r>
      <w:r>
        <w:rPr>
          <w:rFonts w:ascii="Times New Roman"/>
          <w:b w:val="false"/>
          <w:i w:val="false"/>
          <w:color w:val="000000"/>
          <w:sz w:val="28"/>
        </w:rPr>
        <w:t>
                                          фаза. Недо-
</w:t>
      </w:r>
      <w:r>
        <w:br/>
      </w:r>
      <w:r>
        <w:rPr>
          <w:rFonts w:ascii="Times New Roman"/>
          <w:b w:val="false"/>
          <w:i w:val="false"/>
          <w:color w:val="000000"/>
          <w:sz w:val="28"/>
        </w:rPr>
        <w:t>
                                          статочность
</w:t>
      </w:r>
      <w:r>
        <w:br/>
      </w:r>
      <w:r>
        <w:rPr>
          <w:rFonts w:ascii="Times New Roman"/>
          <w:b w:val="false"/>
          <w:i w:val="false"/>
          <w:color w:val="000000"/>
          <w:sz w:val="28"/>
        </w:rPr>
        <w:t>
                                          митрального 
</w:t>
      </w:r>
      <w:r>
        <w:br/>
      </w:r>
      <w:r>
        <w:rPr>
          <w:rFonts w:ascii="Times New Roman"/>
          <w:b w:val="false"/>
          <w:i w:val="false"/>
          <w:color w:val="000000"/>
          <w:sz w:val="28"/>
        </w:rPr>
        <w:t>
                                          клапана.
</w:t>
      </w:r>
      <w:r>
        <w:br/>
      </w:r>
      <w:r>
        <w:rPr>
          <w:rFonts w:ascii="Times New Roman"/>
          <w:b w:val="false"/>
          <w:i w:val="false"/>
          <w:color w:val="000000"/>
          <w:sz w:val="28"/>
        </w:rPr>
        <w:t>
                                          Стеноз ле-
</w:t>
      </w:r>
      <w:r>
        <w:br/>
      </w:r>
      <w:r>
        <w:rPr>
          <w:rFonts w:ascii="Times New Roman"/>
          <w:b w:val="false"/>
          <w:i w:val="false"/>
          <w:color w:val="000000"/>
          <w:sz w:val="28"/>
        </w:rPr>
        <w:t>
                                          вого атрио-
</w:t>
      </w:r>
      <w:r>
        <w:br/>
      </w:r>
      <w:r>
        <w:rPr>
          <w:rFonts w:ascii="Times New Roman"/>
          <w:b w:val="false"/>
          <w:i w:val="false"/>
          <w:color w:val="000000"/>
          <w:sz w:val="28"/>
        </w:rPr>
        <w:t>
                                          вентрику-
</w:t>
      </w:r>
      <w:r>
        <w:br/>
      </w:r>
      <w:r>
        <w:rPr>
          <w:rFonts w:ascii="Times New Roman"/>
          <w:b w:val="false"/>
          <w:i w:val="false"/>
          <w:color w:val="000000"/>
          <w:sz w:val="28"/>
        </w:rPr>
        <w:t>
                                          лярного
</w:t>
      </w:r>
      <w:r>
        <w:br/>
      </w:r>
      <w:r>
        <w:rPr>
          <w:rFonts w:ascii="Times New Roman"/>
          <w:b w:val="false"/>
          <w:i w:val="false"/>
          <w:color w:val="000000"/>
          <w:sz w:val="28"/>
        </w:rPr>
        <w:t>
                                          отверстия
</w:t>
      </w:r>
      <w:r>
        <w:br/>
      </w:r>
      <w:r>
        <w:rPr>
          <w:rFonts w:ascii="Times New Roman"/>
          <w:b w:val="false"/>
          <w:i w:val="false"/>
          <w:color w:val="000000"/>
          <w:sz w:val="28"/>
        </w:rPr>
        <w:t>
                                          сердца?"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Всего "___"_________20___г. освидетельствовано ____ чел.
</w:t>
      </w:r>
    </w:p>
    <w:p>
      <w:pPr>
        <w:spacing w:after="0"/>
        <w:ind w:left="0"/>
        <w:jc w:val="both"/>
      </w:pPr>
      <w:r>
        <w:rPr>
          <w:rFonts w:ascii="Times New Roman"/>
          <w:b w:val="false"/>
          <w:i w:val="false"/>
          <w:color w:val="000000"/>
          <w:sz w:val="28"/>
        </w:rPr>
        <w:t>
В том числе:
</w:t>
      </w:r>
      <w:r>
        <w:br/>
      </w:r>
      <w:r>
        <w:rPr>
          <w:rFonts w:ascii="Times New Roman"/>
          <w:b w:val="false"/>
          <w:i w:val="false"/>
          <w:color w:val="000000"/>
          <w:sz w:val="28"/>
        </w:rPr>
        <w:t>
подтверждены ______ решений районных призывных комиссий; 
</w:t>
      </w:r>
      <w:r>
        <w:br/>
      </w:r>
      <w:r>
        <w:rPr>
          <w:rFonts w:ascii="Times New Roman"/>
          <w:b w:val="false"/>
          <w:i w:val="false"/>
          <w:color w:val="000000"/>
          <w:sz w:val="28"/>
        </w:rPr>
        <w:t>
не подтверждены________ решений районных призывных комиссий;
</w:t>
      </w:r>
    </w:p>
    <w:p>
      <w:pPr>
        <w:spacing w:after="0"/>
        <w:ind w:left="0"/>
        <w:jc w:val="both"/>
      </w:pPr>
      <w:r>
        <w:rPr>
          <w:rFonts w:ascii="Times New Roman"/>
          <w:b w:val="false"/>
          <w:i w:val="false"/>
          <w:color w:val="000000"/>
          <w:sz w:val="28"/>
        </w:rPr>
        <w:t>
Из них признаны:
</w:t>
      </w:r>
      <w:r>
        <w:br/>
      </w:r>
      <w:r>
        <w:rPr>
          <w:rFonts w:ascii="Times New Roman"/>
          <w:b w:val="false"/>
          <w:i w:val="false"/>
          <w:color w:val="000000"/>
          <w:sz w:val="28"/>
        </w:rPr>
        <w:t>
годными к строевой службе ___________ чел.;
</w:t>
      </w:r>
      <w:r>
        <w:br/>
      </w:r>
      <w:r>
        <w:rPr>
          <w:rFonts w:ascii="Times New Roman"/>
          <w:b w:val="false"/>
          <w:i w:val="false"/>
          <w:color w:val="000000"/>
          <w:sz w:val="28"/>
        </w:rPr>
        <w:t>
негодными к строевой службе в мирное время,
</w:t>
      </w:r>
      <w:r>
        <w:br/>
      </w:r>
      <w:r>
        <w:rPr>
          <w:rFonts w:ascii="Times New Roman"/>
          <w:b w:val="false"/>
          <w:i w:val="false"/>
          <w:color w:val="000000"/>
          <w:sz w:val="28"/>
        </w:rPr>
        <w:t>
годными к нестроевой службе в военное время _______________ чел.;
</w:t>
      </w:r>
      <w:r>
        <w:br/>
      </w:r>
      <w:r>
        <w:rPr>
          <w:rFonts w:ascii="Times New Roman"/>
          <w:b w:val="false"/>
          <w:i w:val="false"/>
          <w:color w:val="000000"/>
          <w:sz w:val="28"/>
        </w:rPr>
        <w:t>
негодными к военной службе с исключением с воинского учета ___ чел.;
</w:t>
      </w:r>
      <w:r>
        <w:br/>
      </w:r>
      <w:r>
        <w:rPr>
          <w:rFonts w:ascii="Times New Roman"/>
          <w:b w:val="false"/>
          <w:i w:val="false"/>
          <w:color w:val="000000"/>
          <w:sz w:val="28"/>
        </w:rPr>
        <w:t>
нуждающимися в дополнительном обследовании ______ чел.;
</w:t>
      </w:r>
      <w:r>
        <w:br/>
      </w:r>
      <w:r>
        <w:rPr>
          <w:rFonts w:ascii="Times New Roman"/>
          <w:b w:val="false"/>
          <w:i w:val="false"/>
          <w:color w:val="000000"/>
          <w:sz w:val="28"/>
        </w:rPr>
        <w:t>
нуждающимися в отсрочке от призыва _________ чел.
</w:t>
      </w:r>
    </w:p>
    <w:p>
      <w:pPr>
        <w:spacing w:after="0"/>
        <w:ind w:left="0"/>
        <w:jc w:val="both"/>
      </w:pPr>
      <w:r>
        <w:rPr>
          <w:rFonts w:ascii="Times New Roman"/>
          <w:b w:val="false"/>
          <w:i w:val="false"/>
          <w:color w:val="000000"/>
          <w:sz w:val="28"/>
        </w:rPr>
        <w:t>
      Председатель комиссии _____________________________
</w:t>
      </w:r>
      <w:r>
        <w:br/>
      </w:r>
      <w:r>
        <w:rPr>
          <w:rFonts w:ascii="Times New Roman"/>
          <w:b w:val="false"/>
          <w:i w:val="false"/>
          <w:color w:val="000000"/>
          <w:sz w:val="28"/>
        </w:rPr>
        <w:t>
                                 (должность, подпись)
</w:t>
      </w:r>
    </w:p>
    <w:p>
      <w:pPr>
        <w:spacing w:after="0"/>
        <w:ind w:left="0"/>
        <w:jc w:val="both"/>
      </w:pPr>
      <w:r>
        <w:rPr>
          <w:rFonts w:ascii="Times New Roman"/>
          <w:b w:val="false"/>
          <w:i w:val="false"/>
          <w:color w:val="000000"/>
          <w:sz w:val="28"/>
        </w:rPr>
        <w:t>
      Члены комиссии:
</w:t>
      </w:r>
      <w:r>
        <w:br/>
      </w:r>
      <w:r>
        <w:rPr>
          <w:rFonts w:ascii="Times New Roman"/>
          <w:b w:val="false"/>
          <w:i w:val="false"/>
          <w:color w:val="000000"/>
          <w:sz w:val="28"/>
        </w:rPr>
        <w:t>
                военный комиссар ________________________
</w:t>
      </w:r>
      <w:r>
        <w:br/>
      </w:r>
      <w:r>
        <w:rPr>
          <w:rFonts w:ascii="Times New Roman"/>
          <w:b w:val="false"/>
          <w:i w:val="false"/>
          <w:color w:val="000000"/>
          <w:sz w:val="28"/>
        </w:rPr>
        <w:t>
                                (воинское звание, подпись)
</w:t>
      </w:r>
      <w:r>
        <w:br/>
      </w:r>
      <w:r>
        <w:rPr>
          <w:rFonts w:ascii="Times New Roman"/>
          <w:b w:val="false"/>
          <w:i w:val="false"/>
          <w:color w:val="000000"/>
          <w:sz w:val="28"/>
        </w:rPr>
        <w:t>
                заместитель начальника управления внутренних
</w:t>
      </w:r>
      <w:r>
        <w:br/>
      </w:r>
      <w:r>
        <w:rPr>
          <w:rFonts w:ascii="Times New Roman"/>
          <w:b w:val="false"/>
          <w:i w:val="false"/>
          <w:color w:val="000000"/>
          <w:sz w:val="28"/>
        </w:rPr>
        <w:t>
                дел ________________________________ акимата
</w:t>
      </w:r>
      <w:r>
        <w:br/>
      </w:r>
      <w:r>
        <w:rPr>
          <w:rFonts w:ascii="Times New Roman"/>
          <w:b w:val="false"/>
          <w:i w:val="false"/>
          <w:color w:val="000000"/>
          <w:sz w:val="28"/>
        </w:rPr>
        <w:t>
                                (подпись)
</w:t>
      </w:r>
      <w:r>
        <w:br/>
      </w:r>
      <w:r>
        <w:rPr>
          <w:rFonts w:ascii="Times New Roman"/>
          <w:b w:val="false"/>
          <w:i w:val="false"/>
          <w:color w:val="000000"/>
          <w:sz w:val="28"/>
        </w:rPr>
        <w:t>
                представитель ______________________
</w:t>
      </w:r>
      <w:r>
        <w:br/>
      </w:r>
      <w:r>
        <w:rPr>
          <w:rFonts w:ascii="Times New Roman"/>
          <w:b w:val="false"/>
          <w:i w:val="false"/>
          <w:color w:val="000000"/>
          <w:sz w:val="28"/>
        </w:rPr>
        <w:t>
                                (подпись)
</w:t>
      </w:r>
      <w:r>
        <w:br/>
      </w:r>
      <w:r>
        <w:rPr>
          <w:rFonts w:ascii="Times New Roman"/>
          <w:b w:val="false"/>
          <w:i w:val="false"/>
          <w:color w:val="000000"/>
          <w:sz w:val="28"/>
        </w:rPr>
        <w:t>
                представитель ______________________
</w:t>
      </w:r>
      <w:r>
        <w:br/>
      </w:r>
      <w:r>
        <w:rPr>
          <w:rFonts w:ascii="Times New Roman"/>
          <w:b w:val="false"/>
          <w:i w:val="false"/>
          <w:color w:val="000000"/>
          <w:sz w:val="28"/>
        </w:rPr>
        <w:t>
                                (подпись)
</w:t>
      </w:r>
      <w:r>
        <w:br/>
      </w:r>
      <w:r>
        <w:rPr>
          <w:rFonts w:ascii="Times New Roman"/>
          <w:b w:val="false"/>
          <w:i w:val="false"/>
          <w:color w:val="000000"/>
          <w:sz w:val="28"/>
        </w:rPr>
        <w:t>
                врачи ______________________________
</w:t>
      </w:r>
      <w:r>
        <w:br/>
      </w:r>
      <w:r>
        <w:rPr>
          <w:rFonts w:ascii="Times New Roman"/>
          <w:b w:val="false"/>
          <w:i w:val="false"/>
          <w:color w:val="000000"/>
          <w:sz w:val="28"/>
        </w:rPr>
        <w:t>
                                (подпись)
</w:t>
      </w:r>
      <w:r>
        <w:br/>
      </w:r>
      <w:r>
        <w:rPr>
          <w:rFonts w:ascii="Times New Roman"/>
          <w:b w:val="false"/>
          <w:i w:val="false"/>
          <w:color w:val="000000"/>
          <w:sz w:val="28"/>
        </w:rPr>
        <w:t>
                Секретарь
</w:t>
      </w:r>
      <w:r>
        <w:br/>
      </w:r>
      <w:r>
        <w:rPr>
          <w:rFonts w:ascii="Times New Roman"/>
          <w:b w:val="false"/>
          <w:i w:val="false"/>
          <w:color w:val="000000"/>
          <w:sz w:val="28"/>
        </w:rPr>
        <w:t>
                комиссии ___________________________
</w:t>
      </w:r>
      <w:r>
        <w:br/>
      </w: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Примечание. Требования по ведению книги протоколов областной призывной комиссии в основном те же, что и по ведению протоколов районной призывной комиссии.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12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к Правилам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Именной список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молодое пополнение, отправляемое воинским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эшелоном (командой) N _____ со сборного пункта_______областного военного комиссариата_________военного округа, в распоряжение   начальника пункта приема молодого пополнения______военного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округа, станция_________ железной дороги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!Фамилия,!Год  !Каким   !Предназначен !Какую !Явился в!На какой
</w:t>
      </w:r>
      <w:r>
        <w:br/>
      </w:r>
      <w:r>
        <w:rPr>
          <w:rFonts w:ascii="Times New Roman"/>
          <w:b w:val="false"/>
          <w:i w:val="false"/>
          <w:color w:val="000000"/>
          <w:sz w:val="28"/>
        </w:rPr>
        <w:t>
п/п!имя,    !рож- !районным!(указать для !имеет !районный!пункт при-
</w:t>
      </w:r>
      <w:r>
        <w:br/>
      </w:r>
      <w:r>
        <w:rPr>
          <w:rFonts w:ascii="Times New Roman"/>
          <w:b w:val="false"/>
          <w:i w:val="false"/>
          <w:color w:val="000000"/>
          <w:sz w:val="28"/>
        </w:rPr>
        <w:t>
   !отчество!дения!военным !какого вида  !воен- !военный !ема моло-
</w:t>
      </w:r>
      <w:r>
        <w:br/>
      </w:r>
      <w:r>
        <w:rPr>
          <w:rFonts w:ascii="Times New Roman"/>
          <w:b w:val="false"/>
          <w:i w:val="false"/>
          <w:color w:val="000000"/>
          <w:sz w:val="28"/>
        </w:rPr>
        <w:t>
   !        !     !комисса-!Вооруженных  !ную   !комисса-!дого по-
</w:t>
      </w:r>
      <w:r>
        <w:br/>
      </w:r>
      <w:r>
        <w:rPr>
          <w:rFonts w:ascii="Times New Roman"/>
          <w:b w:val="false"/>
          <w:i w:val="false"/>
          <w:color w:val="000000"/>
          <w:sz w:val="28"/>
        </w:rPr>
        <w:t>
   !        !     !риатом  !Сил РК, рода !специ-!риат для!полнения  
</w:t>
      </w:r>
      <w:r>
        <w:br/>
      </w:r>
      <w:r>
        <w:rPr>
          <w:rFonts w:ascii="Times New Roman"/>
          <w:b w:val="false"/>
          <w:i w:val="false"/>
          <w:color w:val="000000"/>
          <w:sz w:val="28"/>
        </w:rPr>
        <w:t>
   !        !     !призван !войск, а так-!аль-  !отправки!(в какую
</w:t>
      </w:r>
      <w:r>
        <w:br/>
      </w:r>
      <w:r>
        <w:rPr>
          <w:rFonts w:ascii="Times New Roman"/>
          <w:b w:val="false"/>
          <w:i w:val="false"/>
          <w:color w:val="000000"/>
          <w:sz w:val="28"/>
        </w:rPr>
        <w:t>
   !        !     !        !же по какой  !ность !в войска!воинскую
</w:t>
      </w:r>
      <w:r>
        <w:br/>
      </w:r>
      <w:r>
        <w:rPr>
          <w:rFonts w:ascii="Times New Roman"/>
          <w:b w:val="false"/>
          <w:i w:val="false"/>
          <w:color w:val="000000"/>
          <w:sz w:val="28"/>
        </w:rPr>
        <w:t>
   !        !     !        !военной спе- !      !(флот), !часть
</w:t>
      </w:r>
      <w:r>
        <w:br/>
      </w:r>
      <w:r>
        <w:rPr>
          <w:rFonts w:ascii="Times New Roman"/>
          <w:b w:val="false"/>
          <w:i w:val="false"/>
          <w:color w:val="000000"/>
          <w:sz w:val="28"/>
        </w:rPr>
        <w:t>
   !        !     !        !циальности   !      !(число, !отправлен)
</w:t>
      </w:r>
      <w:r>
        <w:br/>
      </w:r>
      <w:r>
        <w:rPr>
          <w:rFonts w:ascii="Times New Roman"/>
          <w:b w:val="false"/>
          <w:i w:val="false"/>
          <w:color w:val="000000"/>
          <w:sz w:val="28"/>
        </w:rPr>
        <w:t>
   !        !     !        !необходимо   !      !месяц,  !
</w:t>
      </w:r>
      <w:r>
        <w:br/>
      </w:r>
      <w:r>
        <w:rPr>
          <w:rFonts w:ascii="Times New Roman"/>
          <w:b w:val="false"/>
          <w:i w:val="false"/>
          <w:color w:val="000000"/>
          <w:sz w:val="28"/>
        </w:rPr>
        <w:t>
   !        !     !        !подготовить) !      !год)    !     
</w:t>
      </w:r>
      <w:r>
        <w:br/>
      </w:r>
      <w:r>
        <w:rPr>
          <w:rFonts w:ascii="Times New Roman"/>
          <w:b w:val="false"/>
          <w:i w:val="false"/>
          <w:color w:val="000000"/>
          <w:sz w:val="28"/>
        </w:rPr>
        <w:t>
--------------------------------------------------------------------
</w:t>
      </w:r>
      <w:r>
        <w:br/>
      </w:r>
      <w:r>
        <w:rPr>
          <w:rFonts w:ascii="Times New Roman"/>
          <w:b w:val="false"/>
          <w:i w:val="false"/>
          <w:color w:val="000000"/>
          <w:sz w:val="28"/>
        </w:rPr>
        <w:t>
 1 !    2   !  3  !    4   !      5      !   6  !    7   !     8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______________________ областной военный комиссар
</w:t>
      </w:r>
    </w:p>
    <w:p>
      <w:pPr>
        <w:spacing w:after="0"/>
        <w:ind w:left="0"/>
        <w:jc w:val="both"/>
      </w:pPr>
      <w:r>
        <w:rPr>
          <w:rFonts w:ascii="Times New Roman"/>
          <w:b w:val="false"/>
          <w:i w:val="false"/>
          <w:color w:val="000000"/>
          <w:sz w:val="28"/>
        </w:rPr>
        <w:t>
    ___________________________
</w:t>
      </w:r>
      <w:r>
        <w:br/>
      </w:r>
      <w:r>
        <w:rPr>
          <w:rFonts w:ascii="Times New Roman"/>
          <w:b w:val="false"/>
          <w:i w:val="false"/>
          <w:color w:val="000000"/>
          <w:sz w:val="28"/>
        </w:rPr>
        <w:t>
     (воинское звание, подпись)
</w:t>
      </w:r>
    </w:p>
    <w:p>
      <w:pPr>
        <w:spacing w:after="0"/>
        <w:ind w:left="0"/>
        <w:jc w:val="both"/>
      </w:pPr>
      <w:r>
        <w:rPr>
          <w:rFonts w:ascii="Times New Roman"/>
          <w:b w:val="false"/>
          <w:i w:val="false"/>
          <w:color w:val="000000"/>
          <w:sz w:val="28"/>
        </w:rPr>
        <w:t>
    "____"___________ 20__г.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