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9d6b" w14:textId="8b8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судопроизводства"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находящийся в Мажилисе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судопроизводства",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2002 года N 1130.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