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5a698" w14:textId="945a6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применении технических, медицинских, фармацевтических, санитарных, ветеринарных и фитосанитарных норм, правил и требований в отношении товаров, ввозимых в государства-участники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января 2003 года N 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о применении технических, медицинских, фармацевтических, санитарных, ветеринарных и фитосанитарных норм, правил и требований в отношении товаров, ввозимых в государства-участники Содружества Независимых Государств, совершенное в городе Москве 28 сентября 2001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применении технических, медицинских,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фармацевтических, санитарных, ветеринарных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фитосанитарных норм, правил и требований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отношении товаров, ввозимых в государства-участники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Содружества Независимых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(Вступило в силу 8 мая 2003 года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Бюллетень международных договоров Республики Казахстан,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2006 г., N 1, ст. 13)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Официально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заверенный текст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вступает в силу со дня сдачи на хранение депозитарию третьего уведомления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о выполнении подписавшими его Сторонами внутригосударственных процедур, необходимых для его вступления в силу. Для Сторон, выполнивших необходимые процедуры позднее, оно вступает в силу со дня сдачи на хранение депозитарию соответствующих документов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Азербайджанская Республика, Республика Армения, Республика Беларусь, Грузия, Республика Казахстан, Кыргызская Республика, Республика Молдова, Республика Таджикистан, Украина.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 -     депонировано 21 января 2002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  -     депонировано 15 апреля 2002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   -     депонировано 13 ноября 2002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 -     депонировано 18 декабря 2002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 -     депонировано 9 января 2003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  -     депонировано 8 мая 2003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     -     депонировано 10 августа 2005 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 (о намерении не стать участником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 Соглашения).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Соглашение вступило в силу 13 ноября 2002 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Соглашение 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 -     13 ноября 2002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  -     13 ноября 2002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   -     13 ноября 2002 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 -     18 декабря 2002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 -     9 января 2003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Республика Казахстан        -     8 мая 2003 года.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Правительства государств-участников Содружества Независимых Государств, именуемых в дальнейшем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</w:t>
      </w:r>
      <w:r>
        <w:rPr>
          <w:rFonts w:ascii="Times New Roman"/>
          <w:b w:val="false"/>
          <w:i w:val="false"/>
          <w:color w:val="000000"/>
          <w:sz w:val="28"/>
        </w:rPr>
        <w:t>
 о создании зоны свободной торговли от 15 апреля 1994 года,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</w:t>
      </w:r>
      <w:r>
        <w:rPr>
          <w:rFonts w:ascii="Times New Roman"/>
          <w:b w:val="false"/>
          <w:i w:val="false"/>
          <w:color w:val="000000"/>
          <w:sz w:val="28"/>
        </w:rPr>
        <w:t>
 о внесении изменений и дополнений в Соглашение от 2 апреля 1999 года и Решением Совета глав правительств СНГ от 4 июня 1999 года об основных направлениях работы по выполнению Решения Совета глав государств СНГ от 2 апреля 1999 года по формированию зоны свободной торговли,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Соглашением </w:t>
      </w:r>
      <w:r>
        <w:rPr>
          <w:rFonts w:ascii="Times New Roman"/>
          <w:b w:val="false"/>
          <w:i w:val="false"/>
          <w:color w:val="000000"/>
          <w:sz w:val="28"/>
        </w:rPr>
        <w:t>
 по техническим барьерам в зоне свободной торговли от 20 июня 2000 года, а также другими соответствующими международными договорами, заключенными в рамках Содружества Независимых Государств,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развитие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</w:t>
      </w:r>
      <w:r>
        <w:rPr>
          <w:rFonts w:ascii="Times New Roman"/>
          <w:b w:val="false"/>
          <w:i w:val="false"/>
          <w:color w:val="000000"/>
          <w:sz w:val="28"/>
        </w:rPr>
        <w:t>
 об Общем аграрном рынке государств-участников Содружества Независимых Государств от 6 марта 1998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общепризнанных норм международного права и национальных законодательств Сторон,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дальнейшему расширению взаимовыгодных торгово-экономических отношений,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актуальность принимаемых мер, которые будут способствовать охране жизни и здоровья человека, улучшению фитосанитарной ситуации и сохранению окружающей среды в государствах-участниках СНГ,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технических, медицинских, фармацевтических, санитарных, ветеринарных и фитосанитарных норм, правил и требований (далее - требования) в отношении товаров, ввозимых на таможенные территории Сторон, включает в себя совокупность норм и правил, направленных на выявление, предупреждение и недопущение нарушений при ввозе товаров.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возлагают осуществление государственного контроля (надзора) за применением требований в отношении товаров, ввозимых на таможенные территории Сторон, на министерства и ведомства, определенные в соответствии с национальными законодательствами Сторон (далее - уполномоченные органы).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применения требований распространяется на товары, произведенные на территориях одних Сторон и предназначенные для ввоза на таможенные территории других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ввоз товаров, которые не соответствуют требованиям, действующим на территориях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поручают уполномоченным органам обеспечить согласованные действия для предотвращения ввоза товаров, не соответствующих действующим требованиям.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руководствуются Общими требованиями к порядку и правилам проведения сертификации продукции (приложение 1), Положением о порядке ввоза на таможенные территории государств-участников СНГ товаров, подлежащих обязательной сертификации (приложение 2) и Положением об общих требованиях к организации санитарного, ветеринарного и фитосанитарного контроля в отношении товаров, перемещаемых через границы государств-участников СНГ (приложение 3), являющимися неотъемлемой частью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обмениваются перечнями аккредитованных органов, осуществляющих сертификацию товаров, перечнями аккредитованных и аттестованных учреждений и организаций, осуществляющих медико-биологические и другие исследования продукции (товаров) по показателям безопасности для здоровья человека, образцами сертификатов, национальными знаками соответствия, а также перечнями продукции, подлежащей обязательной сертификации, и перечнями товаров, подлежащих государственному санитарному, фитосанитарному и ветеринарному контролю.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Ввоз на таможенные территории Сторон лекарственных средств, изделий медицинского назначения и медицинской техники, биопрепаратов, средств защиты животных, ветеринарного оборудования и инструментов осуществляется в соответствии с национальными законодательствами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руководствуются положениями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 </w:t>
      </w:r>
      <w:r>
        <w:rPr>
          <w:rFonts w:ascii="Times New Roman"/>
          <w:b w:val="false"/>
          <w:i w:val="false"/>
          <w:color w:val="000000"/>
          <w:sz w:val="28"/>
        </w:rPr>
        <w:t>
 о международной торговле видами дикой флоры и фауны, находящимися под угрозой исчезновения от 3 марта 1973 года (СИТЕС) и резолюциями конференций СИТЕС, если объекты торговли подпадают под ее действие.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со дня сдачи на хранение депозитарию третьего уведомления о выполнении подписавшими его Сторонами внутригосударственных процедур, необходимых для его вступления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необходимые процедуры позднее, оно вступает в силу со дня сдачи на хранение депозитарию соответствующих документов.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могут быть внесены изменения и дополнения с общего согласия Сторон. Изменения и дополнения оформляются отдельными протоколами, которые вступают в силу в порядке, предусмотренном статьей 9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разногласия, связанные с применением и толкованием настоящего Соглашения, разрешаются путем переговоров заинтересованных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действует в течение пяти лет со дня его вступления в силу и будет автоматически продлеваться на последующие пятилетние периоды, если Стороны не примут иного решения.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к нему третьих государств, разделяющих его цели и принципы, с согласия всех Сторон путем передачи депозитарию документов о таком присоединении.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Присоединение считается вступившим в силу с даты получения депозитарием последнего сообщения о согласии на такое присоединение.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выйти из настоящего Соглашения, направив письменное уведомление об этом депозитарию не позднее чем за шесть месяцев до даты выхода.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28 сентября 2001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Азербайджанской Республики           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Армения          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Беларусь          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Грузии                                     Туркменистана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                 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Кыргызской Республики           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Соглашению о применении технических,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медицинских, фармацевтических,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санитарных, ветеринарных и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фитосанитарных норм, правил и требований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отношении товаров, ввозимых в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государства-участники Содружества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Независимых Государств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сентября 2001 года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Общие требования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 порядку и правилам проведения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сертификации продукции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Общие требования к порядку и правилам проведения сертификации продукции (далее - Общие требования) устанавливают общие принципы осуществления порядка и правил проведения обязательной сертификации продукции в государствах, являющихся участниками Соглашения о применении технических, медицинских, фармацевтических, санитарных, ветеринарных и фитосанитарных норм, правил и требований в отношении товаров, ввозимых в государства-участники Содружества Независимых Государств, именуемые в дальнейшем Сторонами.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Общие требования направлены на обеспечение признания результатов сертификации продукции и исключение дополнительных препятствий в торговле между Сторонами.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Деятельность по сертификации продукции осуществляется в соответствии с национальными законодательствами Сторон и настоящими Общими требованиями.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Обязательная сертификация продукции осуществляется в случаях, предусмотренных национальными законодательствами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1.3. Перечни товаров, подлежащих обязательной сертификации, определяются каждой Стороной в соответствии со своим национальным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1.4. Нормативные документы, используемые при обязательной сертификации продукции, включают технические регламенты, межгосударственные или национальные стандарты, санитарные, ветеринарные и фитосанитарные нормы и требования по безопасности и охране окружающей среды и другие документы в соответствии с законодательствами Сторон, которые устанавливают обязательные требования к продукции.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1.5. Применяемые при сертификации продукции методы испытаний должны позволять получать сопоставимые результаты испытаний другой Стороны с их помощью или с помощью эквивалентных методов.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1.6. Схемы сертификации устанавливаются системами сертификации продукции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1.7. Сертификацию продукции и ее испытания проводят органы по сертификации и испытательные лаборатории (центры), аккредитованные в порядке, установленном на территории Стороны, в пределах своих областей аккредитации.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1.8. Реестр аккредитованных органов по сертификации и испытательных лабораторий должен быть доступен для других государств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1.9. Правила признания результатов работ по сертификации продукции регулируются Порядком признания результатов работ по сертификации, принятым Межгосударственным советом по стандартизации, метрологии и сертификации на заседании 20 октября 1993 г., протокол N 4-93 с изменениями пункта 6, принятыми Советом на заседании 12 октября 1995 г., протокол N 8-95, и двусторонними соглашениями в данной сфере между Сторонами.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Общие требования к порядку проведения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сертификации продукции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Сертификация продукции включает следующие процедуры: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подачу заявки;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рассмотрение заявки и принятие по ней решения;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идентификацию продукции, отбор и испытание образцов в аккредитованных испытательных лабораториях;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проверку производства, сертификацию системы качества (если это предусмотрено схемой сертификации);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анализ полученных результатов, оформление и выдачу сертификата и разрешения (лицензии) на применение знака соответствия;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инспекционный контроль за сертифицированной продукцией, системой качества (если это предусмотрено схемой сертификации).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процедура сертификации должна быть документально оформлена.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Для проведения сертификации продукции заявитель направляет заявку в соответствующий аккредитованный орган по сертификации продукции.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заявки, состав и содержание прилагаемых к ней документов определяется национальной системой сертификации продукции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 Орган по сертификации продукции рассматривает заявку и принимает по ней решение, содержащее условия проведения сертификации, в том числе ее схему.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выборе схемы сертификации следует учитывать особенности производства, испытаний, поставки и использования конкретной продукции, требуемый уровень доказательности, возможные затраты заявителя.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2.4. Испытания проводятся на образцах, конструкция, состав и технология изготовления которых должны быть такими же, как у продукции, поставляемой потребителю (заказчику).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образцов, порядок их отбора, правила идентификации и хранения устанавливаются в соответствии с нормативными документами на данную продукцию и методиками испытаний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Протоколы испытаний представляются заявителю и в орган по сертификации продукции. Копии протоколов испытаний подлежат хранению в течение сроков, установленных в системах сертификации Сторон, но не менее срока действия сертификата.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2.5. В зависимости от схемы сертификации проводится оценка состояния производства или сертификация систем качества.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2.6. Орган по сертификации после анализа протоколов испытаний, актов оценки состояния производства, сертификатов на систему качества (производства), если это установлено схемой сертификации, анализа других документов о соответствии продукции осуществляет общую оценку соответствия продукции установленным требованиям, оформляет сертификат и регистрирует его.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сертификате указываются все документы, являющиеся основанием для выдачи сертификата.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обязательной сертификации сертификат выдается, если продукция соответствует требованиям безопасности, установленным всеми нормативными документами для данной продукции.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2.7. Срок действия сертификата соответствия устанавливает орган по сертификации продукции.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2.8. Продукция, на которую выдан сертификат, на основании разрешения (лицензии) может быть маркирована знаком соответствия, принятым в системе сертификации Сторон. Знак соответствия ставится на изделие и/или этикетку (ярлык), тару, наименьшую потребительскую упаковку, сопроводительную техническую документацию.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2.9. В сопроводительной документации, прилагаемой к сертифицированной продукции, делается запись о проведенной сертификации и указывается номер и дата выдачи сертификата и орган, его выдавший.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2.10. Орган по сертификации одной Стороны может выдавать в установленном порядке сертификаты на основе признания сертификата, выданного органом по сертификации другой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2.11. Инспекционный контроль за сертифицированной продукцией, системой качества проводится (если это предусмотрено схемой сертификации) в течение срока действия сертификата, но не реже одного раза в год в форме периодических и внеплановых проверок, включающих испытания образцов продукции и других проверок, необходимых для подтверждения, что реализуемая продукция продолжает соответствовать установленным требованиям, подтвержденным при сертификации.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2.12. По результатам инспекционного контроля орган по сертификации продукции может приостановить или отменить действие сертификата в случае несоответствия продукции требованиям нормативных документов, контролируемых при сертификации.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2.13. При отрицательных результатах обязательной сертификации орган по сертификации должен уведомить национальный уполномоченный орган по сертификации.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Общие требования к информации о результатах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сертификации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Основой информационного обеспечения сертификации являются государственные реестры систем сертификации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Национальные органы по сертификации продукции одной Стороны представляют национальным органам по сертификации продукции другой Стороны следующую информацию: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формы сертификатов и знаков соответствия, применяемых в системе сертификации;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перечни продукции, подлежащей обязательной сертификации;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сведения об отмене, приостановлении и возобновлении действия сертификатов на серийно выпускаемую продукцию;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сведения об аккредитованных органах по сертификации продукции и испытательных лабораториях (центрах).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3.3. Орган по сертификации продукции одной Стороны в соответствии со своим национальным законодательством представляет по запросу органа по сертификации или иного государственного органа другой Стороны: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подтверждение выдачи сертификата на конкретную продукцию и срока его действия;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протоколы сертификационных испытаний, другие сведения, например, дополнительные сведения о держателе сертификата, изготовителе продукции.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3.4. Копии сертификатов, выданных в системе сертификации продукции Стороны, заверяются в порядке, установленном на ее территории.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3.5. Стороны при необходимости могут обмениваться перечнем органов по сертификации, образцами печатей и подписей лиц, уполномоченных заверять сертификаты.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Соглашению о применении технических,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медицинских, фармацевтических,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санитарных, ветеринарных и фитосанитарных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норм, правил и требований в отношении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товаров, ввозимых в государства-участники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Содружества Независимых Государств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сентября 2001 года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Положение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 порядке ввоза на таможенные территории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государств-участников СНГ товаров,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подлежащих обязательной сертификации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Положение определяет порядок выпуска товаров, подлежащих обязательной сертификации (далее - товары), на таможенные территории государств, являющихся участниками Соглашения о применении технических, медицинских, фармацевтических, санитарных, ветеринарных и фитосанитарных норм, правил и требований в отношении товаров, ввозимых в государства-участники Содружества Независимых Государств, именуемые в дальнейшем Сторонами, распространяется на всех субъектов хозяйственной деятельности, зарегистрированных на территориях Сторон, независимо от форм собственности, места регистрации, ведомственной и государственной принадлежности, за исключением случаев, предусмотренных национальным законодательством и международными договорами, участниками которых являются вышеупомянутые государства.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При выпуске для свободного обращения на таможенные территории Сторон товары, подлежащие обязательной сертификации, должны соответствовать установленным в этих государствах техническим регламентам, обязательным стандартам и требованиям. В соответствующих случаях необходимо иметь сертификат соответствия, выданный органами по сертификации продукции, аккредитованными в национальной системе сертификации, или копию сертификата, заверенную в установленном в этом государстве порядке, или другие разрешительные документы уполномоченных государственных органов. Указанные документы представляются в таможенные органы вместе с таможенной декларацией при таможенном оформлении.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Перечни товаров, ввозимых на таможенные территории Сторон и подлежащих обязательной сертификации, определяются в соответствии с национальными законодательствами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Указанные Перечни товаров формируются в соответствии с требованиями Товарной номенклатуры внешнеэкономической деятельности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1.3. Документами, подтверждающими соответствие товаров установленным требованиям на таможенных территориях Сторон, являются сертификаты соответствия, выданные по правилам системы сертификации продукции государства-импортера, если иное не предусмотрено национальным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1.4. В условиях контрактов (договоров), заключаемых на поставку товаров, подлежащих обязательной сертификации, на таможенные территории Сторон, предусматривается наличие сертификата и при необходимости - знака соответствия, которые выдаются или признаются уполномоченными органами по сертификации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Особенности выпуска товаров в соответствии 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условиями таможенных режимов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При помещении под определенные таможенные режимы, требующие в соответствии с национальными законодательствами документального подтверждения проведения обязательной сертификации, товары, подлежащие обязательной сертификации, подлежат выпуску на таможенные территории Сторон при условии предоставления сертификатов или других разрешительных документов уполномоченных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В иных случаях, предусмотренных национальными законодательствами Сторон, допускается выпуск товаров, подлежащих обязательной сертификации, без условия представления сертификатов соответствия независимо от таможенных режимов, под которые они помещаются.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Таможенное оформление ввозимых товаров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Таможенное оформление и таможенный контроль производятся в определенных для этого местах в соответствии с национальными законодательствами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Таможенное оформление товаров, перемещаемых через их таможенные границы, может быть завершено после осуществления видов государственного контроля, определенных национальными законодательствами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3.3. Вместе с таможенной декларацией и иными документами, необходимыми для таможенного оформления и проведения таможенного контроля, декларант обязан представить в таможенный орган сертификат соответствия (свидетельство о признании) по установленной форме и/или разрешение уполномоченного органа на право ввоза в соответствии с установленными требованиями.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подтверждения достоверности сведений, заявляемых в таможенной декларации, таможенный орган вправе потребовать представления дополнительных документов и сведений, необходимых для осуществления таможенного контроля.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3.4. Для целей сертификации с разрешения таможенного органа декларанты или иные лица, обладающие полномочиями в отношении товаров, могут осматривать ввозимые товары и брать их пробы и образцы.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Пробы и образцы берутся в присутствии должностных лиц таможенного органа в минимальных количествах, обеспечивающих возможность исследования этих проб и образцов.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взятии проб и образцов составляется акт по форме, установленной национальным законодательством Стороны, который подписывается уполномоченным должностным лицом таможенного органа, а также лицами, производившими отбор проб и образцов.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Отдельная декларация на пробы и образцы товаров не подается при условии, что они будут охвачены таможенной декларацией, подаваемой в отношении товаров.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возврата испытываемых образцов или их утраты (уничтожения) в результате испытаний должны быть оговорены в договоре на проведение сертификации, заключаемом между декларантом или иным лицом, обладающим полномочиями в отношении товаров, и органом по сертификации Стороны, на территорию которой данный товар выпускается.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3.5. Таможенное оформление товаров, ввозимых на территорию Стороны в качестве проб и образцов для проведения испытаний в целях сертификации, производится без сертификата соответствия с представлением письма уполномоченного органа по сертификации о наличии договора на проведение работ по сертификации с указанием количества товаров, необходимых для сертификации, если иное не предусмотрено национальными законодательствами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Соглашению о применении технических,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медицинских, фармацевтических, санитарных,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ветеринарных и фитосанитарных норм, правил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требований в отношении товаров, ввозимых в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государства-участники Содружества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Независимых Государств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сентября 2001 года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Положение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 общих требованиях к организации санитарного,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ветеринарного и фитосанитарного контроля в отношении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товаров, перемещаемых через границы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государств-участников СНГ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Положение определяет общие принципы организации санитарного, ветеринарного и фитосанитарного контроля в отношении товаров, перемещаемых через границы государств, являющихся участниками Соглашения о применении технических, медицинских, фармацевтических, санитарных, ветеринарных и фитосанитарных норм, правил и требований в отношении товаров, ввозимых в государства-участники Содружества Независимых Государств и порядок оформления их ввоза на таможенные территории этих государств, именуемых в дальнейшем Сторонами.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Санитарный, ветеринарный и фитосанитарный контроль (далее - контроль) в отношении товаров (ориентировочные перечни указаны в приложении к настоящему Положению), перемещаемых через границы участников Соглашения (далее - подконтрольные товары), включает в себя совокупность мер и правил, направленных на выявление, предупреждение и пресечение нарушений порядка ввоза, с тем чтобы свести к минимуму их негативное воздействие на торговлю, а также предотвратить вредные последствия для жизни, здоровья людей, санитарной, ветеринарной и фитосанитарной ситуации на территориях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Санитарный, ветеринарный и фитосанитарный контроль распространяется на ввозимые товары и на продукцию, производимую для внутреннего потребления.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товаров, подлежащих государственному санитарному, ветеринарному и фитосанитарному контролю, определяется каждым государством в соответствии с национальным законодательством.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Организация контроля и требования 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подконтрольным товарам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Для осуществления контроля Стороны определяют соответствующие министерства и ведомства (далее - уполномоченные органы), через которые обеспечивается согласование действий по недопущению поставок товаров, не соответствующих требованиям санитарного, ветеринарного и фитосанитарного контроля.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В целях согласованности действий уполномоченные органы Сторон сотрудничают в вопросах сближения требований к качеству продукции и унификации стандартов и других нормативных документов, обмениваются образцами гигиенических, ветеринарных, фитосанитарных свидетельств (заключений, сертификатов) и других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 Нормативные документы, используемые при осуществлении контроля, включают национальные государственные стандарты, санитарные, ветеринарные и фитосанитарные нормы, правила и другие нормативные документы, соответствующие национальным законодательствам Сторон, а в случае отсутствия таковых - международным нормам (стандарты, директивы и рекомендации, установленные Комиссией Codex Alimentarius, Международным эпизоотическим бюро и Международной конвенцией по защите растений).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2.4. Ввозимые на таможенные территории Сторон подконтрольные товары должны соответствовать требованиям действующих в государствах нормативно-правовых актов, а в случае отсутствия таковых - международным требованиям.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2.5. Обязательным условием ввоза и реализации на таможенных территориях Сторон подконтрольных товаров должно быть наличие документов, выданных уполномоченными органами по установленной форме.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Ввоз, использование и реализация подконтрольных товаров, не имеющих таких документов, не допускаются.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2.6. При проведении таможенного контроля обязательным условием ввоза товаров является наличие подтверждения осуществления санитарного, ветеринарного и фитосанитарного контроля.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таможенного оформления наряду с таможенной декларацией представляются разрешительные документы, выдаваемые органами государственных: ветеринарной службы, службы по карантину и защите растений и санитарно-эпидемиологической службы государства-импортера.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продукции, подлежащей обязательной сертификации, представляется сертификат соответствия, если иное не предусмотрено национальным законодательством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2.7. При ввозе на таможенные территории Сторон подконтрольных товаров лица, обладающие полномочиями в отношении этих товаров, предъявляют указанные документы в соответствующие органы государственного контроля.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Порядок оформления ввоза подконтрольных товаров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В пунктах пропуска органами государственного контроля государства-импортера в отношении ввозимых товаров осуществляются все виды контроля в соответствии с национальным законодательством государства-импортера. Сотрудниками органов государственного контроля в пределах их компетенции производится изучение сопроводительных документов на подконтрольные товары. При необходимости производится осмотр и отбираются пробы и образцы для лабораторных экспертиз в порядке, согласованном с таможенными органами. Лица, обладающие полномочиями в отношении подконтрольных товаров, обязаны подчиняться дополнительным требованиям в отношении этих товаров, которые может выдвинуть орган государственного контроля в пределах своей компетенции.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извещения таможенных органов о возможности ввоза подконтрольных товаров определяется в соответствии с национальным законодательством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Документы, оформленные органами государственного контроля, представляются в соответствующий таможенный орган для проведения таможенного оформления товаров и транспортных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Таможенные органы завершают таможенное оформление подконтрольных товаров после окончания процедуры контроля органами государственного контроля.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3.3. В случае принятия решения о недопущении ввоза подконтрольных товаров на таможенную территорию государства должностное лицо органа государственного контроля оформляет уведомление о недопущении ввоза товаров, которое доводится до сведения лица, обладающего полномочиями в отношении подконтрольного товара. Одновременно о принятом решении информируется таможенный орган, расположенный в пункте пропуска.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3.4. Подконтрольные товары, ввоз которых не допускается органами государственного контроля, подлежат немедленному вывозу за пределы территории государства-импортера с учетом национального законодательства. Вывоз производится лицом, обладающим полномочиями в отношении подконтрольных товаров, за свой счет с соблюдением таможенных правил. Государство-экспортер не препятствует возврату на его таможенную территорию таких товаров.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3.5. Ветеринарный контроль за подконтрольными товарами осуществляется в соответствии с Соглашением о сотрудничестве в области ветеринарии от 12 марта 1993 года, а также Инструкцией о порядке выдачи ветеринарных сопроводительных документов на подконтрольные госветнадзору грузы и Инструкцией по ветеринарному клеймению мяса, утвержденными Межправительственным советом по сотрудничеству в области ветеринарии государств-участников СНГ 22 октября 1998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3.6. Фитосанитарный контроль за подконтрольными товарами осуществляется в соответствии с Соглашением о сотрудничестве в области карантина растений от 13 ноября 1992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3.7. Санитарный контроль за подконтрольными товарами осуществляется в соответствии с национальным законодательством Сторон, многосторонними и двусторонними договорами и соглашениями, заключенными государствами СНГ, а также с установленными международными нормами.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Положению об общих требованиях 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санитарного,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ветеринарного и фитосанитарного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контроля в отношении товаров,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перемещаемых через границы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государств-участников СНГ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сентября 2001 года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Ориентировочные перечни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товаров, подлежащих государственному санитарному,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ветеринарному и фитосанитарному контролю, при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перемещении через границы государств-участников СНГ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Ориентировочный перечень товаров,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подлежащих государственному санитарному контролю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ТН      |                   Наименование позиции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ВЭД СНГ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 |        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Группа 02. Мясо и пищевые мясные субпродукты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0210         Мясо и пищевые мясные субпродукты соленые, в рассоле,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сушеные или копченые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Группа 03. Рыба и ракообразные, моллюски и другие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водные беспозвоночные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0303      Рыба мороженая, рыбное филе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0304      Рыба сушеная, рыба горячего или холодного копчения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0305      Ракообразные разделанные или неразделанные, живые,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свежие, охлажденные, мороженые, сушеные, соленые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рассоле, ракообразные неразделанные, вареные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пару или в кипящей воде, охлажденные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неохлажденные, мороженые, сушеные, соленые или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рассоле, мука и гранулы из ракообразных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0307      Прочие водные беспозвоночные, отличные от ракообразных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моллюсков, живые, свежие, охлажденные, мороженые,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сушеные, соленые или в рассоле, мука и гранулы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прочих беспозвоночных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Группа 04. Молоко и молочные продукты, яйца птиц,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мед натуральный, пищевые продукты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животного происхождения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0401         Молоко и сливки несгущенные и без добавления сахара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или подслашивающих веществ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0402         Молоко и сливки, сгущенные или с добавлением сахара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или других подслащивающих веществ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0403         Пахта, свернувшиеся молоко и сливки, йогурт, кефир,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прочие ферментированные или сквашенные молоко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сливки, сгущенные или несгущенные с добавлением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без добавления сахара или других подслащивающих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веществ, ароматизированные или неароматизированные,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добавлением или без добавления фруктов, орехов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какао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0404         Молочная сыворотка, сгущенная или несгущенная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добавлением или без добавления сахара или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подслащивающих веществ, продукты из натуральных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компонентов молока, с добавлением или без добавления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сахара или других подслащивающих веществ, в другом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месте не поименованные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0405         Сливочное масло и молочные жиры прочие, молочные пасты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0406         Сыры и творог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0407      Яйца птиц консервированные или вареные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0408         Яйца птиц без скорлупы и яичные желтки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1901      Специализированные продукты детского питания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3503      Желатин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Группа 07. Овощи и некоторые съедобные корнеплоды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 клубнеплоды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0701         Картофель свежий или охлажденный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0702 00      Томаты свежие или охлажденные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0703         Лук репчатый, лук-шалот (шарлот), лук-порей, чеснок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прочие луковичные овощи свежие или охлажденные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0704         Капуста кочанная, капуста цветная, кольраби, брунколь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прочие аналогичные съедобные овощи свежие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охлажденные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0706         Морковь, репа, свекла столовая, сельдерей корневой,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редис и прочие аналогичные съедобные корнеплоды свежие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или охлажденные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0707 00      Огурцы и корнишоны свежие или охлажденные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0708         Бобовые овощи, лущеные или нелущеные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0709         Овощи прочие свежие или охлажденные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Группа 08. Съедобные плоды и орехи, кожура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 корки цитрусовых или бахчевых культур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0801         Орехи кокосовые, бразильские и кешью, свежие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сушеные, очищенные от скорлупы или неочищенные,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кожурой или без кожуры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0802         Прочие орехи: миндаль, орех лесной, грецкие, каштаны,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фисташки и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0803 00      Бананы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0804         Финики, инжир, ананасы, авокадо, манго свежие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сушеные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0805         Цитрусовые плоды свежие или сушеные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0806         Виноград свежий или сушеный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0807         Дыни, арбузы и папайя свежие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0808         Яблоки, груши и айва свежие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0809         Абрикосы, вишня, черешня. Персики (включая нектарины)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0810         Прочие плоды свежие: земляника, малина, ежевика,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крыжовник, клюква, черника, брусника и прочие ягоды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0811         Плоды и орехи (свежие или вареные в воде или на пару),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мороженые, с добавлением сахара или подслащивающих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веществ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081400000    Кожура цитрусовых плодов или корки бахчевых культур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(свежие, мороженые, сушеные или консервированные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кратковременного хранения в рассоле)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Группа 09. Кофе, чай и пряности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0901         Кофе жареный и нежареный с кофеином или без кофеина,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кофейная шелуха и оболочки зерен кофе, заменители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кофе, содержащие кофе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0902         Чай ароматизированный или неароматизированный (зеленый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черный)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0904         Перец сушеный, дробленый или молотый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0905 00 000  Ваниль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0906         Корица и цветки коричного дерева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0907 00 000  Гвоздика (целые плоды, цветки)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0908         Мускатный орех, мацис, кардамон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0909         Семена аниса, бадьяна, фенхеля, кориандра, тмина,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ягоды можжевельника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0910         Имбирь, шафран, куркума, тимьян (чебрец), лавровый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лист и др.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Группа 10. Зерновые хлеба (кроме семян и фуражного зерна)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1001         Пшеница и пшенично-ржаная смесь (меслин)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100200000,   Рожь, ячмень, овес, кукуруза, рис, гречиха, просо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1003 00,     и прочие зерновые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100400000,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1005, 1006,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Группа 11. Продукция мукомольно-крупяной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промышленности, солод, крахмал, пшеничная клейковина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1101 00      Мука пшеничная или пшенично-ржаная, рисовая,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кукурузная, а также мука прочих зерновых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1103         Крупа и гранулы зерновых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1105         Мука, крупа, хлопья и гранулы картофельные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1106         Мука и крупа из сушеных бобовых овощей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1107         Солод поджаренный или неподжаренный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1108         Крахмал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Группа 15. Жиры и масла животного происхождения,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продукты их расщепления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1507, 1508,  Масла растительные и их фракции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1509, 1510,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1511, 1512,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1513, 1514,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1515, 1516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1517         Маргарин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1518 00   Прочие жиры и масла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Группа 16. Готовые продукты из мяса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1601 00      Колбасы и аналогичные продукты из мяса, мясных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субпродуктов или крови; готовые пищевые продукты,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изготовленные на их основе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1602         Готовые или консервированные продукты из мяса, мясных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субпродуктов или крови,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1604         Готовая или консервированная рыба; икра осетровых рыб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(черная икра) и заменители икры, изготовленные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икринок прочих рыб: - рыба целиком или в кусках,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фаршированная (товарной позиции 1604)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Группа 17. Сахар и кондитерские изделия из сахара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1701         Сахар тростниковый или свекловичный и химически чистая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сахароза в твердом состоянии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1702         Прочие виды сахара, включая химически чистые лактозу,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мальтозу, глюкозу и фруктозу в твердом состоянии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1704         Кондитерские изделия из сахара (включая белый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шоколад), не содержащие какао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Группа 18. Какао и продукты из него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180100000    Какао-бобы целые и дробленые, сырые или жареные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180200000    Какавелла (шелуха, оболочка, кожица) и прочие отходы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какао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1803         Какао-паста обезжиренная или необезжиренная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180400000    Какао-масло, какао-жир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1806         Шоколад и прочие пищевые продукты, содержащие какао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1806 10      Какао-порошок без добавлений сахара или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подслащивающих веществ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Группа 19. Готовые продукты из зерна хлебных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злаков, муки, крупы, крахмала и молока, мучные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кондитерские изделия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1901      Экстракт солодовый, пищевые продукты из муки, крупы,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крахмала или солодового экстракта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1902      Макаронные изделия, вареные или невареные, с начинкой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или без начинки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1903 00 000  Тапиока или ее заменители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Готовые продукты, получаемые путем вздутия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обжаривания зерна хлебных злаков или зерновых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продуктов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1904         Хлеб, мучнистые кондитерские изделия, печенье и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хлебобулочные и мучные кондитерские изделия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Группа 20. Продукты переработки овощей, плодов,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орехов или прочих частей растений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2001         Овощи, плоды, фрукты, орехи и другие съедобные 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растений, приготовленные или консервированные в уксусе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или уксусной кислоте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         Томаты, приготовленные или консервированные без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добавления уксуса или уксусной кислоты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         Грибы и трюфели, приготовленные или консервированные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без добавления уксуса или уксусной кислоты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2004,        Овощи прочие, приготовленные или консервированные без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         добавления уксуса или уксусной кислоты, мороженые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немороженые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2006,        Плоды, орехи, кожура плодов и прочие части растений,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         консервированные в сахаре (пропитанные сиропом,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глазированные) или иным способом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         Джемы, желе плодово-ягодные, мармелады, пюре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плодово-ягодные, ореховые, прошедшие тепловую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обработку, в том числе с добавлением сахара,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подслащивающих веществ или спирта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         Соки фруктовые (включая виноградное сусло) и соки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овощные несброженные и без добавления спирта,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добавлением или без добавления сахара или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подслащивающих веществ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Группа 21. Прочие разные пищевые продукты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2101         Экстракты, эссенции и концентраты кофе, изделия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основе экстрактов, эссенций, концентратов кофе, чая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или мате, обжаренный цикорий и прочие обжаренные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заменители кофе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2102         Дрожжи (активные или неактивные), промышленные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микроорганизмы и закваски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2103         Продукты для приготовления соусов и готовые соусы,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вкусовые добавки, приправы смешанные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2104         Супы и бульоны, готовые заготовки для приготовления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2105 00      Мороженое и другие виды пищевого льда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2106         Пищевые продукты, в другом месте не поименованные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2501 00   Соль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Группа 22. Алкогольные и безалкогольные напитки и уксус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2201         Воды, включая натуральные или искусственные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минеральные и газированные, без добавления сахара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других подслащивающих веществ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2202         Воды, включая минеральные, газированные с добавлением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сахара или других подслащивающих или ароматических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веществ, прочие безалкогольные напитки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2203 00      Пиво солодовое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2204         Вина виноградные натуральные, включая игристые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крепленые, сусло виноградное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2205         Вермуты и прочие вина виноградные натуральные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добавлением растительных или ароматических экстрактов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2208         Крепкие спиртные напитки, ликеры и прочие алкогольные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напитки, составные спиртовые полуфабрикаты,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используемые для изготовления напитков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2209 00      Уксус и его заменители, полученные из уксусной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кислоты, уксус винный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Группа 24. Табак и промышленные заменители табака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2401         Табачное и сигаретное сырье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2402         Сигареты (включая сигары с обрезанными концами),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сигариллы (тонкие сигары) и сигареты из табака или 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заменителей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2403         Табак трубочный и курительный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Группа 29. Кислоты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2915 21 000  Кислота уксусная лесохимическая пищевая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Группы 39, 70, 73, 76. Посуда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3924      Посуда из пластмассы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6911, 6912   Посуда керамическая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7013         Посуда стеклянная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7013      Посуда меламиновая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7323 94   Посуда хозяйственная стальная эмалированная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7323      Посуда из коррозионно-стойкой стали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7323 93 000  Посуда хозяйственная чугунная эмалированная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7418      Посуда из мельхиора, латуни, нейзильбера с хромом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никелевым покрытием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7615      Посуда хозяйственная из листового алюминия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Группы 39, 48, 73, 76. Тара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73 10     Фляги металлические для молочных продуктов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7612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3923      Ящики полимерные многооборотные для овощей и фруктов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3923      Ящики пластмассовые многооборотные для хлебобулочных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изделий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3923      Ящики полимерные многооборотные для продукции мясной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молочной промышленности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3923 50      Крышки укупорочные полимерные для стеклянной 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3923 50      Пробки укупорочные для укупоривания виноматериалов,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соков, напитков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3923      Другая тара из полимерных материалов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4819      Ящики из гофрированного картона для мороженого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4819      Ящики из гофрированного картона для кондитерских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изделий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4819      Ящики из гофрированного картона для продукции мясной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молочной промышленности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4819      Ящики из гофрированного картона для пищевых продуктов,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спичек, табачных изделий и моющих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7010      Тара стеклянная (банки, бутылки) для пищевых продуктов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промышленного и хозяйственного назначения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7310      Банки металлические для консервов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Группа 48. Бумага и картон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Бумага для упаковки пищевых продуктов на автоматах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4803 00      Салфетки, полотенца бумажные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4805 40 000  Картон фильтровальный для пищевых жидкостей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4818 10      Туалетная бумага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Из группы 84. Оборудование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8418      Шкафы холодильные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8418      Камеры холодильные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8418 50   Прилавки, прилавки-витрины холодильные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8418 50   Витрины холодильные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Котлы пищеварочные на паровом и электрическом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обогревах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8419      Плиты кухонные на электрическом обогреве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8419      Аппараты пищеварочные и жарочные тепловые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8419      Сковороды опрокидывающиеся, жаровни и фритюрницы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электрическом обогреве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8419      Кипятильники непрерывного действия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8419      Водонагреватели, термостаты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8419      Мармиты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8419      Аппараты пароварочные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8419      Шкафы тепловые расстоечные, сквозные, передвижные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8421 21      Оборудование для фильтрования и очистки воды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8422      Посудомоечные машины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Из Группы 34. Мыло, моющие средства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3401         Мыло и другие моющие средства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Из группы 33. Парфюмерно-косметические средства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Из группы 39. Полимерная тара для розлива пищевых жидкостей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Группа 49. Полиграфическая продукция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Из групп 61, 62, 64, 95. Товары детского назначения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(игры, игрушки, обувь, одежда и др.)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Из группы 63. Средства личной гигиены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Из группы 63. Постельные принадлежности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Группа 64. Обувь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Группа 85. Приборы и системы связи, использующие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 работе в условиях быта направленное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излучение электромагнитной энергии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Из группы 95. Спортивный инвентарь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Ориентировочный перечень товаров, подлежащих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государственному ветеринарному контролю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Контролю органами государственного ветеринарного надзора государства-участника СНГ подлежат все виды живых животных, животноводческой продукции и лекарственных средств, применяемых в ветеринарии, ввозимых любым видом транспорта и всеми видами отправлений на таможенную территорию государства-участника СНГ.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ТН      |                   Наименование позиции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ВЭД СНГ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 |        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Группа 01. Животные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0101         Лошади, ослы, мулы и лошаки живые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0102         Крупный рогатый скот живой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0103         Свиньи живые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0104         Овцы и козы живые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0105         Домашняя птица живая, т.е. птицы вида Callus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domesticus (курица домашняя), утки, гуси, индейки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цесарки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0106 00      Живые животные прочие: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- домашние кролики; голуби; дикие животные;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пушномеховые; лабораторные; пчелы; шелкопряд,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 также цирковые и зоопарковые из товарной позиции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9508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Группа 02. Мясо и пищевые мясные продукты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0201         Мясо крупного рогатого скота, свежее или охлажденное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0202         Мясо крупного рогатого скота мороженое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0203         Свинина свежая, охлажденная или мороженая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0204         Баранина или козлятина свежая, охлажденная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мороженая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0205 00      Мясо лошадей (конина), ослов, мулов или лошаков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свежее, охлажденное или мороженое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0206         Пищевые субпродукты крупного рогатого скота, свиней,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овец, коз, лошадей, ослов, мулов или лошаков свежие,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охлажденные или мороженые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         Мясо и пищевые субпродукты домашней птицы, свежие,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охлажденные или мороженые (указанные в товарной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позиции 0105)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0208         Прочие мясо и пищевые мясные субпродукты свежие,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охлажденные или мороженые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0209         Свиной жир, отделенный от тощего мяса, и жир домашней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птицы невытопленные или не извлеченные другим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способом, свежие, охлажденные, мороженые, соленые,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рассоле, сушеные или копченые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0210         Мясо и пищевые мясные субпродукты, соленые, в рассоле,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сушеные или копченые; пищевая мука из мяса или мясных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субпродуктов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Группа 03. Рыба и ракообразные, моллюски и другие водные беспозвоночные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0301         Живая рыба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0302         Рыба свежая или охлажденная, за исключением рыбного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филе и прочего мяса рыб товарной позиции 0304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0303         Рыба мороженая, за исключением рыбного филе и прочего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мяса рыб товарной позиции 0304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0304         Филе рыбное и прочее мясо рыб (включая фарш) свежее,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охлажденное или мороженое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0305      Рыба соленая или в рассоле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0306      Моллюски разделанные или неразделанные, живые, свежие,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охлажденные, мороженые, соленые или в рассоле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Группа 04. Яйца птиц; мед пчелиный; другие продукты животного происхождения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0407 00      Яйца птиц, в скорлупе, свежие, консервированные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вареные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0409         Мед натуральный, пчелиный яд, змеиный яд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Группа 05. Продукция животного происхождения,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другом месте не поименованная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0502         Щетина свиная или кабанья, барсучий или прочий волос,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используемый для производства щеточных изделий;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отходы: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0502 10 000  - щетина свиная или кабанья и отходы этой щетины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0503 00 000  Конский волос и его отходы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0504 00 000  Кишки, пузыри и желудки животных (кроме рыбьих), целые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или в кусках, свежие, охлажденные, мороженые, соленые,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рассоле, сушеные или копченые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0505         Шкурки и другие части птиц с перьями или пухом, перья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части перьев (с подрезанными или неподрезанными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краями) и пух очищенный, дезинфицированные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обработанные для хранения, но не подвергнутые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дальнейшей обработке: порошок и отходы перьев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частей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0506         Кости и роговой стержень необработанные, обезжиренные,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подвергнутые первичной обработке (без придания формы);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обработанные кислотой или дежелатинизированные;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порошок и отходы этих продуктов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         Слоновая кость, панцири черепах, ус китовый или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морских млекопитающих, рога, оленьи рога, копыта,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ногти, когти, клювы, необработанные или подвергнутые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первичной обработке (без придания формы); порошок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отходы этих продуктов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0510 00      Амбра серая, струя бобровая, циветта и мускус; шпанки;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желчь, в том числе сухая; железы и прочие продукты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животного происхождения, используемые в производстве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фармацевтических продуктов, свежие, охлажденные,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мороженые или обработанные иным способом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кратковременного 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0511         Продукты животного происхождения, в другом месте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поименованные; павшие животные группы 1 или 3,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пригодные для употребления в пищу: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0511 10 000  - сперма бычья;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0511 91      - продукты из рыб, ракообразных, моллюсков и прочих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водных беспозвоночных; павшие животные этой группы;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0511 91 900  - отходы рыбные;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0511 99 100  - жилы и сухожилия; обрезь и аналогичные отходы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невыделанных шкур или кож;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0511 99 500  - эмбрионы крупного рогатого скота;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0511 99 800  - прочие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Группа 12. Масличные семена и плоды;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прочие семена, плоды и зерно; лекарственные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растения и растения для технических целей; солома и фураж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1214         Брюква, свекла листовая (мангольд), корнеплоды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кормовые, сено, люцерна, клевер, эспарцет, капуста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кормовая, люпин, вика и аналогичные кормовые средства,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таблетированные или нетаблетированные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Группа 15. Жиры и масла животного или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растительного происхождения и продукты их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расщепления; готовые пищевые жиры; воски животного или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растительного происхождения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1501 00      Жир свиной (включая лярд) и жир домашней птицы, кроме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товарной позиции 0209 или 1503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1502 00      Жир крупного рогатого скота, овец или коз, кроме жира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товарной позиции 1503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1504         Жир, масла и их фракции из рыб или морских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млекопитающих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1505         Шерстяной жир (жиропот) и жировые вещества, получаемые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из него (включая ланолин)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Из товарных групп 29, 30, 34, 38. Лекарственные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средства, применяемые в ветеринарии, ввоз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которых осуществляется по лицензиям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           Кумарины (зоокумарины)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2932 21 000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2922 41 000, Аминокислоты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2922 49,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2930 40 000,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2930 90 120,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2930 90 140,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2930 90 160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2936      Провитамины и витамины для животных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2937      Гормоны для сельскохозяйственных животных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2938,     Гликозиды и алкалоиды для ветеринарии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2939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2941      Антибиотики ветеринарные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3001 10,     Готовые к использованию в лечебных и профилактических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3001 20 900, целях формы ветеринарных препаратов из тканей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3001 90 990  органов животных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3002         Прочие биопрепараты ветеринарные: наборы и препараты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для диагностики и типизации возбудителей болезней,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изготовленные на основе крови животных и культур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микроорганизмов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3002 10 100  Сыворотки иммунные из крови животных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           Фракции крови прочие для ветеринарии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3002 10 910,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3002 10 990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3002 30 000  Вакцины ветеринарные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3002 90 500  Кровь животных, приготовленная для профилактических,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терапевтических или диагностических целей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3002 90 500  Культуры микроорганизмов (вакцинные и прочие штаммы)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3003,     Лекарственные средства ветеринарные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3004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           Реагенты для определения группы крови животных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3006 20 000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3401      Мыла для ветеринарии; вещества поверхностно-активные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органические и средства, применяемые в ветеринарии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качестве мыла, содержащие медикаментозные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(лекарственные) добавки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3402      Вещества поверхностно-активные органические (кроме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мыла) для ветеринарии; поверхностно-активные средства,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моющие средства для ветеринарии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           Реагенты сложные диагностические или лабораторные для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3822 00 000  ветеринарии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3808 10,  Инсектициды, фунгициды, средства дезинфицирующие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3808 20,  ветеринарии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3808 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3808 90   Отравленная приманка в виде съедобного продукта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Группа 41. Необработанные шкуры и кожа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(кожевенное сырье), кроме натурального меха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4101         Шкуры крупного рогатого скота или животных семейства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лошадиных (парные или соленые, сушеные, зольные,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пикелеванные или консервированные другим способом, 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недубленые, не выделанные под пергамент или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подвергнутые дальнейшей обработке), с волосяным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покровом или без волосяного покрова, спилок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неспилок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4102         Шкуры овец или ягнят (парные или соленые, сушеные,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зольные, пикелеванные или консервированные другим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способом, но недубленые, не выделанные под пергамент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или не подвергнутые дальнейшей обработке), с волосяным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покровом или без волосяного покрова, спилок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неспилок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4103         Прочие необработанные шкуры и кожа (кожевенное сырье)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(парные или соленые, сушеные, зольные, пикелеванные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или консервированные другим способом, но недубленые,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 выделанные под пергамент или не подвергнутые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дальнейшей обработке), с волосяным покровом или без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волосяного покрова, спилок или неспилок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Ориентировочный перечень товаров,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подлежащих государственному фитосанитарному контролю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Контролю органами государственной службы по карантину растений государства-участника СНГ подлежат все виды растениеводческих грузов, а также удобрения животного и растительного происхождения, ввозимых любым видом транспорта и всеми видами отправлений на таможенную территорию государства-участника СНГ.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ТН      |                   Наименование позиции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ВЭД СНГ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 |        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Группа 06. Живые деревья и другие растения;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луковицы, корни и прочие аналогичные части растений;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срезанные цветы и декоративная зелень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0601         Луковицы, клубни, корневые клубни, клубнелуковицы,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розетки корней и ризомы, находящиеся в состоянии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вегетативного покоя, вегетации или цветения; растения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корни цикория, кроме корней товарной позиции 1212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0602         Прочие живые растения (включая их корни), черенки,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отводки; мицелий гриба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0603         Срезанные цветы и бутоны, пригодные для составления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букетов или для декоративных целей, свежие,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засушенные, окрашенные, отбеленные, пропитанные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подготовленные другими способами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0604         Листья, ветки и другие части растений без цветков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бутонов, травы, мхи и лишайники, пригодные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составления букетов или для декоративных целей,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свежие, засушенные, окрашенные, отбеленные,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пропитанные или подготовленные другими способами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Группа 07. Овощи и некоторые съедобные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корнеплоды и клубнеплоды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0701         Картофель, свежий или охлажденный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0702         Томаты свежие или охлажденные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0703         Лук репчатый, лук-шалот (шарлот), лук-порей, чеснок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прочие луковичные овощи, свежие или охлажденные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0704         Капуста кочанная, капуста цветная, кольраби, брунколь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аналогичные съедобные овощи из рода Brassica, свежие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или охлажденные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0705         Салат латук и цикорий, свежие или охлажденные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0706         Морковь, репа, свекла столовая, козлобородник,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сельдерей корневой, редис и прочие аналогичные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корнеплоды, свежие или охлажденные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0707 00      Огурцы и корнишоны, свежие или охлажденные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0709         Овощи прочие, свежие или охлажденные (артишок, спаржа,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баклажан, сельдерей, грибы и трюфели, перец, шпинат,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сладкая кукуруза в початках или зернах, тыква,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кабачки, маслины, оливки, ревень, кардамон, фенхель,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каперсы, щавель и др.)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0712         Овощи сушеные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0713         Овощи бобовые сушеные, лущеные, очищенные от семенной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кожуры или неочищенные, колотые или неколотые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0714 20      Сладкий картофель (батат)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Группа 08. Съедобные плоды (фрукты) и орехи;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кожура и корки цитрусовых или бахчевых культур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0801         Орехи кокосовые, бразильские и кешью, свежие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сушеные, очищенные от скорлупы или неочищенные,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кожурой или без кожуры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0802         Прочие орехи, свежие или сушеные, очищенные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скорлупы или неочищенные, с кожурой или без кожуры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0803 00      Бананы, включая плантайны, свежие или сушеные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0804         Финики, инжир, ананасы, авокадо, гуайява, манго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мангостан (гарциния), свежие или сушеные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0805         Цитрусовые плоды, свежие или сушеные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0806         Виноград, свежий или сушеный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0807         Дыни (включая арбузы), папайя, свежие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0808         Яблоки, груши и айва, свежие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0809         Абрикосы, вишня и черешня, персики (включая нектарин),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сливы и терн, свежие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0810         Прочие плоды свежие (земляника, малина, ежевика,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крыжовник, киви, клюква, смородина)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0813         Плоды сушеные, кроме плодов товарных позиций 0801-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0806; смеси орехов или сушеных плодов данной группы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Группа 09. Кофе, чай, мате (парагвайский чай) и пряности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0901         Кофе, жареный или нежареный, с кофеином или без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кофеина; кофейная шелуха и оболочки зерен кофе;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заменители кофе, содержащие кофе в любой пропорции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0902         Чай, ароматизированный или неароматизированный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0903         Мате (парагвайский чай)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0904         Перец сушеный, дробленый или молотый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0905 00 000  Ваниль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0906         Корица и цветки коричного дерева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0907 00 000  Гвоздика (цельные плоды, цветы и цветоножки)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0908         Мускатный орех, мацис и кардамон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0909         Семена аниса, бадьяна, фенхеля, кориандра, тмина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(тмина римского) или тмина, ягоды можжевельника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0910         Имбирь, шафран, турмерик (куркума), тимьян (чебрец),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лавровый лист, карри и прочие пряности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Обрушенный лист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Группа 10. Хлебные злаки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1001         Пшеница, в т.ч. семенная и меслин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1002         Рожь, в т.ч. семенная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1003         Ячмень, в т.ч. семенной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1004         Овес, в т.ч. семенной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1005         Кукуруза, в т.ч. семенная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1006         Рис, в т.ч. для посева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1007         Сорго зерновое, в т.ч. гибриды для посева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1008         Гречиха, просо и семена канареечника; прочие зерновые,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т.ч. для посева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Группа 11. Продукция мукомольно-крупяной промышленности;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солод; крахмал; инулин; пшеничная клейковина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1101 00      Мука пшеничная и пшенично-ржаная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1102         Мука прочих зерновых, кроме пшеничной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пшенично-ржаной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1103         Крупа, мука грубого помола и гранулы зерновых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1104         Зерно, обработанное другими способами (например,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шелушеное, плющеное, переработанное в хлопья,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обрушенное, в виде сечки или дробленое), кроме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риса товарной позиции 1006; зародыши зерновых, целые,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плющеные, в виде хлопьев или молотые)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1105         Мука тонкого и грубого помола, порошок, хлопья,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гранулы и таблетки картофельные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1106         Мука тонкого и грубого помола и порошок из сушеных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бобовых овощей товарной позиции 0713, из сердцевины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саговой пальмы, из корнеплодов или клубнеплодов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товарной позиции 0714 или продуктов группы 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1107         Солод, поджаренный или неподжаренный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Группа 12. Масличные семена и плоды;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прочие семена, плоды и зерно; лекарственные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растения и растения для технических целей; солома и фураж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1201         Соевые бобы, дробленые или недробленые, в т.ч.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посева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1202         Арахис, в т.ч. для посева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1204 00 900  Семена льна для посева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1205         Семена рапса для посева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1206         Семена подсолнечника для посева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1207         Семена и плоды прочих масличных культур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1208         Мука тонкого и грубого помола из семян или плодов,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масличных культур, кроме горчицы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1209         Семена для посева: свеклы, люцерны, клевера, овсяницы,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мятлика лугового, райграса, тимофеевки луговой, семена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овощных культур, семена лесных пород деревьев, плоды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споры для посева и пр.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1210         Шишки хмеля свежие или сушеные, дробленые или                       недробленые, в порошкообразном виде или в форме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таблеток; лупулин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1211         Растения и их части (включая семена и плоды),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используемые в парфюмерных, фармацевтических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инсектицидных, фунгицидных или аналогичных целях,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свежие или сушеные, целые или измельченные, дробленые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или молотые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1212         Плоды рожкового дерева, морские и прочие водоросли,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свекла сахарная и сахарный тростник, свежие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охлажденные, мороженые или сушеные, дробленые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недробленые; косточки и ядра плодов, прочие продукты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растительного происхождения (включая необжаренные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корни цикория), используемые главным образом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пищевых целей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1213 00 000  Солома и мякина зерновых, необработанная, измельченная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или неизмельченная, размолотая или неразмолотая,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прессованная или в форме таблеток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1214         Брюква, свекла листовая (мангольд), корнеплоды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кормовые, сено, люцерна, клевер, эспарцет, капуста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кормовая, люпин, вика и аналогичные кормовые средства,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таблетированные или нетаблетированные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Группа 13. Шеллак природный неочищенный;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камеди, смолы и прочие растительные соки и экстракты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1301         Шеллак природный неочищенный, природные камеди, смолы,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гуммисмолы и живица (например, бальзам)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Вирусы растительного происхождения,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микроорганизмов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1302      Среды культурные, готовые для выращивания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микроорганизмов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Насекомые живые, животные живые прочие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Группа 14. Растительные материалы для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плетения плетеных изделий; прочие продукты растительного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происхождения, в другом месте не поименованные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1401         Материалы растительного происхождения, используемые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главным образом для плетения (например, бамбук,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ротанг, тростник, ситник, ива, раффия очищенная,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отбеленная или окрашенная солома зерновых и липовая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кора)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1402         Материалы растительного происхождения, используемые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главным образом для набивки (например, капок,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растительное волокно, взморник морской), в 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числе в виде полотнищ на подложке из других материалов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или без 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1403         Материалы растительного происхождения, используемые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главным образом для производства щеточных изделий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метелок (например, сорго венично-пиассава, корни пырея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ползучего, истль), в связках или пучках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1404         Материалы растительного происхождения, в другом месте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 поименованные, используемые главным образом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крашения или дубления (хлопковый линт, эспарто, сырые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стебли ракитника, люффа растительная, губка,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лишайники, ворсянка, листья бетеля, кора мыльного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дерева и т.д.)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Группа 17. Сахар и кондитерские изделия из сахара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1701 11      Сахар-сырец тростниковый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1701 12      Сахар-сырец свекловичный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Группа 18. Какао и продукты из него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1801 00 000  Какао-бобы цельные или дробленые, сырые или жареные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Группа 19. Готовые продукты из зерна хлебных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злаков, муки, крахмала или молока;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мучные кондитерские изделия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1903 00 000  Тапиока и ее заменители, приготовленные из крахмала,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форме хлопьев, гранул, шариков (жемчужин), крупинок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или в других аналогичных формах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Группа 21. Разные пищевые продукты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2102 20      Дрожжи неактивные; прочие мертвые одноклеточные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Группа 23. Остатки и отходы пищевой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промышленности; готовые корма для животных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2301         Мука тонкого и грубого помола и гранулы из мяса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мясных субпродуктов, рыбы или ракообразных, моллюсков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или прочих водных беспозвоночных, не пригодных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употребления в пищу; шкварки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2302         Отруби, высевки, месятки и прочие отходы просеивания,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помола или прочих способов переработки зерна хлебных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злаков или бобовых культур, негранулированные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гранулированные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2304 00 000  Жмыхи и другие твердые отходы, получаемые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экстрагировании соевого масла, немолотые или молотые,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негранулированные или гранулированные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2305 00 000  Жмыхи и другие твердые отходы, получаемые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экстрагировании арахисового масла, немолотые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молотые, негранулированные или гранулированные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2306         Жмыхи и другие твердые отходы, получаемые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экстрагировании растительных жиров или масел, кроме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отходов товарной позиции 2304 или 2305,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немолотые или молотые, негранулированные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гранулированные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2308         Продукты растительного происхождения и растительные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отходы, растительные остатки и побочные продукты,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негранулированные или гранулированные, используемые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кормлении животных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Группа 24. Табак и промышленные заменители табака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2401         Табачное сырье; табачные отходы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Группа 31. Удобрения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3101 00 000  Удобрения животного или растительного происхождения,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смешанные или несмешанные, химически обработанные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необработанные; удобрения, полученные смешиванием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химической обработкой продуктов растительного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животного происхождения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Группа 41. Необработанные шкуры и кожа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(кожевенное сырье), кроме натурального меха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4101         Шкуры крупного рогатого скота или животных семейства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лошадиных (парные или соленые, сушеные, зольные,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пикелеванные или консервированные другим способом, 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недубленые, не выделанные под пергамент или не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подвергнутые дальнейшей обработке), с волосяным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покровом или без волосяного покрова, спилок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неспилок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4102         Шкуры овец или ягнят (парные или соленые, сушеные,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зольные, пикелеванные или консервированные другим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способом, но недубленые, не выделанные под пергамент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или не подвергнутые дальнейшей обработке), с волосяным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покровом или без волосяного покрова, спилок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неспилок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4103         Прочие необработанные шкуры и кожа (кожевенное сырье)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(парные или соленые, сушеные, зольные, пикелеванные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или консервированные другим способом, но недубленые,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 выделанные под пергамент или не подвергнутые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дальнейшей обработке), с волосяным покровом или без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волосяного покрова, спилок или неспилок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4110 00 000  Кожевырубка и другие отходы натуральной композиционной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кожи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Группа 44. Древесина и изделия из древесины;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древесный уголь; пробка и изделия из нее;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изделия из соломы, альфы или из прочих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материалов для плетения; корзиночные и другие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плетеные изделия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4401         Древесина топливная в виде бревен, поленьев, сучьев,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вязанок хвороста или аналогичных видов; щепа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стружка древесная; опилки и отходы древесные и скарп,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агломерированные или неагломерированные, в виде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бревен, брикетов, гранул или в аналогичных видах, щепа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или стружка древесная, опилки и отходы древесные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4403         Лесоматериалы необработанные, окоренные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неокоренные, начерно брусованные или небрусованные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4404         Древесина бондарная; бревна расколотые, сваи и колья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из дерева, заостренные, но не распиленные вдоль,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лесоматериалы обтесанные, но не обточенные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4406         Шпалы деревянные для железнодорожных или трамвайных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путей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4407         Лесоматериалы распиленные вдоль или расколотые,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строганые или лущеные, обтесанные или необтесанные,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шлифованные или нешлифованные, имеющие или не имеющие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соединения в шип, толщиной более 6 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4408         Листы однослойной фанеры и шпона для клееной фанеры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(склеенные или не склеенные) и прочая древесина,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распиленная вдоль, разрезанная на части или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лущеная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4409         Пиломатериалы (включая планки и фриз для паркетного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пола, несобранные) в виде профилированного погонажа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гребнями, пазами, шпунтованные, со стесанными краями,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 соединением в виде полукруглой калевки, фасонные,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закругленные или аналогичные) по любой из кромок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плоскостей, строганые или нестроганые, шлифованные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нешлифованные, соединенные или не соединенные в шип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4410         Плиты древесностружечные и аналогичные плиты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древесины или других одревесневших материалов,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пропитанные или не пропитанные смолами или другими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органическими связующими веществами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4411         Плиты древесноволокнистые из древесины или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одревесневших материалов с добавлением или без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добавления смол или других органических веществ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4414 00      Рамы деревянные для картин, фотографий, зеркал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аналогичных предметов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4415      Ящики, коробки, упаковочные корзины, барабаны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аналогичная тара из древесины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4416 00      Бочки, бочонки, чаны, кадки и прочие бондарные изделия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части из древесины, включая клепку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4418         Изделия деревянные строительные, включая ячеистые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деревянные панели, паркет щитовой в сборе, гонт,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дранку кровельные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Группа 46. Изделия из соломы, альфы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 прочих материалов для плетения; корзиночные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изделия и плетеные изделия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4601         Плетенка и аналогичные изделия из материалов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плетения, соединенные в полосы; материалы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плетения, плетенки и аналогичные изделия из материалов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для плетения, связанные в параллельные пряди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сотканные в виде листов, законченные или незаконченные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изделия (например, коврики, циновки, ширмы)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Группа 47. Масса из древесины или других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волокнистых целлюлозных материалов;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бумага и картон, регенерированные из отходов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 макулатуры; бумага, картон и изделия из них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4701 00      Масса древесная механическая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Группа 48. Бумага и картон; изделия из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бумажной массы, бумаги или картона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4801         Бумага газетная в рулонах или листах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4808         Бумага, картон гофрированные (оклеенные или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оклеенные гладкими наружными листами), крепированные,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тисненые или перфорированные, в рулонах или листах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4819         Ящики, коробки, мешки, сумки и другая тара из бумаги,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картона, целлюлозной ваты или полотна, из целлюлозного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волокна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Группа 50. Шелк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5001 00 000  Коконы шелкопряда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Группа 51. Шерсть овечья, тонкая и грубая шерсть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животных; пряжа и ткань из конского волоса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5101         Шерсть, не подвергнутая кардо- или гребнечесанию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5102         Шерсть животных тонкая или грубая, не подвергнутая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кардо- или гребнечесанию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5103         Отходы овечьей шерсти либо тонкой или грубой шерсти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животных, включая прядильные отходы, но исключая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восстановленную шерсть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Группа 52. Хлопок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5201 00      Волокно хлопковое нечесаное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5202         Отходы хлопка (включая прядильные отходы и расщипанное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волокно)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5203 00 000  Волокно хлопковое чесаное или гребнечесаное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Группа 53. Прочие растительные волокна;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бумажная пряжа и ткани из бумажной пряжи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5301         Волокно льняное, необработанное или обработанное, 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непряденое; очесы и отходы льна (включая прядильные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отходы и разрыхленное сырье)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5302         Волокно пеньковое, необработанное или обработанное, 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непряденое; очесы и отходы льна (включая прядильные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отходы и разрыхленное сырье)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5303         Волокно джутовое непряденое, очесы и отходы джутового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волокна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5304         Волокно сизаля (пита) и текстильные волокна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растений рода Agave, необработанные или обработанные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но не пряденые; их очесы и отходы (включая прядильные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отходы и разрыхленное сырье)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5305         Волокно кокосовое, абака (манильская пенька, Musa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textilis NEE), рами и растительные текстильные волокна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прочие, в другом месте не поименованные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Группа 97. Произведения искусства, предметы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коллекционирования и антиквариат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9705 00 000  Коллекции и предметы для коллекционирования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зоологии, ботанике, минералогии, анатомии, истории,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археологии, палеонтологии, этнографии или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нумизматике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Особое мнение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Азербайджанской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 Соглашению о применении технических, медицинских,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фармацевтических, санитарных, ветеринарных и фитосанитарных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норм, правил и требований в отношении товаров, ввозимых 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государства-участники СНГ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Положения Соглашения об Общем аграрном рынке государств-участников СНГ от 6 марта 1998 г. и Соглашения о сотрудничестве области ветеринарии от 12 марта 1993 г. будут иметь силу для Азербайджанской Республики по ее присоединении к этим документам.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Азербайджанской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Оговорка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пункту 5 повестки дня заседания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Совета глав правительств СНГ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Соглашении о применении технических, медицинских, фармацевтических, санитарных, ветеринарных и фитосанитарных норм, правил и требований в отношении товаров, ввозимых в государства-участники СНГ".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 сентября 2001 года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 исключением положений, касающихся санитарных мер и норм, а также в пункте 1.2. приложения 3 "Положения об общих требованиях к организации санитарного, ветеринарного и фитосанитарного контроля в отношении товаров, перемещаемых через границы государств-участников СНГ слов: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 на продукцию, производимую для внутреннего потребления.".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прилагаемый текст является аутентичной копией Соглашения о применении технических, медицинских, фармацевтических, санитарных, ветеринарных и фитосанитарных норм, правил и требований в отношении товаров, ввозимых в государства-участники Содружества Независимых Государств, принятого на заседании Совета глав правительств Содружества Независимых Государств, которое состоялось 28 сентября 2001 года в городе Москве. Подлинный экземпляр вышеупомянутого Соглашения хранится в Исполнительном комитете Содружества Независимых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 Председателя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Исполнительного комитета 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Исполнительного секретаря СНГ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