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578c" w14:textId="9195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судов и прав на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января 2003 года N 49. Утратило силу постановлением Правительства Республики Казахстан от 10 августа 2015 года № 622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24 февраля 2015 года № 165.</w:t>
      </w:r>
    </w:p>
    <w:bookmarkStart w:name="z94"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Республики Казахстан от 17 января 2002 года "О торговом мореплавании"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июля 2004 года "О внутреннем водном транспорте"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постановлением Правительства РК от 30 марта 2005 г. </w:t>
      </w:r>
      <w:r>
        <w:rPr>
          <w:rFonts w:ascii="Times New Roman"/>
          <w:b w:val="false"/>
          <w:i w:val="false"/>
          <w:color w:val="000000"/>
          <w:sz w:val="28"/>
        </w:rPr>
        <w:t>N 278</w:t>
      </w:r>
      <w:r>
        <w:rPr>
          <w:rFonts w:ascii="Times New Roman"/>
          <w:b w:val="false"/>
          <w:i w:val="false"/>
          <w:color w:val="ff0000"/>
          <w:sz w:val="28"/>
        </w:rPr>
        <w:t>; от 28 октября 2005 года N </w:t>
      </w:r>
      <w:r>
        <w:rPr>
          <w:rFonts w:ascii="Times New Roman"/>
          <w:b w:val="false"/>
          <w:i w:val="false"/>
          <w:color w:val="000000"/>
          <w:sz w:val="28"/>
        </w:rPr>
        <w:t>1082</w:t>
      </w:r>
      <w:r>
        <w:rPr>
          <w:rFonts w:ascii="Times New Roman"/>
          <w:b w:val="false"/>
          <w:i w:val="false"/>
          <w:color w:val="ff0000"/>
          <w:sz w:val="28"/>
        </w:rPr>
        <w:t xml:space="preserve">. </w:t>
      </w:r>
    </w:p>
    <w:bookmarkEnd w:id="0"/>
    <w:bookmarkStart w:name="z1"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судов и прав на них. </w:t>
      </w:r>
    </w:p>
    <w:bookmarkEnd w:id="1"/>
    <w:bookmarkStart w:name="z2" w:id="2"/>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Кабинета Министров Республики Казахстан от 9 декабря 1993 года N 1231 "Об утверждении Правил предоставления права плавания морских торговых судов под Государственным флагом Республики Казахстан" (САПП Республики Казахстан, 1993 г., N 48, ст. 584); </w:t>
      </w:r>
      <w:r>
        <w:br/>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2000 года N 467 "О внесении изменений и дополнений в постановление Кабинета Министров Республики Казахстан от 9 декабря 1993 года N 1231" (САПП Республики Казахстан, 2000 г., N 17, ст. 180). </w:t>
      </w:r>
    </w:p>
    <w:bookmarkEnd w:id="2"/>
    <w:bookmarkStart w:name="z3" w:id="3"/>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января 2003 года N 49 </w:t>
      </w:r>
    </w:p>
    <w:bookmarkEnd w:id="4"/>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государственной регистрации судов и прав на них </w:t>
      </w:r>
    </w:p>
    <w:bookmarkEnd w:id="5"/>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29.12.2011 </w:t>
      </w:r>
      <w:r>
        <w:rPr>
          <w:rFonts w:ascii="Times New Roman"/>
          <w:b w:val="false"/>
          <w:i w:val="false"/>
          <w:color w:val="ff0000"/>
          <w:sz w:val="28"/>
        </w:rPr>
        <w:t>№ 1647</w:t>
      </w:r>
      <w:r>
        <w:rPr>
          <w:rFonts w:ascii="Times New Roman"/>
          <w:b w:val="false"/>
          <w:i w:val="false"/>
          <w:color w:val="ff0000"/>
          <w:sz w:val="28"/>
        </w:rPr>
        <w:t xml:space="preserve"> (вводится в действие по истечении 10 календарных дней со дня первого официального опубликования).     </w:t>
      </w:r>
    </w:p>
    <w:bookmarkStart w:name="z5" w:id="6"/>
    <w:p>
      <w:pPr>
        <w:spacing w:after="0"/>
        <w:ind w:left="0"/>
        <w:jc w:val="left"/>
      </w:pPr>
      <w:r>
        <w:rPr>
          <w:rFonts w:ascii="Times New Roman"/>
          <w:b/>
          <w:i w:val="false"/>
          <w:color w:val="000000"/>
        </w:rPr>
        <w:t xml:space="preserve"> 
  1. Общие положения </w:t>
      </w:r>
    </w:p>
    <w:bookmarkEnd w:id="6"/>
    <w:bookmarkStart w:name="z6" w:id="7"/>
    <w:p>
      <w:pPr>
        <w:spacing w:after="0"/>
        <w:ind w:left="0"/>
        <w:jc w:val="both"/>
      </w:pPr>
      <w:r>
        <w:rPr>
          <w:rFonts w:ascii="Times New Roman"/>
          <w:b w:val="false"/>
          <w:i w:val="false"/>
          <w:color w:val="000000"/>
          <w:sz w:val="28"/>
        </w:rPr>
        <w:t>
      1. Настоящие Правила государственной регистрации судов и прав на них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(далее – Закон) и определяют порядок государственной регистрации морских судов и прав на них.</w:t>
      </w:r>
      <w:r>
        <w:br/>
      </w:r>
      <w:r>
        <w:rPr>
          <w:rFonts w:ascii="Times New Roman"/>
          <w:b w:val="false"/>
          <w:i w:val="false"/>
          <w:color w:val="000000"/>
          <w:sz w:val="28"/>
        </w:rPr>
        <w:t>
</w:t>
      </w:r>
      <w:r>
        <w:rPr>
          <w:rFonts w:ascii="Times New Roman"/>
          <w:b w:val="false"/>
          <w:i w:val="false"/>
          <w:color w:val="000000"/>
          <w:sz w:val="28"/>
        </w:rPr>
        <w:t>
      2. В настоящих Правилах под возрастом судна понимается период времени, прошедший от года постройки, как он указан в документе о регистрации судна.</w:t>
      </w:r>
      <w:r>
        <w:br/>
      </w:r>
      <w:r>
        <w:rPr>
          <w:rFonts w:ascii="Times New Roman"/>
          <w:b w:val="false"/>
          <w:i w:val="false"/>
          <w:color w:val="000000"/>
          <w:sz w:val="28"/>
        </w:rPr>
        <w:t>
</w:t>
      </w:r>
      <w:r>
        <w:rPr>
          <w:rFonts w:ascii="Times New Roman"/>
          <w:b w:val="false"/>
          <w:i w:val="false"/>
          <w:color w:val="000000"/>
          <w:sz w:val="28"/>
        </w:rPr>
        <w:t>
      3. За государственную регистрацию (перерегистрацию) судна и выдачу дубликата документа, удостоверяющего государственную регистрацию морского судна, взимаются сборы в порядке и размерах, установленных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За государственную регистрацию ипотеки судна (строящегося судна) и выдачу дубликата свидетельства о государственной регистрации ипотеки судна взимается сбор в порядке, определяемом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Государственная регистрация судов и прав на них в </w:t>
      </w:r>
      <w:r>
        <w:rPr>
          <w:rFonts w:ascii="Times New Roman"/>
          <w:b w:val="false"/>
          <w:i w:val="false"/>
          <w:color w:val="000000"/>
          <w:sz w:val="28"/>
        </w:rPr>
        <w:t>Государственном судовом реестре</w:t>
      </w:r>
      <w:r>
        <w:rPr>
          <w:rFonts w:ascii="Times New Roman"/>
          <w:b w:val="false"/>
          <w:i w:val="false"/>
          <w:color w:val="000000"/>
          <w:sz w:val="28"/>
        </w:rPr>
        <w:t xml:space="preserve"> морских судов (далее – Государственный судовой реестр), международном судовом реестре Республики Казахстан (далее – международный судовой реестр), бербоут-чартерном реестре и реестре строящихся судов осуществляется Морской администрацией порта.</w:t>
      </w:r>
      <w:r>
        <w:br/>
      </w:r>
      <w:r>
        <w:rPr>
          <w:rFonts w:ascii="Times New Roman"/>
          <w:b w:val="false"/>
          <w:i w:val="false"/>
          <w:color w:val="000000"/>
          <w:sz w:val="28"/>
        </w:rPr>
        <w:t>
      Ведение Государственного судового реестра, международного судового реестра, бербоут-чартерного реестра и реестра строящихся судов осуществляется Морской администрацией порта на бумажном и электронном носителях.</w:t>
      </w:r>
      <w:r>
        <w:br/>
      </w:r>
      <w:r>
        <w:rPr>
          <w:rFonts w:ascii="Times New Roman"/>
          <w:b w:val="false"/>
          <w:i w:val="false"/>
          <w:color w:val="000000"/>
          <w:sz w:val="28"/>
        </w:rPr>
        <w:t>
      Порядок ведения </w:t>
      </w:r>
      <w:r>
        <w:rPr>
          <w:rFonts w:ascii="Times New Roman"/>
          <w:b w:val="false"/>
          <w:i w:val="false"/>
          <w:color w:val="000000"/>
          <w:sz w:val="28"/>
        </w:rPr>
        <w:t>Государственного судового реестра</w:t>
      </w:r>
      <w:r>
        <w:rPr>
          <w:rFonts w:ascii="Times New Roman"/>
          <w:b w:val="false"/>
          <w:i w:val="false"/>
          <w:color w:val="000000"/>
          <w:sz w:val="28"/>
        </w:rPr>
        <w:t>, </w:t>
      </w:r>
      <w:r>
        <w:rPr>
          <w:rFonts w:ascii="Times New Roman"/>
          <w:b w:val="false"/>
          <w:i w:val="false"/>
          <w:color w:val="000000"/>
          <w:sz w:val="28"/>
        </w:rPr>
        <w:t>международного судового реестра</w:t>
      </w:r>
      <w:r>
        <w:rPr>
          <w:rFonts w:ascii="Times New Roman"/>
          <w:b w:val="false"/>
          <w:i w:val="false"/>
          <w:color w:val="000000"/>
          <w:sz w:val="28"/>
        </w:rPr>
        <w:t>, бербоут-чартерного реестра и реестра строящихся судов устанавливается Морской администрацией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С заявлением на государственную регистрацию судна обращается собственник судна (судовладелец) либо лицо им уполномоченное.</w:t>
      </w:r>
      <w:r>
        <w:br/>
      </w:r>
      <w:r>
        <w:rPr>
          <w:rFonts w:ascii="Times New Roman"/>
          <w:b w:val="false"/>
          <w:i w:val="false"/>
          <w:color w:val="000000"/>
          <w:sz w:val="28"/>
        </w:rPr>
        <w:t>
</w:t>
      </w:r>
      <w:r>
        <w:rPr>
          <w:rFonts w:ascii="Times New Roman"/>
          <w:b w:val="false"/>
          <w:i w:val="false"/>
          <w:color w:val="000000"/>
          <w:sz w:val="28"/>
        </w:rPr>
        <w:t>
      7. Государственная регистрация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прием документов, необходимых для государственной регистрации судов и прав на них в соответствии с настоящими Правилами. При несоответствии представляемых документов требованиям настоящих Правил, заявителю отказывается в приеме документов, с выдачей ему в течение трех рабочих дней мотивированного письменного отказа в приеме документов;</w:t>
      </w:r>
      <w:r>
        <w:br/>
      </w:r>
      <w:r>
        <w:rPr>
          <w:rFonts w:ascii="Times New Roman"/>
          <w:b w:val="false"/>
          <w:i w:val="false"/>
          <w:color w:val="000000"/>
          <w:sz w:val="28"/>
        </w:rPr>
        <w:t>
</w:t>
      </w:r>
      <w:r>
        <w:rPr>
          <w:rFonts w:ascii="Times New Roman"/>
          <w:b w:val="false"/>
          <w:i w:val="false"/>
          <w:color w:val="000000"/>
          <w:sz w:val="28"/>
        </w:rPr>
        <w:t>
      2) установление отсутствия противоречий между заявляемыми правами и уже зарегистрированными правами на данное судно, а также основания для отказа в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внесение записей в </w:t>
      </w:r>
      <w:r>
        <w:rPr>
          <w:rFonts w:ascii="Times New Roman"/>
          <w:b w:val="false"/>
          <w:i w:val="false"/>
          <w:color w:val="000000"/>
          <w:sz w:val="28"/>
        </w:rPr>
        <w:t>Государственный судовой реестр</w:t>
      </w:r>
      <w:r>
        <w:rPr>
          <w:rFonts w:ascii="Times New Roman"/>
          <w:b w:val="false"/>
          <w:i w:val="false"/>
          <w:color w:val="000000"/>
          <w:sz w:val="28"/>
        </w:rPr>
        <w:t>, международный судовой реестр, бербоут-чартерный реестр, реестр строящихся судов при отсутствии указанных противоречий и других оснований для отказа в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выдача документов, подтверждающих государственную регистрацию.</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 постановлением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Требования к документам, представляемым на государственную регистрацию судов:</w:t>
      </w:r>
      <w:r>
        <w:br/>
      </w:r>
      <w:r>
        <w:rPr>
          <w:rFonts w:ascii="Times New Roman"/>
          <w:b w:val="false"/>
          <w:i w:val="false"/>
          <w:color w:val="000000"/>
          <w:sz w:val="28"/>
        </w:rPr>
        <w:t>
</w:t>
      </w:r>
      <w:r>
        <w:rPr>
          <w:rFonts w:ascii="Times New Roman"/>
          <w:b w:val="false"/>
          <w:i w:val="false"/>
          <w:color w:val="000000"/>
          <w:sz w:val="28"/>
        </w:rPr>
        <w:t>
      1) документы составляются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2) официальные иностранные документы подлежат легализации в загранучреждениях Республики Казахстан за рубежом, если иное не предусмотрено законодательством Республики Казахстан и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К рассмотрению могут также приниматься заверенные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копии документов, в отношении которых выполнены указанные требования. Если представляемые документы составлены на иностранном языке, к ним прилагается нотариально заверенный перевод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3) тексты документов должны быть написаны разборчиво, наименование и реквизиты юридических лиц - без сокращений;</w:t>
      </w:r>
      <w:r>
        <w:br/>
      </w:r>
      <w:r>
        <w:rPr>
          <w:rFonts w:ascii="Times New Roman"/>
          <w:b w:val="false"/>
          <w:i w:val="false"/>
          <w:color w:val="000000"/>
          <w:sz w:val="28"/>
        </w:rPr>
        <w:t>
</w:t>
      </w:r>
      <w:r>
        <w:rPr>
          <w:rFonts w:ascii="Times New Roman"/>
          <w:b w:val="false"/>
          <w:i w:val="false"/>
          <w:color w:val="000000"/>
          <w:sz w:val="28"/>
        </w:rPr>
        <w:t>
      4)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r>
        <w:br/>
      </w:r>
      <w:r>
        <w:rPr>
          <w:rFonts w:ascii="Times New Roman"/>
          <w:b w:val="false"/>
          <w:i w:val="false"/>
          <w:color w:val="000000"/>
          <w:sz w:val="28"/>
        </w:rPr>
        <w:t>
</w:t>
      </w:r>
      <w:r>
        <w:rPr>
          <w:rFonts w:ascii="Times New Roman"/>
          <w:b w:val="false"/>
          <w:i w:val="false"/>
          <w:color w:val="000000"/>
          <w:sz w:val="28"/>
        </w:rPr>
        <w:t>
      5) все документы, необходимые для регистрации, представляются либо в двух экземплярах, один из которых должен быть подлинником, а второй – копией либо предоставляются нотариально засвидетельствованные копии. Подлинник после регистрации возвращается правообладателю.</w:t>
      </w:r>
      <w:r>
        <w:br/>
      </w:r>
      <w:r>
        <w:rPr>
          <w:rFonts w:ascii="Times New Roman"/>
          <w:b w:val="false"/>
          <w:i w:val="false"/>
          <w:color w:val="000000"/>
          <w:sz w:val="28"/>
        </w:rPr>
        <w:t>
</w:t>
      </w:r>
      <w:r>
        <w:rPr>
          <w:rFonts w:ascii="Times New Roman"/>
          <w:b w:val="false"/>
          <w:i w:val="false"/>
          <w:color w:val="000000"/>
          <w:sz w:val="28"/>
        </w:rPr>
        <w:t>
      9. В государственной регистрации судна отказывается в случаях, если:</w:t>
      </w:r>
      <w:r>
        <w:br/>
      </w:r>
      <w:r>
        <w:rPr>
          <w:rFonts w:ascii="Times New Roman"/>
          <w:b w:val="false"/>
          <w:i w:val="false"/>
          <w:color w:val="000000"/>
          <w:sz w:val="28"/>
        </w:rPr>
        <w:t>
</w:t>
      </w:r>
      <w:r>
        <w:rPr>
          <w:rFonts w:ascii="Times New Roman"/>
          <w:b w:val="false"/>
          <w:i w:val="false"/>
          <w:color w:val="000000"/>
          <w:sz w:val="28"/>
        </w:rPr>
        <w:t>
      1) с заявлением о государственной регистрации обратилось ненадлежащее лицо;</w:t>
      </w:r>
      <w:r>
        <w:br/>
      </w:r>
      <w:r>
        <w:rPr>
          <w:rFonts w:ascii="Times New Roman"/>
          <w:b w:val="false"/>
          <w:i w:val="false"/>
          <w:color w:val="000000"/>
          <w:sz w:val="28"/>
        </w:rPr>
        <w:t>
</w:t>
      </w:r>
      <w:r>
        <w:rPr>
          <w:rFonts w:ascii="Times New Roman"/>
          <w:b w:val="false"/>
          <w:i w:val="false"/>
          <w:color w:val="000000"/>
          <w:sz w:val="28"/>
        </w:rPr>
        <w:t>
      2) не соблюдены требования,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3) документы, представленные для государственной регистрации, не соответствуют требованиям,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Об отказе письменно сообщается заявителю, представившему судно на государственную регистрацию, с указанием основания отказа не позднее семи рабочих дней с момента предоставления документов на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10. В случае утраты документа, удостоверяющего государственную регистрацию судна, Морская администрация порта по заявлению судовладельца судна в течение трех рабочих дней выдает ему дубликат документа, удостоверяющего государственную регистрацию судна.</w:t>
      </w:r>
      <w:r>
        <w:br/>
      </w:r>
      <w:r>
        <w:rPr>
          <w:rFonts w:ascii="Times New Roman"/>
          <w:b w:val="false"/>
          <w:i w:val="false"/>
          <w:color w:val="000000"/>
          <w:sz w:val="28"/>
        </w:rPr>
        <w:t>
</w:t>
      </w:r>
      <w:r>
        <w:rPr>
          <w:rFonts w:ascii="Times New Roman"/>
          <w:b w:val="false"/>
          <w:i w:val="false"/>
          <w:color w:val="000000"/>
          <w:sz w:val="28"/>
        </w:rPr>
        <w:t>
      Вместе с заявлением о выдаче дубликата документа, удостоверяющего государственную регистрацию судна, Морской администрации порта предъявляется документ, подтверждающий уплату в бюджет суммы сбора за государственную регистрацию морских судов при выдаче дубликата документа, удостоверяющего государственную регистрацию судна.</w:t>
      </w:r>
      <w:r>
        <w:br/>
      </w:r>
      <w:r>
        <w:rPr>
          <w:rFonts w:ascii="Times New Roman"/>
          <w:b w:val="false"/>
          <w:i w:val="false"/>
          <w:color w:val="000000"/>
          <w:sz w:val="28"/>
        </w:rPr>
        <w:t>
</w:t>
      </w:r>
      <w:r>
        <w:rPr>
          <w:rFonts w:ascii="Times New Roman"/>
          <w:b w:val="false"/>
          <w:i w:val="false"/>
          <w:color w:val="000000"/>
          <w:sz w:val="28"/>
        </w:rPr>
        <w:t>
      Сведения о выдаче дубликата документа, удостоверяющего государственную регистрацию судна, вносятся в книгу учета входящих документов и соответствующий реестр, в котором зарегистрировано судно.</w:t>
      </w:r>
      <w:r>
        <w:br/>
      </w:r>
      <w:r>
        <w:rPr>
          <w:rFonts w:ascii="Times New Roman"/>
          <w:b w:val="false"/>
          <w:i w:val="false"/>
          <w:color w:val="000000"/>
          <w:sz w:val="28"/>
        </w:rPr>
        <w:t>
</w:t>
      </w:r>
      <w:r>
        <w:rPr>
          <w:rFonts w:ascii="Times New Roman"/>
          <w:b w:val="false"/>
          <w:i w:val="false"/>
          <w:color w:val="000000"/>
          <w:sz w:val="28"/>
        </w:rPr>
        <w:t>
      11. Выдача новых документов, подтверждающих государственную регистрацию судна, в связи со сменой позывного сигнала производится в течение трех рабочих дней на основании заявления собственника судна (судовладельца) с приложением ранее выданных документов, подтверждающих государственную регистрацию судна.</w:t>
      </w:r>
      <w:r>
        <w:br/>
      </w:r>
      <w:r>
        <w:rPr>
          <w:rFonts w:ascii="Times New Roman"/>
          <w:b w:val="false"/>
          <w:i w:val="false"/>
          <w:color w:val="000000"/>
          <w:sz w:val="28"/>
        </w:rPr>
        <w:t>
</w:t>
      </w:r>
      <w:r>
        <w:rPr>
          <w:rFonts w:ascii="Times New Roman"/>
          <w:b w:val="false"/>
          <w:i w:val="false"/>
          <w:color w:val="000000"/>
          <w:sz w:val="28"/>
        </w:rPr>
        <w:t>
      Сведения о смене позывного сигнала и выдаче нового документа, удостоверяющего государственную регистрацию судна, вносятся в соответствующий реестр, в котором зарегистрировано судно.</w:t>
      </w:r>
    </w:p>
    <w:bookmarkEnd w:id="7"/>
    <w:bookmarkStart w:name="z130" w:id="8"/>
    <w:p>
      <w:pPr>
        <w:spacing w:after="0"/>
        <w:ind w:left="0"/>
        <w:jc w:val="left"/>
      </w:pPr>
      <w:r>
        <w:rPr>
          <w:rFonts w:ascii="Times New Roman"/>
          <w:b/>
          <w:i w:val="false"/>
          <w:color w:val="000000"/>
        </w:rPr>
        <w:t xml:space="preserve"> 
2. Государственная регистрация судов и прав на них</w:t>
      </w:r>
      <w:r>
        <w:br/>
      </w:r>
      <w:r>
        <w:rPr>
          <w:rFonts w:ascii="Times New Roman"/>
          <w:b/>
          <w:i w:val="false"/>
          <w:color w:val="000000"/>
        </w:rPr>
        <w:t>
в Государственном судовом реестре морских судов</w:t>
      </w:r>
    </w:p>
    <w:bookmarkEnd w:id="8"/>
    <w:bookmarkStart w:name="z131" w:id="9"/>
    <w:p>
      <w:pPr>
        <w:spacing w:after="0"/>
        <w:ind w:left="0"/>
        <w:jc w:val="both"/>
      </w:pPr>
      <w:r>
        <w:rPr>
          <w:rFonts w:ascii="Times New Roman"/>
          <w:b w:val="false"/>
          <w:i w:val="false"/>
          <w:color w:val="000000"/>
          <w:sz w:val="28"/>
        </w:rPr>
        <w:t>
      12. В </w:t>
      </w:r>
      <w:r>
        <w:rPr>
          <w:rFonts w:ascii="Times New Roman"/>
          <w:b w:val="false"/>
          <w:i w:val="false"/>
          <w:color w:val="000000"/>
          <w:sz w:val="28"/>
        </w:rPr>
        <w:t>Государственном судовом реестре</w:t>
      </w:r>
      <w:r>
        <w:rPr>
          <w:rFonts w:ascii="Times New Roman"/>
          <w:b w:val="false"/>
          <w:i w:val="false"/>
          <w:color w:val="000000"/>
          <w:sz w:val="28"/>
        </w:rPr>
        <w:t xml:space="preserve"> подлежат регистрации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самоходные суда с главными двигателями мощностью не менее пятьдесят пять киловатт и несамоходные суда вместимостью не менее восьмидесяти тонн.</w:t>
      </w:r>
      <w:r>
        <w:br/>
      </w:r>
      <w:r>
        <w:rPr>
          <w:rFonts w:ascii="Times New Roman"/>
          <w:b w:val="false"/>
          <w:i w:val="false"/>
          <w:color w:val="000000"/>
          <w:sz w:val="28"/>
        </w:rPr>
        <w:t>
      Государственная регистрация судов и прав на них в Государственном судовом реестре осуществляется в течение десяти календарных дней с момента представления документов, указанных в пункте 14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постановлением Правительства РК от 18.06.2013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Суда, находящиеся в собственности иностранных юридических лиц, осуществляющих деятельность в Каспийском море через филиалы, зарегистрированные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в Республике Казахстан, в соответствии с Соглашением о разделе продукции по Северному Каспию от 18 ноября 1997 года (подрядные компании, оператор, агенты), с возрастом судна не более пяти лет и построенные (приобретенные) для реализации Северо-Каспийского проекта, подлежат регистрации в </w:t>
      </w:r>
      <w:r>
        <w:rPr>
          <w:rFonts w:ascii="Times New Roman"/>
          <w:b w:val="false"/>
          <w:i w:val="false"/>
          <w:color w:val="000000"/>
          <w:sz w:val="28"/>
        </w:rPr>
        <w:t>Государственном судовом реестре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этом требование абзаца первого настоящего пункта о возрасте судна не распространяется на суда, ранее зарегистрированные в судовых реестрах Республики Казахстан, а также в последующем переданные собственником в собственность любому иностранному юридическому лицу, осуществляющему деятельность в Каспийском море через филиалы, зарегистрированные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в Республике Казахстан в соответствии с Соглашением о разделе продукции по Северному Каспию от 18 ноября 1997 года (подрядные компании, оператор, агенты).</w:t>
      </w:r>
      <w:r>
        <w:br/>
      </w:r>
      <w:r>
        <w:rPr>
          <w:rFonts w:ascii="Times New Roman"/>
          <w:b w:val="false"/>
          <w:i w:val="false"/>
          <w:color w:val="000000"/>
          <w:sz w:val="28"/>
        </w:rPr>
        <w:t>
</w:t>
      </w:r>
      <w:r>
        <w:rPr>
          <w:rFonts w:ascii="Times New Roman"/>
          <w:b w:val="false"/>
          <w:i w:val="false"/>
          <w:color w:val="000000"/>
          <w:sz w:val="28"/>
        </w:rPr>
        <w:t>
      14. Для государственной регистрации представляются заявление в произвольной форме, анкета судового реестра,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следующие документы:</w:t>
      </w:r>
      <w:r>
        <w:br/>
      </w:r>
      <w:r>
        <w:rPr>
          <w:rFonts w:ascii="Times New Roman"/>
          <w:b w:val="false"/>
          <w:i w:val="false"/>
          <w:color w:val="000000"/>
          <w:sz w:val="28"/>
        </w:rPr>
        <w:t>
</w:t>
      </w:r>
      <w:r>
        <w:rPr>
          <w:rFonts w:ascii="Times New Roman"/>
          <w:b w:val="false"/>
          <w:i w:val="false"/>
          <w:color w:val="000000"/>
          <w:sz w:val="28"/>
        </w:rPr>
        <w:t>
      1) документ, подтверждающий право собственности на судно;</w:t>
      </w:r>
      <w:r>
        <w:br/>
      </w:r>
      <w:r>
        <w:rPr>
          <w:rFonts w:ascii="Times New Roman"/>
          <w:b w:val="false"/>
          <w:i w:val="false"/>
          <w:color w:val="000000"/>
          <w:sz w:val="28"/>
        </w:rPr>
        <w:t>
</w:t>
      </w:r>
      <w:r>
        <w:rPr>
          <w:rFonts w:ascii="Times New Roman"/>
          <w:b w:val="false"/>
          <w:i w:val="false"/>
          <w:color w:val="000000"/>
          <w:sz w:val="28"/>
        </w:rPr>
        <w:t>
      2) свидетельство о годности к плаванию (если применимо);</w:t>
      </w:r>
      <w:r>
        <w:br/>
      </w:r>
      <w:r>
        <w:rPr>
          <w:rFonts w:ascii="Times New Roman"/>
          <w:b w:val="false"/>
          <w:i w:val="false"/>
          <w:color w:val="000000"/>
          <w:sz w:val="28"/>
        </w:rPr>
        <w:t>
</w:t>
      </w:r>
      <w:r>
        <w:rPr>
          <w:rFonts w:ascii="Times New Roman"/>
          <w:b w:val="false"/>
          <w:i w:val="false"/>
          <w:color w:val="000000"/>
          <w:sz w:val="28"/>
        </w:rPr>
        <w:t>
      3) мерительное свидетельство;</w:t>
      </w:r>
      <w:r>
        <w:br/>
      </w:r>
      <w:r>
        <w:rPr>
          <w:rFonts w:ascii="Times New Roman"/>
          <w:b w:val="false"/>
          <w:i w:val="false"/>
          <w:color w:val="000000"/>
          <w:sz w:val="28"/>
        </w:rPr>
        <w:t>
</w:t>
      </w:r>
      <w:r>
        <w:rPr>
          <w:rFonts w:ascii="Times New Roman"/>
          <w:b w:val="false"/>
          <w:i w:val="false"/>
          <w:color w:val="000000"/>
          <w:sz w:val="28"/>
        </w:rPr>
        <w:t>
      4)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5) пассажирское свидетельство (для пассажирского судна);</w:t>
      </w:r>
      <w:r>
        <w:br/>
      </w:r>
      <w:r>
        <w:rPr>
          <w:rFonts w:ascii="Times New Roman"/>
          <w:b w:val="false"/>
          <w:i w:val="false"/>
          <w:color w:val="000000"/>
          <w:sz w:val="28"/>
        </w:rPr>
        <w:t>
</w:t>
      </w:r>
      <w:r>
        <w:rPr>
          <w:rFonts w:ascii="Times New Roman"/>
          <w:b w:val="false"/>
          <w:i w:val="false"/>
          <w:color w:val="000000"/>
          <w:sz w:val="28"/>
        </w:rPr>
        <w:t>
      6) документ, подтверждающий уплату в бюджет суммы сбора за государственную регистрацию морского судна;</w:t>
      </w:r>
      <w:r>
        <w:br/>
      </w:r>
      <w:r>
        <w:rPr>
          <w:rFonts w:ascii="Times New Roman"/>
          <w:b w:val="false"/>
          <w:i w:val="false"/>
          <w:color w:val="000000"/>
          <w:sz w:val="28"/>
        </w:rPr>
        <w:t>
</w:t>
      </w:r>
      <w:r>
        <w:rPr>
          <w:rFonts w:ascii="Times New Roman"/>
          <w:b w:val="false"/>
          <w:i w:val="false"/>
          <w:color w:val="000000"/>
          <w:sz w:val="28"/>
        </w:rPr>
        <w:t>
      7) письмо от оператора по Северо-Каспийскому проекту, подтверждающее, что судно построено (приобретено) непосредственно для реализации Северо-Каспийского проекта и подлежит передаче полномочному органу по Северо-Каспийскому проекту в порядке, предусмотренном Соглашением о разделе продукции по Северному Каспию от 18 ноября 1997 года;</w:t>
      </w:r>
      <w:r>
        <w:br/>
      </w:r>
      <w:r>
        <w:rPr>
          <w:rFonts w:ascii="Times New Roman"/>
          <w:b w:val="false"/>
          <w:i w:val="false"/>
          <w:color w:val="000000"/>
          <w:sz w:val="28"/>
        </w:rPr>
        <w:t>
</w:t>
      </w:r>
      <w:r>
        <w:rPr>
          <w:rFonts w:ascii="Times New Roman"/>
          <w:b w:val="false"/>
          <w:i w:val="false"/>
          <w:color w:val="000000"/>
          <w:sz w:val="28"/>
        </w:rPr>
        <w:t>
      8) документ, удостоверяющий,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r>
        <w:br/>
      </w:r>
      <w:r>
        <w:rPr>
          <w:rFonts w:ascii="Times New Roman"/>
          <w:b w:val="false"/>
          <w:i w:val="false"/>
          <w:color w:val="000000"/>
          <w:sz w:val="28"/>
        </w:rPr>
        <w:t>
</w:t>
      </w:r>
      <w:r>
        <w:rPr>
          <w:rFonts w:ascii="Times New Roman"/>
          <w:b w:val="false"/>
          <w:i w:val="false"/>
          <w:color w:val="000000"/>
          <w:sz w:val="28"/>
        </w:rPr>
        <w:t>
      9) документы, подтверждающие имя и адрес собственника.</w:t>
      </w:r>
      <w:r>
        <w:br/>
      </w:r>
      <w:r>
        <w:rPr>
          <w:rFonts w:ascii="Times New Roman"/>
          <w:b w:val="false"/>
          <w:i w:val="false"/>
          <w:color w:val="000000"/>
          <w:sz w:val="28"/>
        </w:rPr>
        <w:t>
</w:t>
      </w:r>
      <w:r>
        <w:rPr>
          <w:rFonts w:ascii="Times New Roman"/>
          <w:b w:val="false"/>
          <w:i w:val="false"/>
          <w:color w:val="000000"/>
          <w:sz w:val="28"/>
        </w:rPr>
        <w:t>
      15. Внесение судна в </w:t>
      </w:r>
      <w:r>
        <w:rPr>
          <w:rFonts w:ascii="Times New Roman"/>
          <w:b w:val="false"/>
          <w:i w:val="false"/>
          <w:color w:val="000000"/>
          <w:sz w:val="28"/>
        </w:rPr>
        <w:t>Государственный судовой реестр</w:t>
      </w:r>
      <w:r>
        <w:rPr>
          <w:rFonts w:ascii="Times New Roman"/>
          <w:b w:val="false"/>
          <w:i w:val="false"/>
          <w:color w:val="000000"/>
          <w:sz w:val="28"/>
        </w:rPr>
        <w:t xml:space="preserve"> удостоверяется выдачей свидетельств согласно </w:t>
      </w:r>
      <w:r>
        <w:rPr>
          <w:rFonts w:ascii="Times New Roman"/>
          <w:b w:val="false"/>
          <w:i w:val="false"/>
          <w:color w:val="000000"/>
          <w:sz w:val="28"/>
        </w:rPr>
        <w:t>приложениям 2</w:t>
      </w:r>
      <w:r>
        <w:rPr>
          <w:rFonts w:ascii="Times New Roman"/>
          <w:b w:val="false"/>
          <w:i w:val="false"/>
          <w:color w:val="000000"/>
          <w:sz w:val="28"/>
        </w:rPr>
        <w:t> и </w:t>
      </w:r>
      <w:r>
        <w:rPr>
          <w:rFonts w:ascii="Times New Roman"/>
          <w:b w:val="false"/>
          <w:i w:val="false"/>
          <w:color w:val="000000"/>
          <w:sz w:val="28"/>
        </w:rPr>
        <w:t>3</w:t>
      </w:r>
      <w:r>
        <w:rPr>
          <w:rFonts w:ascii="Times New Roman"/>
          <w:b w:val="false"/>
          <w:i w:val="false"/>
          <w:color w:val="000000"/>
          <w:sz w:val="28"/>
        </w:rPr>
        <w:t xml:space="preserve"> к настоящим Правилам, которые подтверждают право плавания судна под Государственным флагом Республики Казахстан и право собственности на судно.</w:t>
      </w:r>
      <w:r>
        <w:br/>
      </w:r>
      <w:r>
        <w:rPr>
          <w:rFonts w:ascii="Times New Roman"/>
          <w:b w:val="false"/>
          <w:i w:val="false"/>
          <w:color w:val="000000"/>
          <w:sz w:val="28"/>
        </w:rPr>
        <w:t>
</w:t>
      </w:r>
      <w:r>
        <w:rPr>
          <w:rFonts w:ascii="Times New Roman"/>
          <w:b w:val="false"/>
          <w:i w:val="false"/>
          <w:color w:val="000000"/>
          <w:sz w:val="28"/>
        </w:rPr>
        <w:t>
      16. В случае если в результате происшествия или по другой причине судно перестает соответствовать сведениям, ранее внесенным в Государственный судовой реестр, осуществляется государственная перерегистрация судна в порядке и сроки, установленные настоящими Правилами для государственной регистрации судов и прав на них в Государственном судовом реестре по представлению заявления о государственной перерегистрации судна после освидетельствования и получения документа, подтверждающего техническую годность к плаванию.</w:t>
      </w:r>
      <w:r>
        <w:br/>
      </w:r>
      <w:r>
        <w:rPr>
          <w:rFonts w:ascii="Times New Roman"/>
          <w:b w:val="false"/>
          <w:i w:val="false"/>
          <w:color w:val="000000"/>
          <w:sz w:val="28"/>
        </w:rPr>
        <w:t>
</w:t>
      </w: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r>
        <w:br/>
      </w:r>
      <w:r>
        <w:rPr>
          <w:rFonts w:ascii="Times New Roman"/>
          <w:b w:val="false"/>
          <w:i w:val="false"/>
          <w:color w:val="000000"/>
          <w:sz w:val="28"/>
        </w:rPr>
        <w:t>
</w:t>
      </w:r>
      <w:r>
        <w:rPr>
          <w:rFonts w:ascii="Times New Roman"/>
          <w:b w:val="false"/>
          <w:i w:val="false"/>
          <w:color w:val="000000"/>
          <w:sz w:val="28"/>
        </w:rPr>
        <w:t>
      17. Судно, приобретенное за пределами Республики Казахстан, пользуется правом плавания под Государственным флагом Республики Казахстан с момента выдачи загранучреждением Республики Казахстан Временного свидетельства о праве плавания судна под Государственным флагом Республики Казахстан (далее – временное свидетельство),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удостоверяющего такое право и действительного до момента государственной регистрации судна в </w:t>
      </w:r>
      <w:r>
        <w:rPr>
          <w:rFonts w:ascii="Times New Roman"/>
          <w:b w:val="false"/>
          <w:i w:val="false"/>
          <w:color w:val="000000"/>
          <w:sz w:val="28"/>
        </w:rPr>
        <w:t>Государственном судовом реестре</w:t>
      </w:r>
      <w:r>
        <w:rPr>
          <w:rFonts w:ascii="Times New Roman"/>
          <w:b w:val="false"/>
          <w:i w:val="false"/>
          <w:color w:val="000000"/>
          <w:sz w:val="28"/>
        </w:rPr>
        <w:t>, но не более одного года.</w:t>
      </w:r>
      <w:r>
        <w:br/>
      </w:r>
      <w:r>
        <w:rPr>
          <w:rFonts w:ascii="Times New Roman"/>
          <w:b w:val="false"/>
          <w:i w:val="false"/>
          <w:color w:val="000000"/>
          <w:sz w:val="28"/>
        </w:rPr>
        <w:t>
</w:t>
      </w:r>
      <w:r>
        <w:rPr>
          <w:rFonts w:ascii="Times New Roman"/>
          <w:b w:val="false"/>
          <w:i w:val="false"/>
          <w:color w:val="000000"/>
          <w:sz w:val="28"/>
        </w:rPr>
        <w:t>
      18. Временное свидетельство выдается загранучреждением Республики Казахстан на основании заявления правообладателя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подтверждающий право собственности на судно;</w:t>
      </w:r>
      <w:r>
        <w:br/>
      </w:r>
      <w:r>
        <w:rPr>
          <w:rFonts w:ascii="Times New Roman"/>
          <w:b w:val="false"/>
          <w:i w:val="false"/>
          <w:color w:val="000000"/>
          <w:sz w:val="28"/>
        </w:rPr>
        <w:t>
</w:t>
      </w:r>
      <w:r>
        <w:rPr>
          <w:rFonts w:ascii="Times New Roman"/>
          <w:b w:val="false"/>
          <w:i w:val="false"/>
          <w:color w:val="000000"/>
          <w:sz w:val="28"/>
        </w:rPr>
        <w:t>
      2) документ, выданный компетентными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r>
        <w:br/>
      </w:r>
      <w:r>
        <w:rPr>
          <w:rFonts w:ascii="Times New Roman"/>
          <w:b w:val="false"/>
          <w:i w:val="false"/>
          <w:color w:val="000000"/>
          <w:sz w:val="28"/>
        </w:rPr>
        <w:t>
</w:t>
      </w:r>
      <w:r>
        <w:rPr>
          <w:rFonts w:ascii="Times New Roman"/>
          <w:b w:val="false"/>
          <w:i w:val="false"/>
          <w:color w:val="000000"/>
          <w:sz w:val="28"/>
        </w:rPr>
        <w:t>
      3) мерительное свидетельство;</w:t>
      </w:r>
      <w:r>
        <w:br/>
      </w:r>
      <w:r>
        <w:rPr>
          <w:rFonts w:ascii="Times New Roman"/>
          <w:b w:val="false"/>
          <w:i w:val="false"/>
          <w:color w:val="000000"/>
          <w:sz w:val="28"/>
        </w:rPr>
        <w:t>
</w:t>
      </w:r>
      <w:r>
        <w:rPr>
          <w:rFonts w:ascii="Times New Roman"/>
          <w:b w:val="false"/>
          <w:i w:val="false"/>
          <w:color w:val="000000"/>
          <w:sz w:val="28"/>
        </w:rPr>
        <w:t>
      4)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5) пассажирское свидетельство (для пассажирских судов).</w:t>
      </w:r>
      <w:r>
        <w:br/>
      </w:r>
      <w:r>
        <w:rPr>
          <w:rFonts w:ascii="Times New Roman"/>
          <w:b w:val="false"/>
          <w:i w:val="false"/>
          <w:color w:val="000000"/>
          <w:sz w:val="28"/>
        </w:rPr>
        <w:t>
</w:t>
      </w:r>
      <w:r>
        <w:rPr>
          <w:rFonts w:ascii="Times New Roman"/>
          <w:b w:val="false"/>
          <w:i w:val="false"/>
          <w:color w:val="000000"/>
          <w:sz w:val="28"/>
        </w:rPr>
        <w:t>
      19. При подаче заявления о выдаче временного свидетельства физическое лицо предъявляет документ, удостоверяющий его личность, а представитель юридического лица - учредительные документы юридического лица или их нотариально засвидетельствованные копии, а также документ, подтверждающий полномочия действовать от имени юридического лица.</w:t>
      </w:r>
      <w:r>
        <w:br/>
      </w:r>
      <w:r>
        <w:rPr>
          <w:rFonts w:ascii="Times New Roman"/>
          <w:b w:val="false"/>
          <w:i w:val="false"/>
          <w:color w:val="000000"/>
          <w:sz w:val="28"/>
        </w:rPr>
        <w:t>
</w:t>
      </w:r>
      <w:r>
        <w:rPr>
          <w:rFonts w:ascii="Times New Roman"/>
          <w:b w:val="false"/>
          <w:i w:val="false"/>
          <w:color w:val="000000"/>
          <w:sz w:val="28"/>
        </w:rPr>
        <w:t>
      При получении документов, указанных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консульское должностное лицо загранучреждения Республики Казахстан вносит соответствующую запись в книгу учета документов. Каждая запись о выдаче временного свидетельства идентифицируется с номером регистрации. Такой номер присваивается при приеме документов и соответствует входящему номеру принятых документов. После проверки представленных документов загранучреждение Республики Казахстан выдает временное свидетельство. О выданном временном свидетельстве загранучреждение Республики Казахстан в течение десяти рабочих дней направляет уполномоченному органу сообщение с приложением копии временного свидетельства.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изменением, внесенным постановлением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Регистрация в Государственном судовом реестре судна, приобретенного за пределами Республики Казахстан, осуществляется в соответствии с настоящими Правилами по представлению заявления о государственной регистрации в Морскую администрацию порта.</w:t>
      </w:r>
      <w:r>
        <w:br/>
      </w:r>
      <w:r>
        <w:rPr>
          <w:rFonts w:ascii="Times New Roman"/>
          <w:b w:val="false"/>
          <w:i w:val="false"/>
          <w:color w:val="000000"/>
          <w:sz w:val="28"/>
        </w:rPr>
        <w:t>
</w:t>
      </w:r>
      <w:r>
        <w:rPr>
          <w:rFonts w:ascii="Times New Roman"/>
          <w:b w:val="false"/>
          <w:i w:val="false"/>
          <w:color w:val="000000"/>
          <w:sz w:val="28"/>
        </w:rPr>
        <w:t>
      21. При передаче судна, зарегистрированного в Государственном судовом реестре, по договору бербоут-чартера Морской администрацией порта:</w:t>
      </w:r>
      <w:r>
        <w:br/>
      </w:r>
      <w:r>
        <w:rPr>
          <w:rFonts w:ascii="Times New Roman"/>
          <w:b w:val="false"/>
          <w:i w:val="false"/>
          <w:color w:val="000000"/>
          <w:sz w:val="28"/>
        </w:rPr>
        <w:t>
</w:t>
      </w:r>
      <w:r>
        <w:rPr>
          <w:rFonts w:ascii="Times New Roman"/>
          <w:b w:val="false"/>
          <w:i w:val="false"/>
          <w:color w:val="000000"/>
          <w:sz w:val="28"/>
        </w:rPr>
        <w:t>
      1) в графу «Примечания» </w:t>
      </w:r>
      <w:r>
        <w:rPr>
          <w:rFonts w:ascii="Times New Roman"/>
          <w:b w:val="false"/>
          <w:i w:val="false"/>
          <w:color w:val="000000"/>
          <w:sz w:val="28"/>
        </w:rPr>
        <w:t>Государственного судового реестра</w:t>
      </w:r>
      <w:r>
        <w:rPr>
          <w:rFonts w:ascii="Times New Roman"/>
          <w:b w:val="false"/>
          <w:i w:val="false"/>
          <w:color w:val="000000"/>
          <w:sz w:val="28"/>
        </w:rPr>
        <w:t xml:space="preserve"> на основании заявления собственника с приложением договора бербоут-чартера вносится соответствующая запись с указанием срока действия договора бербоут-чартера;</w:t>
      </w:r>
      <w:r>
        <w:br/>
      </w:r>
      <w:r>
        <w:rPr>
          <w:rFonts w:ascii="Times New Roman"/>
          <w:b w:val="false"/>
          <w:i w:val="false"/>
          <w:color w:val="000000"/>
          <w:sz w:val="28"/>
        </w:rPr>
        <w:t>
</w:t>
      </w:r>
      <w:r>
        <w:rPr>
          <w:rFonts w:ascii="Times New Roman"/>
          <w:b w:val="false"/>
          <w:i w:val="false"/>
          <w:color w:val="000000"/>
          <w:sz w:val="28"/>
        </w:rPr>
        <w:t>
      2) в графу «Наименование судовладельца и его адрес» вносятся данные фрахтователя по договору бербоут-чартера.</w:t>
      </w:r>
      <w:r>
        <w:br/>
      </w:r>
      <w:r>
        <w:rPr>
          <w:rFonts w:ascii="Times New Roman"/>
          <w:b w:val="false"/>
          <w:i w:val="false"/>
          <w:color w:val="000000"/>
          <w:sz w:val="28"/>
        </w:rPr>
        <w:t>
</w:t>
      </w:r>
      <w:r>
        <w:rPr>
          <w:rFonts w:ascii="Times New Roman"/>
          <w:b w:val="false"/>
          <w:i w:val="false"/>
          <w:color w:val="000000"/>
          <w:sz w:val="28"/>
        </w:rPr>
        <w:t>
      При этом на судне должен находиться оригинал свидетельства о праве плавания морского судна под Государственным флагом Республики Казахстан.</w:t>
      </w:r>
    </w:p>
    <w:bookmarkEnd w:id="9"/>
    <w:bookmarkStart w:name="z8" w:id="10"/>
    <w:p>
      <w:pPr>
        <w:spacing w:after="0"/>
        <w:ind w:left="0"/>
        <w:jc w:val="left"/>
      </w:pPr>
      <w:r>
        <w:rPr>
          <w:rFonts w:ascii="Times New Roman"/>
          <w:b/>
          <w:i w:val="false"/>
          <w:color w:val="000000"/>
        </w:rPr>
        <w:t xml:space="preserve"> 
2-1. Государственная регистрация судов и прав на них</w:t>
      </w:r>
      <w:r>
        <w:br/>
      </w:r>
      <w:r>
        <w:rPr>
          <w:rFonts w:ascii="Times New Roman"/>
          <w:b/>
          <w:i w:val="false"/>
          <w:color w:val="000000"/>
        </w:rPr>
        <w:t>
в международном судовом реестре Республики Казахстан</w:t>
      </w:r>
    </w:p>
    <w:bookmarkEnd w:id="10"/>
    <w:p>
      <w:pPr>
        <w:spacing w:after="0"/>
        <w:ind w:left="0"/>
        <w:jc w:val="both"/>
      </w:pPr>
      <w:r>
        <w:rPr>
          <w:rFonts w:ascii="Times New Roman"/>
          <w:b w:val="false"/>
          <w:i w:val="false"/>
          <w:color w:val="ff0000"/>
          <w:sz w:val="28"/>
        </w:rPr>
        <w:t xml:space="preserve">      Сноска. Постановление дополнено разделом 2-1 в соответствии с постановлением Правительства РК от 04.12.2013 </w:t>
      </w:r>
      <w:r>
        <w:rPr>
          <w:rFonts w:ascii="Times New Roman"/>
          <w:b w:val="false"/>
          <w:i w:val="false"/>
          <w:color w:val="ff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9" w:id="11"/>
    <w:p>
      <w:pPr>
        <w:spacing w:after="0"/>
        <w:ind w:left="0"/>
        <w:jc w:val="both"/>
      </w:pPr>
      <w:r>
        <w:rPr>
          <w:rFonts w:ascii="Times New Roman"/>
          <w:b w:val="false"/>
          <w:i w:val="false"/>
          <w:color w:val="000000"/>
          <w:sz w:val="28"/>
        </w:rPr>
        <w:t>
      21-1. В международном судовом реестре Республики Казахстан подлежат регистрации право собственности и иные вещные права на судно (за исключением этих прав на судно, зафрахтованное по бербоут-чартеру), ограничения (обременения) этих прав, их возникновение, переход и прекращение.</w:t>
      </w:r>
      <w:r>
        <w:br/>
      </w:r>
      <w:r>
        <w:rPr>
          <w:rFonts w:ascii="Times New Roman"/>
          <w:b w:val="false"/>
          <w:i w:val="false"/>
          <w:color w:val="000000"/>
          <w:sz w:val="28"/>
        </w:rPr>
        <w:t>
      Регистрация в международном судовом реестре Республики Казахстан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осуществляются в письменной форме с согласия лица, в пользу которого установлено соответствующее ограничение (обременение).</w:t>
      </w:r>
      <w:r>
        <w:br/>
      </w:r>
      <w:r>
        <w:rPr>
          <w:rFonts w:ascii="Times New Roman"/>
          <w:b w:val="false"/>
          <w:i w:val="false"/>
          <w:color w:val="000000"/>
          <w:sz w:val="28"/>
        </w:rPr>
        <w:t>
</w:t>
      </w:r>
      <w:r>
        <w:rPr>
          <w:rFonts w:ascii="Times New Roman"/>
          <w:b w:val="false"/>
          <w:i w:val="false"/>
          <w:color w:val="000000"/>
          <w:sz w:val="28"/>
        </w:rPr>
        <w:t>
      21-2. Не подлежат регистрации в международном судовом реестре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превышает двадцать лет.</w:t>
      </w:r>
      <w:r>
        <w:br/>
      </w:r>
      <w:r>
        <w:rPr>
          <w:rFonts w:ascii="Times New Roman"/>
          <w:b w:val="false"/>
          <w:i w:val="false"/>
          <w:color w:val="000000"/>
          <w:sz w:val="28"/>
        </w:rPr>
        <w:t>
</w:t>
      </w:r>
      <w:r>
        <w:rPr>
          <w:rFonts w:ascii="Times New Roman"/>
          <w:b w:val="false"/>
          <w:i w:val="false"/>
          <w:color w:val="000000"/>
          <w:sz w:val="28"/>
        </w:rPr>
        <w:t>
      21-3. При регистрации судна в международном судовом реестре Республики Казахстан собственником судна (судовладельцем) либо лицами, ими уполномоченными, представляются следующие документы:</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анкета судового реестра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мерительное свидетельство;</w:t>
      </w:r>
      <w:r>
        <w:br/>
      </w:r>
      <w:r>
        <w:rPr>
          <w:rFonts w:ascii="Times New Roman"/>
          <w:b w:val="false"/>
          <w:i w:val="false"/>
          <w:color w:val="000000"/>
          <w:sz w:val="28"/>
        </w:rPr>
        <w:t>
      4) классификационное свидетельство;</w:t>
      </w:r>
      <w:r>
        <w:br/>
      </w:r>
      <w:r>
        <w:rPr>
          <w:rFonts w:ascii="Times New Roman"/>
          <w:b w:val="false"/>
          <w:i w:val="false"/>
          <w:color w:val="000000"/>
          <w:sz w:val="28"/>
        </w:rPr>
        <w:t>
      5) документ, подтверждающий уплату в бюджет суммы сбора за государственную регистрацию морского судна.</w:t>
      </w:r>
      <w:r>
        <w:br/>
      </w:r>
      <w:r>
        <w:rPr>
          <w:rFonts w:ascii="Times New Roman"/>
          <w:b w:val="false"/>
          <w:i w:val="false"/>
          <w:color w:val="000000"/>
          <w:sz w:val="28"/>
        </w:rPr>
        <w:t>
      Для регистрации судна, находящегося на праве собственности, также представляются:</w:t>
      </w:r>
      <w:r>
        <w:br/>
      </w:r>
      <w:r>
        <w:rPr>
          <w:rFonts w:ascii="Times New Roman"/>
          <w:b w:val="false"/>
          <w:i w:val="false"/>
          <w:color w:val="000000"/>
          <w:sz w:val="28"/>
        </w:rPr>
        <w:t>
      1) документ, подтверждающий право собственности на судно;</w:t>
      </w:r>
      <w:r>
        <w:br/>
      </w:r>
      <w:r>
        <w:rPr>
          <w:rFonts w:ascii="Times New Roman"/>
          <w:b w:val="false"/>
          <w:i w:val="false"/>
          <w:color w:val="000000"/>
          <w:sz w:val="28"/>
        </w:rPr>
        <w:t>
      2) свидетельство о годности к плаванию (если применимо);</w:t>
      </w:r>
      <w:r>
        <w:br/>
      </w:r>
      <w:r>
        <w:rPr>
          <w:rFonts w:ascii="Times New Roman"/>
          <w:b w:val="false"/>
          <w:i w:val="false"/>
          <w:color w:val="000000"/>
          <w:sz w:val="28"/>
        </w:rPr>
        <w:t>
      3) пассажирское свидетельство (для пассажирского судна);</w:t>
      </w:r>
      <w:r>
        <w:br/>
      </w:r>
      <w:r>
        <w:rPr>
          <w:rFonts w:ascii="Times New Roman"/>
          <w:b w:val="false"/>
          <w:i w:val="false"/>
          <w:color w:val="000000"/>
          <w:sz w:val="28"/>
        </w:rPr>
        <w:t>
      4) документ, удостоверяющий,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r>
        <w:br/>
      </w:r>
      <w:r>
        <w:rPr>
          <w:rFonts w:ascii="Times New Roman"/>
          <w:b w:val="false"/>
          <w:i w:val="false"/>
          <w:color w:val="000000"/>
          <w:sz w:val="28"/>
        </w:rPr>
        <w:t>
      5) документы, подтверждающие имя и адрес собственника.</w:t>
      </w:r>
      <w:r>
        <w:br/>
      </w:r>
      <w:r>
        <w:rPr>
          <w:rFonts w:ascii="Times New Roman"/>
          <w:b w:val="false"/>
          <w:i w:val="false"/>
          <w:color w:val="000000"/>
          <w:sz w:val="28"/>
        </w:rPr>
        <w:t>
      В случае действующей регистрации судна в Государственном судовом реестре морских судов представляются только копии свидетельств о праве плавания морского судна под Государственным флагом Республики Казахстан и собственности на судно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Для регистрации судна, предоставленного в пользование по бербоут-чартеру, также представляются:</w:t>
      </w:r>
      <w:r>
        <w:br/>
      </w:r>
      <w:r>
        <w:rPr>
          <w:rFonts w:ascii="Times New Roman"/>
          <w:b w:val="false"/>
          <w:i w:val="false"/>
          <w:color w:val="000000"/>
          <w:sz w:val="28"/>
        </w:rPr>
        <w:t>
      1) документы, подтверждающие имя и адрес фрахтователя;</w:t>
      </w:r>
      <w:r>
        <w:br/>
      </w:r>
      <w:r>
        <w:rPr>
          <w:rFonts w:ascii="Times New Roman"/>
          <w:b w:val="false"/>
          <w:i w:val="false"/>
          <w:color w:val="000000"/>
          <w:sz w:val="28"/>
        </w:rPr>
        <w:t>
      2) бербоут-чартерный договор;</w:t>
      </w:r>
      <w:r>
        <w:br/>
      </w:r>
      <w:r>
        <w:rPr>
          <w:rFonts w:ascii="Times New Roman"/>
          <w:b w:val="false"/>
          <w:i w:val="false"/>
          <w:color w:val="000000"/>
          <w:sz w:val="28"/>
        </w:rPr>
        <w:t>
      3) документы, выданные компетентными властями иностранного государства, в котором судно зарегистрировано непосредственно до смены флага, подтверждающие, что право плавания под флагом такого государства приостановлено или то, что это право будет приостановлено с момента государственной регистрации судна в бербоут-чартерном реестре Республики Казахстан, о согласии на временный перевод судна под Государственный флаг Республики Казахстан, а также содержащие сведения об обременении судна ипотекой;</w:t>
      </w:r>
      <w:r>
        <w:br/>
      </w:r>
      <w:r>
        <w:rPr>
          <w:rFonts w:ascii="Times New Roman"/>
          <w:b w:val="false"/>
          <w:i w:val="false"/>
          <w:color w:val="000000"/>
          <w:sz w:val="28"/>
        </w:rPr>
        <w:t>
      4) письменное разрешение собственника судна и залогодержателя, зарегистрированного обременения судна, на перевод судна под Государственный флаг Республики Казахстан;</w:t>
      </w:r>
      <w:r>
        <w:br/>
      </w:r>
      <w:r>
        <w:rPr>
          <w:rFonts w:ascii="Times New Roman"/>
          <w:b w:val="false"/>
          <w:i w:val="false"/>
          <w:color w:val="000000"/>
          <w:sz w:val="28"/>
        </w:rPr>
        <w:t>
      5) письмо от оператора по Северо-Каспийскому проекту, подтверждающее, что судно зафрахтовано для реализации Северо-Каспийского проекта (для судов, зафрахтованных лицами, указанными в подпункте 2) </w:t>
      </w:r>
      <w:r>
        <w:rPr>
          <w:rFonts w:ascii="Times New Roman"/>
          <w:b w:val="false"/>
          <w:i w:val="false"/>
          <w:color w:val="000000"/>
          <w:sz w:val="28"/>
        </w:rPr>
        <w:t>пункта 22</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действующей регистрации судна в бербоут-чартерном реестре, представляется только копия свидетельства о временном предоставлении права плавания под Государственном флагом Республики Казахстан иностранному морскому судну, зафрахтованному на условиях бербоут-чартера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21-4. Срок регистрации в международном судовом реестре судна, зафрахтованного по бербоут-чартеру, не может превышать срок временного предоставления такому судну права плавания под Государственным флагом Республики Казахстан.</w:t>
      </w:r>
      <w:r>
        <w:br/>
      </w:r>
      <w:r>
        <w:rPr>
          <w:rFonts w:ascii="Times New Roman"/>
          <w:b w:val="false"/>
          <w:i w:val="false"/>
          <w:color w:val="000000"/>
          <w:sz w:val="28"/>
        </w:rPr>
        <w:t>
      Решение о временном предоставлении права плавания под Государственным флагом Республики Казахстан принимается уполномоченным органом в порядке, предусмотренном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21-5. Внесение судна в международный судовой реестр Республики Казахстан удостоверяется выдачей:</w:t>
      </w:r>
      <w:r>
        <w:br/>
      </w:r>
      <w:r>
        <w:rPr>
          <w:rFonts w:ascii="Times New Roman"/>
          <w:b w:val="false"/>
          <w:i w:val="false"/>
          <w:color w:val="000000"/>
          <w:sz w:val="28"/>
        </w:rPr>
        <w:t>
      1) для судна, находящегося на праве собственности – свидетельств о праве плавания морского судна под Государственным флагом Республики Казахстан и собственности на судно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для судна, предоставленного в пользование по бербоут-чартеру – свидетельства о временном предоставлении права плавания под Государственном флагом Республики Казахстан иностранному морскому судну, зафрахтованному на условиях бербоут-чартера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
    <w:bookmarkStart w:name="z161" w:id="12"/>
    <w:p>
      <w:pPr>
        <w:spacing w:after="0"/>
        <w:ind w:left="0"/>
        <w:jc w:val="left"/>
      </w:pPr>
      <w:r>
        <w:rPr>
          <w:rFonts w:ascii="Times New Roman"/>
          <w:b/>
          <w:i w:val="false"/>
          <w:color w:val="000000"/>
        </w:rPr>
        <w:t xml:space="preserve"> 
3. Государственная регистрация судов в</w:t>
      </w:r>
      <w:r>
        <w:br/>
      </w:r>
      <w:r>
        <w:rPr>
          <w:rFonts w:ascii="Times New Roman"/>
          <w:b/>
          <w:i w:val="false"/>
          <w:color w:val="000000"/>
        </w:rPr>
        <w:t>
бербоут-чартерном реестре</w:t>
      </w:r>
    </w:p>
    <w:bookmarkEnd w:id="12"/>
    <w:bookmarkStart w:name="z162" w:id="13"/>
    <w:p>
      <w:pPr>
        <w:spacing w:after="0"/>
        <w:ind w:left="0"/>
        <w:jc w:val="both"/>
      </w:pPr>
      <w:r>
        <w:rPr>
          <w:rFonts w:ascii="Times New Roman"/>
          <w:b w:val="false"/>
          <w:i w:val="false"/>
          <w:color w:val="000000"/>
          <w:sz w:val="28"/>
        </w:rPr>
        <w:t>
      22. В бербоут-чартерном реестре подлежат регистрации морские суда, зарегистрированные в реестре иностранного государства и предоставленные по бербоут-чартеру:</w:t>
      </w:r>
      <w:r>
        <w:br/>
      </w:r>
      <w:r>
        <w:rPr>
          <w:rFonts w:ascii="Times New Roman"/>
          <w:b w:val="false"/>
          <w:i w:val="false"/>
          <w:color w:val="000000"/>
          <w:sz w:val="28"/>
        </w:rPr>
        <w:t>
</w:t>
      </w:r>
      <w:r>
        <w:rPr>
          <w:rFonts w:ascii="Times New Roman"/>
          <w:b w:val="false"/>
          <w:i w:val="false"/>
          <w:color w:val="000000"/>
          <w:sz w:val="28"/>
        </w:rPr>
        <w:t>
      1) казахстанскому фрахтователю;</w:t>
      </w:r>
      <w:r>
        <w:br/>
      </w:r>
      <w:r>
        <w:rPr>
          <w:rFonts w:ascii="Times New Roman"/>
          <w:b w:val="false"/>
          <w:i w:val="false"/>
          <w:color w:val="000000"/>
          <w:sz w:val="28"/>
        </w:rPr>
        <w:t>
</w:t>
      </w:r>
      <w:r>
        <w:rPr>
          <w:rFonts w:ascii="Times New Roman"/>
          <w:b w:val="false"/>
          <w:i w:val="false"/>
          <w:color w:val="000000"/>
          <w:sz w:val="28"/>
        </w:rPr>
        <w:t>
      2) иностранному юридическому лицу, осуществляющему деятельность в Каспийском море через филиалы, зарегистрированные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в Республике Казахстан, в соответствии с Соглашением о разделе продукции по Северному Каспию от 18 ноября 1997 года (подрядные компании, оператор, агенты, субподрядчики).</w:t>
      </w:r>
      <w:r>
        <w:br/>
      </w:r>
      <w:r>
        <w:rPr>
          <w:rFonts w:ascii="Times New Roman"/>
          <w:b w:val="false"/>
          <w:i w:val="false"/>
          <w:color w:val="000000"/>
          <w:sz w:val="28"/>
        </w:rPr>
        <w:t>
</w:t>
      </w:r>
      <w:r>
        <w:rPr>
          <w:rFonts w:ascii="Times New Roman"/>
          <w:b w:val="false"/>
          <w:i w:val="false"/>
          <w:color w:val="000000"/>
          <w:sz w:val="28"/>
        </w:rPr>
        <w:t>
      23. Морское судно подлежит регистрации в бербоут-чартерном реестре в течение тридцати календарных дней со дня принятия уполномоченным органом решения о временном предоставлении такому судну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Для принятия решения о временном предоставлении права плавания под Государственным флагом Республики Казахстан судовладельцем уполномоченному органу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бербоут-чартерный договор;</w:t>
      </w:r>
      <w:r>
        <w:br/>
      </w:r>
      <w:r>
        <w:rPr>
          <w:rFonts w:ascii="Times New Roman"/>
          <w:b w:val="false"/>
          <w:i w:val="false"/>
          <w:color w:val="000000"/>
          <w:sz w:val="28"/>
        </w:rPr>
        <w:t>
</w:t>
      </w:r>
      <w:r>
        <w:rPr>
          <w:rFonts w:ascii="Times New Roman"/>
          <w:b w:val="false"/>
          <w:i w:val="false"/>
          <w:color w:val="000000"/>
          <w:sz w:val="28"/>
        </w:rPr>
        <w:t>
      2) документы, выданные компетентными властями иностранного государства, в котором судно зарегистрировано непосредственно до смены флага, подтверждающий, что право плавания под флагом такого государства приостановлено или то, что это право будет приостановлено с момента государственной регистрации судна в бербоут-чартерном реестре Республики Казахстан, о согласии на временный перевод судна под Государственный флаг Республики Казахстан, а также содержащий сведения об обременении судна ипотекой;</w:t>
      </w:r>
      <w:r>
        <w:br/>
      </w:r>
      <w:r>
        <w:rPr>
          <w:rFonts w:ascii="Times New Roman"/>
          <w:b w:val="false"/>
          <w:i w:val="false"/>
          <w:color w:val="000000"/>
          <w:sz w:val="28"/>
        </w:rPr>
        <w:t>
</w:t>
      </w:r>
      <w:r>
        <w:rPr>
          <w:rFonts w:ascii="Times New Roman"/>
          <w:b w:val="false"/>
          <w:i w:val="false"/>
          <w:color w:val="000000"/>
          <w:sz w:val="28"/>
        </w:rPr>
        <w:t>
      3) письменное разрешение собственника судна и залогодержателя, зарегистрированного обременения судна, на перевод судна под Государственный флаг Республики Казахстан;</w:t>
      </w:r>
      <w:r>
        <w:br/>
      </w:r>
      <w:r>
        <w:rPr>
          <w:rFonts w:ascii="Times New Roman"/>
          <w:b w:val="false"/>
          <w:i w:val="false"/>
          <w:color w:val="000000"/>
          <w:sz w:val="28"/>
        </w:rPr>
        <w:t>
</w:t>
      </w:r>
      <w:r>
        <w:rPr>
          <w:rFonts w:ascii="Times New Roman"/>
          <w:b w:val="false"/>
          <w:i w:val="false"/>
          <w:color w:val="000000"/>
          <w:sz w:val="28"/>
        </w:rPr>
        <w:t>
      4)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5) письмо от оператора по Северо-Каспийскому проекту, подтверждающее, что судно зафрахтовано для реализации Северо-Каспийского проекта (для судов, зафрахтованных лицами, указанными в </w:t>
      </w:r>
      <w:r>
        <w:rPr>
          <w:rFonts w:ascii="Times New Roman"/>
          <w:b w:val="false"/>
          <w:i w:val="false"/>
          <w:color w:val="000000"/>
          <w:sz w:val="28"/>
        </w:rPr>
        <w:t>подпункте 2)</w:t>
      </w:r>
      <w:r>
        <w:rPr>
          <w:rFonts w:ascii="Times New Roman"/>
          <w:b w:val="false"/>
          <w:i w:val="false"/>
          <w:color w:val="000000"/>
          <w:sz w:val="28"/>
        </w:rPr>
        <w:t xml:space="preserve"> пункта 22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изменениями, внесенными постановлениями Правительства РК от 18.06.2013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Рассмотрение документов уполномоченным органом осуществляется в течение десяти рабочих дней, по итогам рассмотрения выдается разрешение о временном предоставлении права плавания под Государственным флагом Республики Казахстан либо отказывается в случаях:</w:t>
      </w:r>
      <w:r>
        <w:br/>
      </w:r>
      <w:r>
        <w:rPr>
          <w:rFonts w:ascii="Times New Roman"/>
          <w:b w:val="false"/>
          <w:i w:val="false"/>
          <w:color w:val="000000"/>
          <w:sz w:val="28"/>
        </w:rPr>
        <w:t>
</w:t>
      </w:r>
      <w:r>
        <w:rPr>
          <w:rFonts w:ascii="Times New Roman"/>
          <w:b w:val="false"/>
          <w:i w:val="false"/>
          <w:color w:val="000000"/>
          <w:sz w:val="28"/>
        </w:rPr>
        <w:t>
      1) наличия оснований, указывающих на несоответствие судна требованиям безопасности мореплавания;</w:t>
      </w:r>
      <w:r>
        <w:br/>
      </w:r>
      <w:r>
        <w:rPr>
          <w:rFonts w:ascii="Times New Roman"/>
          <w:b w:val="false"/>
          <w:i w:val="false"/>
          <w:color w:val="000000"/>
          <w:sz w:val="28"/>
        </w:rPr>
        <w:t>
</w:t>
      </w:r>
      <w:r>
        <w:rPr>
          <w:rFonts w:ascii="Times New Roman"/>
          <w:b w:val="false"/>
          <w:i w:val="false"/>
          <w:color w:val="000000"/>
          <w:sz w:val="28"/>
        </w:rPr>
        <w:t>
      2) при фрахтовании судна, лицами, предусмотренными </w:t>
      </w:r>
      <w:r>
        <w:rPr>
          <w:rFonts w:ascii="Times New Roman"/>
          <w:b w:val="false"/>
          <w:i w:val="false"/>
          <w:color w:val="000000"/>
          <w:sz w:val="28"/>
        </w:rPr>
        <w:t>подпунктом 2)</w:t>
      </w:r>
      <w:r>
        <w:rPr>
          <w:rFonts w:ascii="Times New Roman"/>
          <w:b w:val="false"/>
          <w:i w:val="false"/>
          <w:color w:val="000000"/>
          <w:sz w:val="28"/>
        </w:rPr>
        <w:t xml:space="preserve"> пункта 22 настоящих Правил, не для целей реализации Северо-Каспийского проекта;</w:t>
      </w:r>
      <w:r>
        <w:br/>
      </w:r>
      <w:r>
        <w:rPr>
          <w:rFonts w:ascii="Times New Roman"/>
          <w:b w:val="false"/>
          <w:i w:val="false"/>
          <w:color w:val="000000"/>
          <w:sz w:val="28"/>
        </w:rPr>
        <w:t>
</w:t>
      </w:r>
      <w:r>
        <w:rPr>
          <w:rFonts w:ascii="Times New Roman"/>
          <w:b w:val="false"/>
          <w:i w:val="false"/>
          <w:color w:val="000000"/>
          <w:sz w:val="28"/>
        </w:rPr>
        <w:t>
      3) превышения возраста судна свыше 20 лет, за исключением судов подлежащих продлению срока регистрации в бербоут-чартерном реестре, специализированных судов отсутствующих в составе казахстанского флота, а также судов, прошедших процедуру реновации, модернизации и переоборудования.</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постановлениями Правительства РК от 18.06.2013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Заявление на государственную регистрацию судна подается в произвольной форме в Морскую администрацию порта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анкета судового реестра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
      2) документы, подтверждающие имя и адрес фрахтователя;</w:t>
      </w:r>
      <w:r>
        <w:br/>
      </w:r>
      <w:r>
        <w:rPr>
          <w:rFonts w:ascii="Times New Roman"/>
          <w:b w:val="false"/>
          <w:i w:val="false"/>
          <w:color w:val="000000"/>
          <w:sz w:val="28"/>
        </w:rPr>
        <w:t>
</w:t>
      </w:r>
      <w:r>
        <w:rPr>
          <w:rFonts w:ascii="Times New Roman"/>
          <w:b w:val="false"/>
          <w:i w:val="false"/>
          <w:color w:val="000000"/>
          <w:sz w:val="28"/>
        </w:rPr>
        <w:t>
      3) бербоут-чартерный договор;</w:t>
      </w:r>
      <w:r>
        <w:br/>
      </w:r>
      <w:r>
        <w:rPr>
          <w:rFonts w:ascii="Times New Roman"/>
          <w:b w:val="false"/>
          <w:i w:val="false"/>
          <w:color w:val="000000"/>
          <w:sz w:val="28"/>
        </w:rPr>
        <w:t>
</w:t>
      </w:r>
      <w:r>
        <w:rPr>
          <w:rFonts w:ascii="Times New Roman"/>
          <w:b w:val="false"/>
          <w:i w:val="false"/>
          <w:color w:val="000000"/>
          <w:sz w:val="28"/>
        </w:rPr>
        <w:t>
      4) документы, выданные компетентными властями иностранного государства, в котором судно зарегистрировано непосредственно до смены флага, подтверждающий, что право плавания под флагом такого государства приостановлено или то, что это право будет приостановлено с момента государственной регистрации судна в бербоут-чартерном реестре Республики Казахстан, о согласии на временный перевод судна под Государственный флаг Республики Казахстан, а также содержащий сведения об обременении судна ипотекой;</w:t>
      </w:r>
      <w:r>
        <w:br/>
      </w:r>
      <w:r>
        <w:rPr>
          <w:rFonts w:ascii="Times New Roman"/>
          <w:b w:val="false"/>
          <w:i w:val="false"/>
          <w:color w:val="000000"/>
          <w:sz w:val="28"/>
        </w:rPr>
        <w:t>
</w:t>
      </w:r>
      <w:r>
        <w:rPr>
          <w:rFonts w:ascii="Times New Roman"/>
          <w:b w:val="false"/>
          <w:i w:val="false"/>
          <w:color w:val="000000"/>
          <w:sz w:val="28"/>
        </w:rPr>
        <w:t>
      5) письменное разрешение собственника судна и залогодержателя, зарегистрированного обременения судна, на перевод судна под Государственный флаг Республики Казахстан;</w:t>
      </w:r>
      <w:r>
        <w:br/>
      </w:r>
      <w:r>
        <w:rPr>
          <w:rFonts w:ascii="Times New Roman"/>
          <w:b w:val="false"/>
          <w:i w:val="false"/>
          <w:color w:val="000000"/>
          <w:sz w:val="28"/>
        </w:rPr>
        <w:t>
</w:t>
      </w:r>
      <w:r>
        <w:rPr>
          <w:rFonts w:ascii="Times New Roman"/>
          <w:b w:val="false"/>
          <w:i w:val="false"/>
          <w:color w:val="000000"/>
          <w:sz w:val="28"/>
        </w:rPr>
        <w:t>
      6) мерительное свидетельство;</w:t>
      </w:r>
      <w:r>
        <w:br/>
      </w:r>
      <w:r>
        <w:rPr>
          <w:rFonts w:ascii="Times New Roman"/>
          <w:b w:val="false"/>
          <w:i w:val="false"/>
          <w:color w:val="000000"/>
          <w:sz w:val="28"/>
        </w:rPr>
        <w:t>
</w:t>
      </w:r>
      <w:r>
        <w:rPr>
          <w:rFonts w:ascii="Times New Roman"/>
          <w:b w:val="false"/>
          <w:i w:val="false"/>
          <w:color w:val="000000"/>
          <w:sz w:val="28"/>
        </w:rPr>
        <w:t>
      7)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8) документ, подтверждающий уплату в бюджет суммы сбора за государственную регистрацию морского судна;</w:t>
      </w:r>
      <w:r>
        <w:br/>
      </w:r>
      <w:r>
        <w:rPr>
          <w:rFonts w:ascii="Times New Roman"/>
          <w:b w:val="false"/>
          <w:i w:val="false"/>
          <w:color w:val="000000"/>
          <w:sz w:val="28"/>
        </w:rPr>
        <w:t>
</w:t>
      </w:r>
      <w:r>
        <w:rPr>
          <w:rFonts w:ascii="Times New Roman"/>
          <w:b w:val="false"/>
          <w:i w:val="false"/>
          <w:color w:val="000000"/>
          <w:sz w:val="28"/>
        </w:rPr>
        <w:t>
      9) письмо от оператора по Северо-Каспийскому проекту, подтверждающее, что судно зафрахтовано для реализации Северо-Каспийского проекта (для судов, зафрахтованных лицами, указанными в </w:t>
      </w:r>
      <w:r>
        <w:rPr>
          <w:rFonts w:ascii="Times New Roman"/>
          <w:b w:val="false"/>
          <w:i w:val="false"/>
          <w:color w:val="000000"/>
          <w:sz w:val="28"/>
        </w:rPr>
        <w:t>подпункте 2)</w:t>
      </w:r>
      <w:r>
        <w:rPr>
          <w:rFonts w:ascii="Times New Roman"/>
          <w:b w:val="false"/>
          <w:i w:val="false"/>
          <w:color w:val="000000"/>
          <w:sz w:val="28"/>
        </w:rPr>
        <w:t xml:space="preserve"> пункта 22 настоящих Правил).</w:t>
      </w:r>
      <w:r>
        <w:br/>
      </w:r>
      <w:r>
        <w:rPr>
          <w:rFonts w:ascii="Times New Roman"/>
          <w:b w:val="false"/>
          <w:i w:val="false"/>
          <w:color w:val="000000"/>
          <w:sz w:val="28"/>
        </w:rPr>
        <w:t>
</w:t>
      </w:r>
      <w:r>
        <w:rPr>
          <w:rFonts w:ascii="Times New Roman"/>
          <w:b w:val="false"/>
          <w:i w:val="false"/>
          <w:color w:val="000000"/>
          <w:sz w:val="28"/>
        </w:rPr>
        <w:t>
      27. Внесение судна в бербоут-чартерный реестр удостоверяется выдачей Свидетельства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истечении срока предоставления временного права плавания под Государственным флагом Республики Казахстан иностранному судну, зарегистрированному в бербоут-чартерном реестре, казахстанский фрахтователь или лицо, предусмотренное подпунктом 2) пункта 22 настоящих Правил, в течение семи рабочих дней после истечения срока предоставления временного права плавания возвращает Морской администрации порта соответствующее Свидетельство о предоставлении временного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изменением, внесенным постановлением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Продление срока регистрации судна в бербоут-чартерном реестре осуществляется в упрощенном порядке с приложением следующих документов:</w:t>
      </w:r>
      <w:r>
        <w:br/>
      </w:r>
      <w:r>
        <w:rPr>
          <w:rFonts w:ascii="Times New Roman"/>
          <w:b w:val="false"/>
          <w:i w:val="false"/>
          <w:color w:val="000000"/>
          <w:sz w:val="28"/>
        </w:rPr>
        <w:t>
      1) заявление от судовладельца в произвольной форме;</w:t>
      </w:r>
      <w:r>
        <w:br/>
      </w:r>
      <w:r>
        <w:rPr>
          <w:rFonts w:ascii="Times New Roman"/>
          <w:b w:val="false"/>
          <w:i w:val="false"/>
          <w:color w:val="000000"/>
          <w:sz w:val="28"/>
        </w:rPr>
        <w:t>
      2) документ, подтверждающий уплату в бюджет суммы сбора за государственную регистрацию морского судна.</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постановления Правительства РК от 18.06.2013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3"/>
    <w:bookmarkStart w:name="z193" w:id="14"/>
    <w:p>
      <w:pPr>
        <w:spacing w:after="0"/>
        <w:ind w:left="0"/>
        <w:jc w:val="left"/>
      </w:pPr>
      <w:r>
        <w:rPr>
          <w:rFonts w:ascii="Times New Roman"/>
          <w:b/>
          <w:i w:val="false"/>
          <w:color w:val="000000"/>
        </w:rPr>
        <w:t xml:space="preserve"> 
4. Государственная регистрация прав на строящееся судно</w:t>
      </w:r>
    </w:p>
    <w:bookmarkEnd w:id="14"/>
    <w:bookmarkStart w:name="z194" w:id="15"/>
    <w:p>
      <w:pPr>
        <w:spacing w:after="0"/>
        <w:ind w:left="0"/>
        <w:jc w:val="both"/>
      </w:pPr>
      <w:r>
        <w:rPr>
          <w:rFonts w:ascii="Times New Roman"/>
          <w:b w:val="false"/>
          <w:i w:val="false"/>
          <w:color w:val="000000"/>
          <w:sz w:val="28"/>
        </w:rPr>
        <w:t>
      29. Право собственности на строящееся судно регистрируется в реестре строящихся судов при условии закладки киля или проведения подтвержденных заключением эксперта равноценных строительных работ.</w:t>
      </w:r>
      <w:r>
        <w:br/>
      </w:r>
      <w:r>
        <w:rPr>
          <w:rFonts w:ascii="Times New Roman"/>
          <w:b w:val="false"/>
          <w:i w:val="false"/>
          <w:color w:val="000000"/>
          <w:sz w:val="28"/>
        </w:rPr>
        <w:t>
      Государственная регистрация прав на строящееся судно осуществляется в течение десяти календарных дней с момента представления документов, указанных в пункте 30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изменениями, внесенными постановлением Правительства РК от 18.06.2013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Государственная регистрация прав на строящееся судно производится на основании заявления правообладателя или уполномоченного им (ими) лица при наличии у него надлежащим образом оформленной доверенности с приложением документов, подтверждающих факт строительства судна, в частности:</w:t>
      </w:r>
      <w:r>
        <w:br/>
      </w:r>
      <w:r>
        <w:rPr>
          <w:rFonts w:ascii="Times New Roman"/>
          <w:b w:val="false"/>
          <w:i w:val="false"/>
          <w:color w:val="000000"/>
          <w:sz w:val="28"/>
        </w:rPr>
        <w:t>
</w:t>
      </w:r>
      <w:r>
        <w:rPr>
          <w:rFonts w:ascii="Times New Roman"/>
          <w:b w:val="false"/>
          <w:i w:val="false"/>
          <w:color w:val="000000"/>
          <w:sz w:val="28"/>
        </w:rPr>
        <w:t>
      1) договора на постройку судна;</w:t>
      </w:r>
      <w:r>
        <w:br/>
      </w:r>
      <w:r>
        <w:rPr>
          <w:rFonts w:ascii="Times New Roman"/>
          <w:b w:val="false"/>
          <w:i w:val="false"/>
          <w:color w:val="000000"/>
          <w:sz w:val="28"/>
        </w:rPr>
        <w:t>
</w:t>
      </w:r>
      <w:r>
        <w:rPr>
          <w:rFonts w:ascii="Times New Roman"/>
          <w:b w:val="false"/>
          <w:i w:val="false"/>
          <w:color w:val="000000"/>
          <w:sz w:val="28"/>
        </w:rPr>
        <w:t>
      2) письменного подтверждения судостроительной организации о закладке киля или заключения эксперта, подтверждающего проведение равноценных строительных работ.</w:t>
      </w:r>
      <w:r>
        <w:br/>
      </w:r>
      <w:r>
        <w:rPr>
          <w:rFonts w:ascii="Times New Roman"/>
          <w:b w:val="false"/>
          <w:i w:val="false"/>
          <w:color w:val="000000"/>
          <w:sz w:val="28"/>
        </w:rPr>
        <w:t>
</w:t>
      </w:r>
      <w:r>
        <w:rPr>
          <w:rFonts w:ascii="Times New Roman"/>
          <w:b w:val="false"/>
          <w:i w:val="false"/>
          <w:color w:val="000000"/>
          <w:sz w:val="28"/>
        </w:rPr>
        <w:t>
      31. В заявлении о государственной регистрации прав на строящееся судно указывается:</w:t>
      </w:r>
      <w:r>
        <w:br/>
      </w:r>
      <w:r>
        <w:rPr>
          <w:rFonts w:ascii="Times New Roman"/>
          <w:b w:val="false"/>
          <w:i w:val="false"/>
          <w:color w:val="000000"/>
          <w:sz w:val="28"/>
        </w:rPr>
        <w:t>
</w:t>
      </w:r>
      <w:r>
        <w:rPr>
          <w:rFonts w:ascii="Times New Roman"/>
          <w:b w:val="false"/>
          <w:i w:val="false"/>
          <w:color w:val="000000"/>
          <w:sz w:val="28"/>
        </w:rPr>
        <w:t>
      1) место строительства;</w:t>
      </w:r>
      <w:r>
        <w:br/>
      </w:r>
      <w:r>
        <w:rPr>
          <w:rFonts w:ascii="Times New Roman"/>
          <w:b w:val="false"/>
          <w:i w:val="false"/>
          <w:color w:val="000000"/>
          <w:sz w:val="28"/>
        </w:rPr>
        <w:t>
</w:t>
      </w:r>
      <w:r>
        <w:rPr>
          <w:rFonts w:ascii="Times New Roman"/>
          <w:b w:val="false"/>
          <w:i w:val="false"/>
          <w:color w:val="000000"/>
          <w:sz w:val="28"/>
        </w:rPr>
        <w:t>
      2) наименование судостроительной организации;</w:t>
      </w:r>
      <w:r>
        <w:br/>
      </w:r>
      <w:r>
        <w:rPr>
          <w:rFonts w:ascii="Times New Roman"/>
          <w:b w:val="false"/>
          <w:i w:val="false"/>
          <w:color w:val="000000"/>
          <w:sz w:val="28"/>
        </w:rPr>
        <w:t>
</w:t>
      </w:r>
      <w:r>
        <w:rPr>
          <w:rFonts w:ascii="Times New Roman"/>
          <w:b w:val="false"/>
          <w:i w:val="false"/>
          <w:color w:val="000000"/>
          <w:sz w:val="28"/>
        </w:rPr>
        <w:t>
      3) построечный номер;</w:t>
      </w:r>
      <w:r>
        <w:br/>
      </w:r>
      <w:r>
        <w:rPr>
          <w:rFonts w:ascii="Times New Roman"/>
          <w:b w:val="false"/>
          <w:i w:val="false"/>
          <w:color w:val="000000"/>
          <w:sz w:val="28"/>
        </w:rPr>
        <w:t>
</w:t>
      </w:r>
      <w:r>
        <w:rPr>
          <w:rFonts w:ascii="Times New Roman"/>
          <w:b w:val="false"/>
          <w:i w:val="false"/>
          <w:color w:val="000000"/>
          <w:sz w:val="28"/>
        </w:rPr>
        <w:t>
      4) тип судна;</w:t>
      </w:r>
      <w:r>
        <w:br/>
      </w:r>
      <w:r>
        <w:rPr>
          <w:rFonts w:ascii="Times New Roman"/>
          <w:b w:val="false"/>
          <w:i w:val="false"/>
          <w:color w:val="000000"/>
          <w:sz w:val="28"/>
        </w:rPr>
        <w:t>
</w:t>
      </w:r>
      <w:r>
        <w:rPr>
          <w:rFonts w:ascii="Times New Roman"/>
          <w:b w:val="false"/>
          <w:i w:val="false"/>
          <w:color w:val="000000"/>
          <w:sz w:val="28"/>
        </w:rPr>
        <w:t>
      5) длина киля и другие основные технические данные о судне (ширина судна, высота борта);</w:t>
      </w:r>
      <w:r>
        <w:br/>
      </w:r>
      <w:r>
        <w:rPr>
          <w:rFonts w:ascii="Times New Roman"/>
          <w:b w:val="false"/>
          <w:i w:val="false"/>
          <w:color w:val="000000"/>
          <w:sz w:val="28"/>
        </w:rPr>
        <w:t>
</w:t>
      </w:r>
      <w:r>
        <w:rPr>
          <w:rFonts w:ascii="Times New Roman"/>
          <w:b w:val="false"/>
          <w:i w:val="false"/>
          <w:color w:val="000000"/>
          <w:sz w:val="28"/>
        </w:rPr>
        <w:t>
      6) число и мощность двигателей (если применимо);</w:t>
      </w:r>
      <w:r>
        <w:br/>
      </w:r>
      <w:r>
        <w:rPr>
          <w:rFonts w:ascii="Times New Roman"/>
          <w:b w:val="false"/>
          <w:i w:val="false"/>
          <w:color w:val="000000"/>
          <w:sz w:val="28"/>
        </w:rPr>
        <w:t>
</w:t>
      </w:r>
      <w:r>
        <w:rPr>
          <w:rFonts w:ascii="Times New Roman"/>
          <w:b w:val="false"/>
          <w:i w:val="false"/>
          <w:color w:val="000000"/>
          <w:sz w:val="28"/>
        </w:rPr>
        <w:t>
      7) главный материал корпуса.</w:t>
      </w:r>
      <w:r>
        <w:br/>
      </w:r>
      <w:r>
        <w:rPr>
          <w:rFonts w:ascii="Times New Roman"/>
          <w:b w:val="false"/>
          <w:i w:val="false"/>
          <w:color w:val="000000"/>
          <w:sz w:val="28"/>
        </w:rPr>
        <w:t>
</w:t>
      </w:r>
      <w:r>
        <w:rPr>
          <w:rFonts w:ascii="Times New Roman"/>
          <w:b w:val="false"/>
          <w:i w:val="false"/>
          <w:color w:val="000000"/>
          <w:sz w:val="28"/>
        </w:rPr>
        <w:t>
      32. Государственная регистрация прав на строящееся судно удостоверяется выдачей Свидетельства о государственной регистрации прав на судно (строящееся судно)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
    <w:bookmarkStart w:name="z207" w:id="16"/>
    <w:p>
      <w:pPr>
        <w:spacing w:after="0"/>
        <w:ind w:left="0"/>
        <w:jc w:val="left"/>
      </w:pPr>
      <w:r>
        <w:rPr>
          <w:rFonts w:ascii="Times New Roman"/>
          <w:b/>
          <w:i w:val="false"/>
          <w:color w:val="000000"/>
        </w:rPr>
        <w:t xml:space="preserve"> 
5. Государственная регистрация ипотеки судна</w:t>
      </w:r>
      <w:r>
        <w:br/>
      </w:r>
      <w:r>
        <w:rPr>
          <w:rFonts w:ascii="Times New Roman"/>
          <w:b/>
          <w:i w:val="false"/>
          <w:color w:val="000000"/>
        </w:rPr>
        <w:t>
(строящегося судна)</w:t>
      </w:r>
    </w:p>
    <w:bookmarkEnd w:id="16"/>
    <w:bookmarkStart w:name="z208" w:id="17"/>
    <w:p>
      <w:pPr>
        <w:spacing w:after="0"/>
        <w:ind w:left="0"/>
        <w:jc w:val="both"/>
      </w:pPr>
      <w:r>
        <w:rPr>
          <w:rFonts w:ascii="Times New Roman"/>
          <w:b w:val="false"/>
          <w:i w:val="false"/>
          <w:color w:val="000000"/>
          <w:sz w:val="28"/>
        </w:rPr>
        <w:t>
      33. Ипотека судна (строящегося судна) регистрируется в том же реестре, в котором зарегистрировано судно.</w:t>
      </w:r>
      <w:r>
        <w:br/>
      </w:r>
      <w:r>
        <w:rPr>
          <w:rFonts w:ascii="Times New Roman"/>
          <w:b w:val="false"/>
          <w:i w:val="false"/>
          <w:color w:val="000000"/>
          <w:sz w:val="28"/>
        </w:rPr>
        <w:t>
</w:t>
      </w:r>
      <w:r>
        <w:rPr>
          <w:rFonts w:ascii="Times New Roman"/>
          <w:b w:val="false"/>
          <w:i w:val="false"/>
          <w:color w:val="000000"/>
          <w:sz w:val="28"/>
        </w:rPr>
        <w:t>
      Ипотека иностранного судна, которому временно предоставлено право плавания под Государственным флагом Республики Казахстан, а также ипотека судна, строящегося для иностранного получателя, не могут быть зарегистрированы в Республике Казахстан.</w:t>
      </w:r>
      <w:r>
        <w:br/>
      </w:r>
      <w:r>
        <w:rPr>
          <w:rFonts w:ascii="Times New Roman"/>
          <w:b w:val="false"/>
          <w:i w:val="false"/>
          <w:color w:val="000000"/>
          <w:sz w:val="28"/>
        </w:rPr>
        <w:t>
</w:t>
      </w:r>
      <w:r>
        <w:rPr>
          <w:rFonts w:ascii="Times New Roman"/>
          <w:b w:val="false"/>
          <w:i w:val="false"/>
          <w:color w:val="000000"/>
          <w:sz w:val="28"/>
        </w:rPr>
        <w:t>
      34. Ипотека судна (строящегося судна) регистрируется на основании заявления залогодателя после государственной регистрации права собственности на судно (строящееся судно).</w:t>
      </w:r>
      <w:r>
        <w:br/>
      </w:r>
      <w:r>
        <w:rPr>
          <w:rFonts w:ascii="Times New Roman"/>
          <w:b w:val="false"/>
          <w:i w:val="false"/>
          <w:color w:val="000000"/>
          <w:sz w:val="28"/>
        </w:rPr>
        <w:t>
</w:t>
      </w:r>
      <w:r>
        <w:rPr>
          <w:rFonts w:ascii="Times New Roman"/>
          <w:b w:val="false"/>
          <w:i w:val="false"/>
          <w:color w:val="000000"/>
          <w:sz w:val="28"/>
        </w:rPr>
        <w:t>
      В заявлении о государственной регистрации ипотеки судна (строящегося судна) указываются сведения и представляются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212 Закона.</w:t>
      </w:r>
      <w:r>
        <w:br/>
      </w:r>
      <w:r>
        <w:rPr>
          <w:rFonts w:ascii="Times New Roman"/>
          <w:b w:val="false"/>
          <w:i w:val="false"/>
          <w:color w:val="000000"/>
          <w:sz w:val="28"/>
        </w:rPr>
        <w:t>
</w:t>
      </w:r>
      <w:r>
        <w:rPr>
          <w:rFonts w:ascii="Times New Roman"/>
          <w:b w:val="false"/>
          <w:i w:val="false"/>
          <w:color w:val="000000"/>
          <w:sz w:val="28"/>
        </w:rPr>
        <w:t>
      Документы, представленные на государственную регистрацию ипотеки судна (строящегося судна), должны соответствовать требованиям  </w:t>
      </w:r>
      <w:r>
        <w:rPr>
          <w:rFonts w:ascii="Times New Roman"/>
          <w:b w:val="false"/>
          <w:i w:val="false"/>
          <w:color w:val="000000"/>
          <w:sz w:val="28"/>
        </w:rPr>
        <w:t>пункта 8</w:t>
      </w:r>
      <w:r>
        <w:rPr>
          <w:rFonts w:ascii="Times New Roman"/>
          <w:b w:val="false"/>
          <w:i w:val="false"/>
          <w:color w:val="000000"/>
          <w:sz w:val="28"/>
        </w:rPr>
        <w:t>настоящих Правил.</w:t>
      </w:r>
      <w:r>
        <w:br/>
      </w:r>
      <w:r>
        <w:rPr>
          <w:rFonts w:ascii="Times New Roman"/>
          <w:b w:val="false"/>
          <w:i w:val="false"/>
          <w:color w:val="000000"/>
          <w:sz w:val="28"/>
        </w:rPr>
        <w:t>
</w:t>
      </w:r>
      <w:r>
        <w:rPr>
          <w:rFonts w:ascii="Times New Roman"/>
          <w:b w:val="false"/>
          <w:i w:val="false"/>
          <w:color w:val="000000"/>
          <w:sz w:val="28"/>
        </w:rPr>
        <w:t>
      35. Сведения о государственной регистрации ипотеки судна (строящегося судна) вносятся в книгу учета входящих документов и соответствующий реестр, в котором зарегистрировано данное судно.</w:t>
      </w:r>
      <w:r>
        <w:br/>
      </w:r>
      <w:r>
        <w:rPr>
          <w:rFonts w:ascii="Times New Roman"/>
          <w:b w:val="false"/>
          <w:i w:val="false"/>
          <w:color w:val="000000"/>
          <w:sz w:val="28"/>
        </w:rPr>
        <w:t>
</w:t>
      </w:r>
      <w:r>
        <w:rPr>
          <w:rFonts w:ascii="Times New Roman"/>
          <w:b w:val="false"/>
          <w:i w:val="false"/>
          <w:color w:val="000000"/>
          <w:sz w:val="28"/>
        </w:rPr>
        <w:t>
      При государственной регистрации ипотеки судна не требуется вносить какие-либо записи об этом в судовые документы.</w:t>
      </w:r>
      <w:r>
        <w:br/>
      </w:r>
      <w:r>
        <w:rPr>
          <w:rFonts w:ascii="Times New Roman"/>
          <w:b w:val="false"/>
          <w:i w:val="false"/>
          <w:color w:val="000000"/>
          <w:sz w:val="28"/>
        </w:rPr>
        <w:t>
</w:t>
      </w:r>
      <w:r>
        <w:rPr>
          <w:rFonts w:ascii="Times New Roman"/>
          <w:b w:val="false"/>
          <w:i w:val="false"/>
          <w:color w:val="000000"/>
          <w:sz w:val="28"/>
        </w:rPr>
        <w:t>
      36. Государственная регистрация ипотеки судна (строящегося судна) удостоверяется выдачей Свидетельства о государственной регистрации ипотеки судна или строящегося судна,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течение десяти рабочих дней с момента подачи заявления.</w:t>
      </w:r>
      <w:r>
        <w:br/>
      </w:r>
      <w:r>
        <w:rPr>
          <w:rFonts w:ascii="Times New Roman"/>
          <w:b w:val="false"/>
          <w:i w:val="false"/>
          <w:color w:val="000000"/>
          <w:sz w:val="28"/>
        </w:rPr>
        <w:t>
</w:t>
      </w:r>
      <w:r>
        <w:rPr>
          <w:rFonts w:ascii="Times New Roman"/>
          <w:b w:val="false"/>
          <w:i w:val="false"/>
          <w:color w:val="000000"/>
          <w:sz w:val="28"/>
        </w:rPr>
        <w:t>
      37. Внесение изменений и (или) дополнений в свидетельство о государственной регистрации ипотеки судна осуществляется в сроки, указанные в </w:t>
      </w:r>
      <w:r>
        <w:rPr>
          <w:rFonts w:ascii="Times New Roman"/>
          <w:b w:val="false"/>
          <w:i w:val="false"/>
          <w:color w:val="000000"/>
          <w:sz w:val="28"/>
        </w:rPr>
        <w:t>пункте 36</w:t>
      </w:r>
      <w:r>
        <w:rPr>
          <w:rFonts w:ascii="Times New Roman"/>
          <w:b w:val="false"/>
          <w:i w:val="false"/>
          <w:color w:val="000000"/>
          <w:sz w:val="28"/>
        </w:rPr>
        <w:t xml:space="preserve"> настоящих Правил, путем приложения дополнительных листов к Свидетельству о государственной регистрации ипотеки судна,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после внесения изменения и (или) дополнений в договор об ипотеке судна.</w:t>
      </w:r>
      <w:r>
        <w:br/>
      </w:r>
      <w:r>
        <w:rPr>
          <w:rFonts w:ascii="Times New Roman"/>
          <w:b w:val="false"/>
          <w:i w:val="false"/>
          <w:color w:val="000000"/>
          <w:sz w:val="28"/>
        </w:rPr>
        <w:t>
</w:t>
      </w:r>
      <w:r>
        <w:rPr>
          <w:rFonts w:ascii="Times New Roman"/>
          <w:b w:val="false"/>
          <w:i w:val="false"/>
          <w:color w:val="000000"/>
          <w:sz w:val="28"/>
        </w:rPr>
        <w:t>
      В дополнительном листе к свидетельству о государственной регистрации ипотеки судна, указываются номер и дата заключения дополнительного соглашения к договору об ипотеке судна, а также сущность внесенных изменений и (или) дополнений в договор об ипотеке судна.</w:t>
      </w:r>
      <w:r>
        <w:br/>
      </w:r>
      <w:r>
        <w:rPr>
          <w:rFonts w:ascii="Times New Roman"/>
          <w:b w:val="false"/>
          <w:i w:val="false"/>
          <w:color w:val="000000"/>
          <w:sz w:val="28"/>
        </w:rPr>
        <w:t>
</w:t>
      </w:r>
      <w:r>
        <w:rPr>
          <w:rFonts w:ascii="Times New Roman"/>
          <w:b w:val="false"/>
          <w:i w:val="false"/>
          <w:color w:val="000000"/>
          <w:sz w:val="28"/>
        </w:rPr>
        <w:t>
      При смене залогодателя и (или) должника, если должник по договору об ипотеке судна не является залогодателем, в дополнительном листе к свидетельству о государственной регистрации ипотеки судна указываются данные (наименование) и место жительства нового залогодателя и (или) должника, а также подпись нового залогодателя.</w:t>
      </w:r>
      <w:r>
        <w:br/>
      </w:r>
      <w:r>
        <w:rPr>
          <w:rFonts w:ascii="Times New Roman"/>
          <w:b w:val="false"/>
          <w:i w:val="false"/>
          <w:color w:val="000000"/>
          <w:sz w:val="28"/>
        </w:rPr>
        <w:t>
</w:t>
      </w:r>
      <w:r>
        <w:rPr>
          <w:rFonts w:ascii="Times New Roman"/>
          <w:b w:val="false"/>
          <w:i w:val="false"/>
          <w:color w:val="000000"/>
          <w:sz w:val="28"/>
        </w:rPr>
        <w:t>
      Дополнительный лист к свидетельству о государственной регистрации ипотеки судна выдается на основании заявления залогодателя после внесения изменения и (или) дополнений в договор об ипотеке судна.</w:t>
      </w:r>
      <w:r>
        <w:br/>
      </w:r>
      <w:r>
        <w:rPr>
          <w:rFonts w:ascii="Times New Roman"/>
          <w:b w:val="false"/>
          <w:i w:val="false"/>
          <w:color w:val="000000"/>
          <w:sz w:val="28"/>
        </w:rPr>
        <w:t>
</w:t>
      </w:r>
      <w:r>
        <w:rPr>
          <w:rFonts w:ascii="Times New Roman"/>
          <w:b w:val="false"/>
          <w:i w:val="false"/>
          <w:color w:val="000000"/>
          <w:sz w:val="28"/>
        </w:rPr>
        <w:t>
      К заявлению прилагается дополнительное соглашение к договору об ипотеке судна с указанными в таком дополнительном соглашении документами.</w:t>
      </w:r>
    </w:p>
    <w:bookmarkEnd w:id="17"/>
    <w:bookmarkStart w:name="z221" w:id="18"/>
    <w:p>
      <w:pPr>
        <w:spacing w:after="0"/>
        <w:ind w:left="0"/>
        <w:jc w:val="left"/>
      </w:pPr>
      <w:r>
        <w:rPr>
          <w:rFonts w:ascii="Times New Roman"/>
          <w:b/>
          <w:i w:val="false"/>
          <w:color w:val="000000"/>
        </w:rPr>
        <w:t xml:space="preserve"> 
6. Исключение судна из Государственного судового реестра,</w:t>
      </w:r>
      <w:r>
        <w:br/>
      </w:r>
      <w:r>
        <w:rPr>
          <w:rFonts w:ascii="Times New Roman"/>
          <w:b/>
          <w:i w:val="false"/>
          <w:color w:val="000000"/>
        </w:rPr>
        <w:t>
международного судового реестра, реестра строящихся судов или</w:t>
      </w:r>
      <w:r>
        <w:br/>
      </w:r>
      <w:r>
        <w:rPr>
          <w:rFonts w:ascii="Times New Roman"/>
          <w:b/>
          <w:i w:val="false"/>
          <w:color w:val="000000"/>
        </w:rPr>
        <w:t>
бербоут-чартерного реестра</w:t>
      </w:r>
    </w:p>
    <w:bookmarkEnd w:id="18"/>
    <w:p>
      <w:pPr>
        <w:spacing w:after="0"/>
        <w:ind w:left="0"/>
        <w:jc w:val="both"/>
      </w:pPr>
      <w:r>
        <w:rPr>
          <w:rFonts w:ascii="Times New Roman"/>
          <w:b w:val="false"/>
          <w:i w:val="false"/>
          <w:color w:val="ff0000"/>
          <w:sz w:val="28"/>
        </w:rPr>
        <w:t xml:space="preserve">      Сноска. Заголовок раздела 6 в редакции постановления Правительства РК от 04.12.2013 </w:t>
      </w:r>
      <w:r>
        <w:rPr>
          <w:rFonts w:ascii="Times New Roman"/>
          <w:b w:val="false"/>
          <w:i w:val="false"/>
          <w:color w:val="ff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22" w:id="19"/>
    <w:p>
      <w:pPr>
        <w:spacing w:after="0"/>
        <w:ind w:left="0"/>
        <w:jc w:val="both"/>
      </w:pPr>
      <w:r>
        <w:rPr>
          <w:rFonts w:ascii="Times New Roman"/>
          <w:b w:val="false"/>
          <w:i w:val="false"/>
          <w:color w:val="000000"/>
          <w:sz w:val="28"/>
        </w:rPr>
        <w:t>
      38. Из </w:t>
      </w:r>
      <w:r>
        <w:rPr>
          <w:rFonts w:ascii="Times New Roman"/>
          <w:b w:val="false"/>
          <w:i w:val="false"/>
          <w:color w:val="000000"/>
          <w:sz w:val="28"/>
        </w:rPr>
        <w:t>Государственного судового реестра</w:t>
      </w:r>
      <w:r>
        <w:rPr>
          <w:rFonts w:ascii="Times New Roman"/>
          <w:b w:val="false"/>
          <w:i w:val="false"/>
          <w:color w:val="000000"/>
          <w:sz w:val="28"/>
        </w:rPr>
        <w:t xml:space="preserve"> исключается судно:</w:t>
      </w:r>
      <w:r>
        <w:br/>
      </w:r>
      <w:r>
        <w:rPr>
          <w:rFonts w:ascii="Times New Roman"/>
          <w:b w:val="false"/>
          <w:i w:val="false"/>
          <w:color w:val="000000"/>
          <w:sz w:val="28"/>
        </w:rPr>
        <w:t>
</w:t>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w:t>
      </w:r>
      <w:r>
        <w:rPr>
          <w:rFonts w:ascii="Times New Roman"/>
          <w:b w:val="false"/>
          <w:i w:val="false"/>
          <w:color w:val="000000"/>
          <w:sz w:val="28"/>
        </w:rPr>
        <w:t>
      2) конструктивно погибшее;</w:t>
      </w:r>
      <w:r>
        <w:br/>
      </w:r>
      <w:r>
        <w:rPr>
          <w:rFonts w:ascii="Times New Roman"/>
          <w:b w:val="false"/>
          <w:i w:val="false"/>
          <w:color w:val="000000"/>
          <w:sz w:val="28"/>
        </w:rPr>
        <w:t>
</w:t>
      </w:r>
      <w:r>
        <w:rPr>
          <w:rFonts w:ascii="Times New Roman"/>
          <w:b w:val="false"/>
          <w:i w:val="false"/>
          <w:color w:val="000000"/>
          <w:sz w:val="28"/>
        </w:rPr>
        <w:t>
      3) утратившее качество судна в результате перестройки или любых других изменений;</w:t>
      </w:r>
      <w:r>
        <w:br/>
      </w:r>
      <w:r>
        <w:rPr>
          <w:rFonts w:ascii="Times New Roman"/>
          <w:b w:val="false"/>
          <w:i w:val="false"/>
          <w:color w:val="000000"/>
          <w:sz w:val="28"/>
        </w:rPr>
        <w:t>
</w:t>
      </w:r>
      <w:r>
        <w:rPr>
          <w:rFonts w:ascii="Times New Roman"/>
          <w:b w:val="false"/>
          <w:i w:val="false"/>
          <w:color w:val="000000"/>
          <w:sz w:val="28"/>
        </w:rPr>
        <w:t>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Закона.</w:t>
      </w:r>
      <w:r>
        <w:br/>
      </w:r>
      <w:r>
        <w:rPr>
          <w:rFonts w:ascii="Times New Roman"/>
          <w:b w:val="false"/>
          <w:i w:val="false"/>
          <w:color w:val="000000"/>
          <w:sz w:val="28"/>
        </w:rPr>
        <w:t>
</w:t>
      </w:r>
      <w:r>
        <w:rPr>
          <w:rFonts w:ascii="Times New Roman"/>
          <w:b w:val="false"/>
          <w:i w:val="false"/>
          <w:color w:val="000000"/>
          <w:sz w:val="28"/>
        </w:rPr>
        <w:t>
      38-1. Из международного судового реестра подлежит исключению судно:</w:t>
      </w:r>
      <w:r>
        <w:br/>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2) конструктивно погибшее;</w:t>
      </w:r>
      <w:r>
        <w:br/>
      </w:r>
      <w:r>
        <w:rPr>
          <w:rFonts w:ascii="Times New Roman"/>
          <w:b w:val="false"/>
          <w:i w:val="false"/>
          <w:color w:val="000000"/>
          <w:sz w:val="28"/>
        </w:rPr>
        <w:t>
      3) утратившее качества судна в результате перестройки или любых других изменений;</w:t>
      </w:r>
      <w:r>
        <w:br/>
      </w:r>
      <w:r>
        <w:rPr>
          <w:rFonts w:ascii="Times New Roman"/>
          <w:b w:val="false"/>
          <w:i w:val="false"/>
          <w:color w:val="000000"/>
          <w:sz w:val="28"/>
        </w:rPr>
        <w:t>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Закона;</w:t>
      </w:r>
      <w:r>
        <w:br/>
      </w: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r>
        <w:br/>
      </w:r>
      <w:r>
        <w:rPr>
          <w:rFonts w:ascii="Times New Roman"/>
          <w:b w:val="false"/>
          <w:i w:val="false"/>
          <w:color w:val="000000"/>
          <w:sz w:val="28"/>
        </w:rPr>
        <w:t>
      6) в отношении которого выявлен факт осуществления на нем деятельности в пределах территориальных вод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Раздел 6 дополнен пунктом 38-1 в соответствии с постановлением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 Поврежденное судно считается конструктивно погибшим, если:</w:t>
      </w:r>
      <w:r>
        <w:br/>
      </w:r>
      <w:r>
        <w:rPr>
          <w:rFonts w:ascii="Times New Roman"/>
          <w:b w:val="false"/>
          <w:i w:val="false"/>
          <w:color w:val="000000"/>
          <w:sz w:val="28"/>
        </w:rPr>
        <w:t>
</w:t>
      </w:r>
      <w:r>
        <w:rPr>
          <w:rFonts w:ascii="Times New Roman"/>
          <w:b w:val="false"/>
          <w:i w:val="false"/>
          <w:color w:val="000000"/>
          <w:sz w:val="28"/>
        </w:rPr>
        <w:t>
      1) судно не может быть восстановлено ни в том месте, в котором судно находится, ни в любом другом месте, в которое судно может быть доставлено;</w:t>
      </w:r>
      <w:r>
        <w:br/>
      </w:r>
      <w:r>
        <w:rPr>
          <w:rFonts w:ascii="Times New Roman"/>
          <w:b w:val="false"/>
          <w:i w:val="false"/>
          <w:color w:val="000000"/>
          <w:sz w:val="28"/>
        </w:rPr>
        <w:t>
</w:t>
      </w:r>
      <w:r>
        <w:rPr>
          <w:rFonts w:ascii="Times New Roman"/>
          <w:b w:val="false"/>
          <w:i w:val="false"/>
          <w:color w:val="000000"/>
          <w:sz w:val="28"/>
        </w:rPr>
        <w:t>
      2) ремонт судна экономически нецелесообразен.</w:t>
      </w:r>
      <w:r>
        <w:br/>
      </w:r>
      <w:r>
        <w:rPr>
          <w:rFonts w:ascii="Times New Roman"/>
          <w:b w:val="false"/>
          <w:i w:val="false"/>
          <w:color w:val="000000"/>
          <w:sz w:val="28"/>
        </w:rPr>
        <w:t>
</w:t>
      </w:r>
      <w:r>
        <w:rPr>
          <w:rFonts w:ascii="Times New Roman"/>
          <w:b w:val="false"/>
          <w:i w:val="false"/>
          <w:color w:val="000000"/>
          <w:sz w:val="28"/>
        </w:rPr>
        <w:t>
      40. Исключение судна из Государственного судового реестра, международного судового реестра и бербоут-чартерного реестра производится Морской администрацией порта на основании заявления собственника судна (судовладельца) либо лиц, ими уполномоченных, в произвольной форме с приложением свидетельств, выданных при государственной регистрации судна.</w:t>
      </w:r>
      <w:r>
        <w:br/>
      </w:r>
      <w:r>
        <w:rPr>
          <w:rFonts w:ascii="Times New Roman"/>
          <w:b w:val="false"/>
          <w:i w:val="false"/>
          <w:color w:val="000000"/>
          <w:sz w:val="28"/>
        </w:rPr>
        <w:t>
      В случаях, указанных в подпунктах 1), 2), 3) </w:t>
      </w:r>
      <w:r>
        <w:rPr>
          <w:rFonts w:ascii="Times New Roman"/>
          <w:b w:val="false"/>
          <w:i w:val="false"/>
          <w:color w:val="000000"/>
          <w:sz w:val="28"/>
        </w:rPr>
        <w:t>пункта 38</w:t>
      </w:r>
      <w:r>
        <w:rPr>
          <w:rFonts w:ascii="Times New Roman"/>
          <w:b w:val="false"/>
          <w:i w:val="false"/>
          <w:color w:val="000000"/>
          <w:sz w:val="28"/>
        </w:rPr>
        <w:t>, подпунктах 1), 2), 3) </w:t>
      </w:r>
      <w:r>
        <w:rPr>
          <w:rFonts w:ascii="Times New Roman"/>
          <w:b w:val="false"/>
          <w:i w:val="false"/>
          <w:color w:val="000000"/>
          <w:sz w:val="28"/>
        </w:rPr>
        <w:t>пункта 38-1</w:t>
      </w:r>
      <w:r>
        <w:rPr>
          <w:rFonts w:ascii="Times New Roman"/>
          <w:b w:val="false"/>
          <w:i w:val="false"/>
          <w:color w:val="000000"/>
          <w:sz w:val="28"/>
        </w:rPr>
        <w:t>, подпунктах 1), 2), 3) </w:t>
      </w:r>
      <w:r>
        <w:rPr>
          <w:rFonts w:ascii="Times New Roman"/>
          <w:b w:val="false"/>
          <w:i w:val="false"/>
          <w:color w:val="000000"/>
          <w:sz w:val="28"/>
        </w:rPr>
        <w:t>пункта 44</w:t>
      </w:r>
      <w:r>
        <w:rPr>
          <w:rFonts w:ascii="Times New Roman"/>
          <w:b w:val="false"/>
          <w:i w:val="false"/>
          <w:color w:val="000000"/>
          <w:sz w:val="28"/>
        </w:rPr>
        <w:t xml:space="preserve"> настоящих Правил, к заявлению также прилагаются документы, подтверждающие изложенные в нем факты.</w:t>
      </w:r>
      <w:r>
        <w:br/>
      </w:r>
      <w:r>
        <w:rPr>
          <w:rFonts w:ascii="Times New Roman"/>
          <w:b w:val="false"/>
          <w:i w:val="false"/>
          <w:color w:val="000000"/>
          <w:sz w:val="28"/>
        </w:rPr>
        <w:t>
      Исключение судна из международного судового реестра и бербоут-чартерного реестра в случаях, указанных в подпунктах 5), 6) </w:t>
      </w:r>
      <w:r>
        <w:rPr>
          <w:rFonts w:ascii="Times New Roman"/>
          <w:b w:val="false"/>
          <w:i w:val="false"/>
          <w:color w:val="000000"/>
          <w:sz w:val="28"/>
        </w:rPr>
        <w:t>пункта 38-1</w:t>
      </w:r>
      <w:r>
        <w:rPr>
          <w:rFonts w:ascii="Times New Roman"/>
          <w:b w:val="false"/>
          <w:i w:val="false"/>
          <w:color w:val="000000"/>
          <w:sz w:val="28"/>
        </w:rPr>
        <w:t xml:space="preserve"> и подпункте 5) </w:t>
      </w:r>
      <w:r>
        <w:rPr>
          <w:rFonts w:ascii="Times New Roman"/>
          <w:b w:val="false"/>
          <w:i w:val="false"/>
          <w:color w:val="000000"/>
          <w:sz w:val="28"/>
        </w:rPr>
        <w:t>пункта 44</w:t>
      </w:r>
      <w:r>
        <w:rPr>
          <w:rFonts w:ascii="Times New Roman"/>
          <w:b w:val="false"/>
          <w:i w:val="false"/>
          <w:color w:val="000000"/>
          <w:sz w:val="28"/>
        </w:rPr>
        <w:t xml:space="preserve"> настоящих Правил, производится Морской администрацией порта на основании соответствующего уведомления уполномоченного органа, направляемого в адрес собственника судна (судовладельца).</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постановления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При наличии зарегистрированной ипотеки на судно или строящееся судно, Морская администрация порта направляет залогодержателю уведомление о предстоящем исключении судна или права собственности на строящееся судно из соответствующего реестра, чтобы залогодержатели приняли надлежащие меры для защиты своих интересов. При неполучении их согласия судно или право собственности на строящееся судно исключается из соответствующего реестра по истечении трех месяцев после уведомления залогодержателей.</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Морская администрация порта вносит в соответствующий реестр запись об исключении и выдает собственнику судна (судовладельцу) либо лицам, ими уполномоченным, Свидетельство об исключении судна из Государственного судового реестра морских судов, международного судового реестра Республики Казахстан, или реестра строящихся судов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Информация об исключении судна из международного судового реестра Республики Казахстан направляется в Налоговый комитет и Комитет таможенного контроля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43 в редакции постановления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Из бербоут-чартерного реестра подлежит исключению судно:</w:t>
      </w:r>
      <w:r>
        <w:br/>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2) конструктивно погибшее;</w:t>
      </w:r>
      <w:r>
        <w:br/>
      </w:r>
      <w:r>
        <w:rPr>
          <w:rFonts w:ascii="Times New Roman"/>
          <w:b w:val="false"/>
          <w:i w:val="false"/>
          <w:color w:val="000000"/>
          <w:sz w:val="28"/>
        </w:rPr>
        <w:t>
      3) утратившее качества судна в результате перестройки или любых других изменений;</w:t>
      </w:r>
      <w:r>
        <w:br/>
      </w:r>
      <w:r>
        <w:rPr>
          <w:rFonts w:ascii="Times New Roman"/>
          <w:b w:val="false"/>
          <w:i w:val="false"/>
          <w:color w:val="000000"/>
          <w:sz w:val="28"/>
        </w:rPr>
        <w:t>
      4) переставшее соответствовать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Закона;</w:t>
      </w:r>
      <w:r>
        <w:br/>
      </w: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 в соответствии с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Сноска. Пункт 44 в редакции постановления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9"/>
    <w:bookmarkStart w:name="z242" w:id="20"/>
    <w:p>
      <w:pPr>
        <w:spacing w:after="0"/>
        <w:ind w:left="0"/>
        <w:jc w:val="left"/>
      </w:pPr>
      <w:r>
        <w:rPr>
          <w:rFonts w:ascii="Times New Roman"/>
          <w:b/>
          <w:i w:val="false"/>
          <w:color w:val="000000"/>
        </w:rPr>
        <w:t xml:space="preserve"> 
7. Перевод судна под флаг иностранного государства</w:t>
      </w:r>
    </w:p>
    <w:bookmarkEnd w:id="20"/>
    <w:bookmarkStart w:name="z243" w:id="21"/>
    <w:p>
      <w:pPr>
        <w:spacing w:after="0"/>
        <w:ind w:left="0"/>
        <w:jc w:val="both"/>
      </w:pPr>
      <w:r>
        <w:rPr>
          <w:rFonts w:ascii="Times New Roman"/>
          <w:b w:val="false"/>
          <w:i w:val="false"/>
          <w:color w:val="000000"/>
          <w:sz w:val="28"/>
        </w:rPr>
        <w:t>
      45. При предоставлении судна, зарегистрированного в </w:t>
      </w:r>
      <w:r>
        <w:rPr>
          <w:rFonts w:ascii="Times New Roman"/>
          <w:b w:val="false"/>
          <w:i w:val="false"/>
          <w:color w:val="000000"/>
          <w:sz w:val="28"/>
        </w:rPr>
        <w:t>Государственном судовом реестре</w:t>
      </w:r>
      <w:r>
        <w:rPr>
          <w:rFonts w:ascii="Times New Roman"/>
          <w:b w:val="false"/>
          <w:i w:val="false"/>
          <w:color w:val="000000"/>
          <w:sz w:val="28"/>
        </w:rPr>
        <w:t>, в пользование и владение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45 в редакции постановления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46. Решение о временном переводе судна под флаг иностранного государства принимает уполномоченный орган на основании заявления собственника судна или уполномоченного им на то лица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письменное согласие залогодержателя ипотеки на перевод судна под флаг иностранного государства (при отсутствии предварительного удовлетворения держателей ипотеки судна, установленной и зарегистрированной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 документ, подтверждающий предоставление права плавания под флагом иностранного государства или то, что это право будет предоставлено в момент приостановления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3) бербоут-чартер.</w:t>
      </w:r>
      <w:r>
        <w:br/>
      </w:r>
      <w:r>
        <w:rPr>
          <w:rFonts w:ascii="Times New Roman"/>
          <w:b w:val="false"/>
          <w:i w:val="false"/>
          <w:color w:val="000000"/>
          <w:sz w:val="28"/>
        </w:rPr>
        <w:t>
      </w:t>
      </w:r>
      <w:r>
        <w:rPr>
          <w:rFonts w:ascii="Times New Roman"/>
          <w:b w:val="false"/>
          <w:i w:val="false"/>
          <w:color w:val="ff0000"/>
          <w:sz w:val="28"/>
        </w:rPr>
        <w:t xml:space="preserve">Сноска. Пункт 46 с изменением, внесенным постановлением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47. При отсутствии оснований для отказа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настоящих Правил в Государственном судовом реестре указывается дата приостановления права плавания под Государственным флагом Республики Казахстан, срок, на который допускается перевод судна под флаг иностранного государства, название государства, под флагом которого разрешено плавать судну, имя и адрес иностранного фрахтователя по бербоут-чартеру.</w:t>
      </w:r>
      <w:r>
        <w:br/>
      </w:r>
      <w:r>
        <w:rPr>
          <w:rFonts w:ascii="Times New Roman"/>
          <w:b w:val="false"/>
          <w:i w:val="false"/>
          <w:color w:val="000000"/>
          <w:sz w:val="28"/>
        </w:rPr>
        <w:t>
</w:t>
      </w:r>
      <w:r>
        <w:rPr>
          <w:rFonts w:ascii="Times New Roman"/>
          <w:b w:val="false"/>
          <w:i w:val="false"/>
          <w:color w:val="000000"/>
          <w:sz w:val="28"/>
        </w:rPr>
        <w:t>
      48. Датой приостановления права плавания под Государственным флагом Республики Казахстан считается дата внесения соответствующей отметки в Государственный судовой реестр. Внесение отметки в свидетельство о праве плавания морского судна под Государственным флагом Республики Казахстан производится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49. В течение срока, на который судну приостановлено право плавания под Государственным флагом Республики Казахстан, на его борту должно находиться свидетельство о праве плавания морского судна под Государственным флагом Республики Казахстан с отметкой о том, что это право приостановлено.</w:t>
      </w:r>
      <w:r>
        <w:br/>
      </w:r>
      <w:r>
        <w:rPr>
          <w:rFonts w:ascii="Times New Roman"/>
          <w:b w:val="false"/>
          <w:i w:val="false"/>
          <w:color w:val="000000"/>
          <w:sz w:val="28"/>
        </w:rPr>
        <w:t>
</w:t>
      </w:r>
      <w:r>
        <w:rPr>
          <w:rFonts w:ascii="Times New Roman"/>
          <w:b w:val="false"/>
          <w:i w:val="false"/>
          <w:color w:val="000000"/>
          <w:sz w:val="28"/>
        </w:rPr>
        <w:t>
      50. В течение срока приостановления права плавания под Государственным флагом Республики Казахстан регистрация прав на судно, ограничений (обременений) продолжает проводиться в соответствии с настоящими Правилами в </w:t>
      </w:r>
      <w:r>
        <w:rPr>
          <w:rFonts w:ascii="Times New Roman"/>
          <w:b w:val="false"/>
          <w:i w:val="false"/>
          <w:color w:val="000000"/>
          <w:sz w:val="28"/>
        </w:rPr>
        <w:t>Государственном судовом реестре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При прекращении действия бербоут-чартера или истечении срока, указанного в решении уполномоченного органа, в Государственный судовой реестр на основании заявления собственника судна вносится соответствующая запись, и выдается новое свидетельство о праве плавания морского судна под Государственным флагом Республики Казахстан в установленном настоящими Правилами порядке.</w:t>
      </w:r>
      <w:r>
        <w:br/>
      </w:r>
      <w:r>
        <w:rPr>
          <w:rFonts w:ascii="Times New Roman"/>
          <w:b w:val="false"/>
          <w:i w:val="false"/>
          <w:color w:val="000000"/>
          <w:sz w:val="28"/>
        </w:rPr>
        <w:t>
      </w:t>
      </w:r>
      <w:r>
        <w:rPr>
          <w:rFonts w:ascii="Times New Roman"/>
          <w:b w:val="false"/>
          <w:i w:val="false"/>
          <w:color w:val="ff0000"/>
          <w:sz w:val="28"/>
        </w:rPr>
        <w:t xml:space="preserve">Сноска. Пункт 51 в редакции постановления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21"/>
    <w:bookmarkStart w:name="z253" w:id="22"/>
    <w:p>
      <w:pPr>
        <w:spacing w:after="0"/>
        <w:ind w:left="0"/>
        <w:jc w:val="left"/>
      </w:pPr>
      <w:r>
        <w:rPr>
          <w:rFonts w:ascii="Times New Roman"/>
          <w:b/>
          <w:i w:val="false"/>
          <w:color w:val="000000"/>
        </w:rPr>
        <w:t xml:space="preserve"> 
8. Государственная регистрация маломерных судов</w:t>
      </w:r>
    </w:p>
    <w:bookmarkEnd w:id="22"/>
    <w:bookmarkStart w:name="z254" w:id="23"/>
    <w:p>
      <w:pPr>
        <w:spacing w:after="0"/>
        <w:ind w:left="0"/>
        <w:jc w:val="both"/>
      </w:pPr>
      <w:r>
        <w:rPr>
          <w:rFonts w:ascii="Times New Roman"/>
          <w:b w:val="false"/>
          <w:i w:val="false"/>
          <w:color w:val="000000"/>
          <w:sz w:val="28"/>
        </w:rPr>
        <w:t>
      52. Регистрация маломерных судов производится в судовой книге территориальным подразделением уполномоченного органа в сфере внутреннего водного транспорта в порядке, </w:t>
      </w:r>
      <w:r>
        <w:rPr>
          <w:rFonts w:ascii="Times New Roman"/>
          <w:b w:val="false"/>
          <w:i w:val="false"/>
          <w:color w:val="000000"/>
          <w:sz w:val="28"/>
        </w:rPr>
        <w:t>определенном</w:t>
      </w:r>
      <w:r>
        <w:rPr>
          <w:rFonts w:ascii="Times New Roman"/>
          <w:b w:val="false"/>
          <w:i w:val="false"/>
          <w:color w:val="000000"/>
          <w:sz w:val="28"/>
        </w:rPr>
        <w:t xml:space="preserve"> для маломерных судов, плавающих по внутренним водным путям.</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постановления Правительства РК от 04.12.2013 </w:t>
      </w:r>
      <w:r>
        <w:rPr>
          <w:rFonts w:ascii="Times New Roman"/>
          <w:b w:val="false"/>
          <w:i w:val="false"/>
          <w:color w:val="00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23"/>
    <w:bookmarkStart w:name="z17"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24"/>
    <w:bookmarkStart w:name="z255" w:id="25"/>
    <w:p>
      <w:pPr>
        <w:spacing w:after="0"/>
        <w:ind w:left="0"/>
        <w:jc w:val="left"/>
      </w:pPr>
      <w:r>
        <w:rPr>
          <w:rFonts w:ascii="Times New Roman"/>
          <w:b/>
          <w:i w:val="false"/>
          <w:color w:val="000000"/>
        </w:rPr>
        <w:t xml:space="preserve"> 
АНКЕТА СУДОВОГО РЕЕСТРА</w:t>
      </w:r>
    </w:p>
    <w:bookmarkEnd w:id="25"/>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04.12.2013 </w:t>
      </w:r>
      <w:r>
        <w:rPr>
          <w:rFonts w:ascii="Times New Roman"/>
          <w:b w:val="false"/>
          <w:i w:val="false"/>
          <w:color w:val="ff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1. Название судна ______________________________________________</w:t>
      </w:r>
      <w:r>
        <w:br/>
      </w:r>
      <w:r>
        <w:rPr>
          <w:rFonts w:ascii="Times New Roman"/>
          <w:b w:val="false"/>
          <w:i w:val="false"/>
          <w:color w:val="000000"/>
          <w:sz w:val="28"/>
        </w:rPr>
        <w:t>
2. Порт (место) предыдущей регистрации и дата аннулирования (для</w:t>
      </w:r>
      <w:r>
        <w:br/>
      </w:r>
      <w:r>
        <w:rPr>
          <w:rFonts w:ascii="Times New Roman"/>
          <w:b w:val="false"/>
          <w:i w:val="false"/>
          <w:color w:val="000000"/>
          <w:sz w:val="28"/>
        </w:rPr>
        <w:t>
Государственного судового реестра/ международного реестра судов</w:t>
      </w:r>
      <w:r>
        <w:br/>
      </w:r>
      <w:r>
        <w:rPr>
          <w:rFonts w:ascii="Times New Roman"/>
          <w:b w:val="false"/>
          <w:i w:val="false"/>
          <w:color w:val="000000"/>
          <w:sz w:val="28"/>
        </w:rPr>
        <w:t>
Республики Казахстан)/ дата приостановления (для бербоут-чартерного</w:t>
      </w:r>
      <w:r>
        <w:br/>
      </w:r>
      <w:r>
        <w:rPr>
          <w:rFonts w:ascii="Times New Roman"/>
          <w:b w:val="false"/>
          <w:i w:val="false"/>
          <w:color w:val="000000"/>
          <w:sz w:val="28"/>
        </w:rPr>
        <w:t>
реестра/ международного реестра судов Республики Казахстан) ее (если</w:t>
      </w:r>
      <w:r>
        <w:br/>
      </w:r>
      <w:r>
        <w:rPr>
          <w:rFonts w:ascii="Times New Roman"/>
          <w:b w:val="false"/>
          <w:i w:val="false"/>
          <w:color w:val="000000"/>
          <w:sz w:val="28"/>
        </w:rPr>
        <w:t>
таковые имелись) ________________________________________________</w:t>
      </w:r>
      <w:r>
        <w:br/>
      </w:r>
      <w:r>
        <w:rPr>
          <w:rFonts w:ascii="Times New Roman"/>
          <w:b w:val="false"/>
          <w:i w:val="false"/>
          <w:color w:val="000000"/>
          <w:sz w:val="28"/>
        </w:rPr>
        <w:t>
3. Идентификационный номер ИМО __________________________________</w:t>
      </w:r>
      <w:r>
        <w:br/>
      </w:r>
      <w:r>
        <w:rPr>
          <w:rFonts w:ascii="Times New Roman"/>
          <w:b w:val="false"/>
          <w:i w:val="false"/>
          <w:color w:val="000000"/>
          <w:sz w:val="28"/>
        </w:rPr>
        <w:t>
4. Позывной сигнал ______________________________________________</w:t>
      </w:r>
      <w:r>
        <w:br/>
      </w:r>
      <w:r>
        <w:rPr>
          <w:rFonts w:ascii="Times New Roman"/>
          <w:b w:val="false"/>
          <w:i w:val="false"/>
          <w:color w:val="000000"/>
          <w:sz w:val="28"/>
        </w:rPr>
        <w:t>
5. Тип и назначение, район плавания _____________________________</w:t>
      </w:r>
      <w:r>
        <w:br/>
      </w:r>
      <w:r>
        <w:rPr>
          <w:rFonts w:ascii="Times New Roman"/>
          <w:b w:val="false"/>
          <w:i w:val="false"/>
          <w:color w:val="000000"/>
          <w:sz w:val="28"/>
        </w:rPr>
        <w:t>
6. Наименование, код, классификационное общество, номер реестра,</w:t>
      </w:r>
      <w:r>
        <w:br/>
      </w:r>
      <w:r>
        <w:rPr>
          <w:rFonts w:ascii="Times New Roman"/>
          <w:b w:val="false"/>
          <w:i w:val="false"/>
          <w:color w:val="000000"/>
          <w:sz w:val="28"/>
        </w:rPr>
        <w:t>
символ класса, срок действия классификационного свидетельства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7. Размеры судна:    длина___ширина___высота борта___</w:t>
      </w:r>
      <w:r>
        <w:br/>
      </w:r>
      <w:r>
        <w:rPr>
          <w:rFonts w:ascii="Times New Roman"/>
          <w:b w:val="false"/>
          <w:i w:val="false"/>
          <w:color w:val="000000"/>
          <w:sz w:val="28"/>
        </w:rPr>
        <w:t>
8. Регистровая вместимость: чистая______валовая____________</w:t>
      </w:r>
      <w:r>
        <w:br/>
      </w:r>
      <w:r>
        <w:rPr>
          <w:rFonts w:ascii="Times New Roman"/>
          <w:b w:val="false"/>
          <w:i w:val="false"/>
          <w:color w:val="000000"/>
          <w:sz w:val="28"/>
        </w:rPr>
        <w:t>
9. Осадка максимальная: в грузе ______ в балласте _______</w:t>
      </w:r>
      <w:r>
        <w:br/>
      </w:r>
      <w:r>
        <w:rPr>
          <w:rFonts w:ascii="Times New Roman"/>
          <w:b w:val="false"/>
          <w:i w:val="false"/>
          <w:color w:val="000000"/>
          <w:sz w:val="28"/>
        </w:rPr>
        <w:t>
10. Высота надводного борта __________________________________</w:t>
      </w:r>
      <w:r>
        <w:br/>
      </w:r>
      <w:r>
        <w:rPr>
          <w:rFonts w:ascii="Times New Roman"/>
          <w:b w:val="false"/>
          <w:i w:val="false"/>
          <w:color w:val="000000"/>
          <w:sz w:val="28"/>
        </w:rPr>
        <w:t>
11. Год и место постройки, наименование судостроительной верфи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12. Номер проекта ____________________________________________</w:t>
      </w:r>
      <w:r>
        <w:br/>
      </w:r>
      <w:r>
        <w:rPr>
          <w:rFonts w:ascii="Times New Roman"/>
          <w:b w:val="false"/>
          <w:i w:val="false"/>
          <w:color w:val="000000"/>
          <w:sz w:val="28"/>
        </w:rPr>
        <w:t>
13. Грузоподъемность __________________________________________</w:t>
      </w:r>
      <w:r>
        <w:br/>
      </w:r>
      <w:r>
        <w:rPr>
          <w:rFonts w:ascii="Times New Roman"/>
          <w:b w:val="false"/>
          <w:i w:val="false"/>
          <w:color w:val="000000"/>
          <w:sz w:val="28"/>
        </w:rPr>
        <w:t>
14. Материал корпуса _________________________________________</w:t>
      </w:r>
      <w:r>
        <w:br/>
      </w:r>
      <w:r>
        <w:rPr>
          <w:rFonts w:ascii="Times New Roman"/>
          <w:b w:val="false"/>
          <w:i w:val="false"/>
          <w:color w:val="000000"/>
          <w:sz w:val="28"/>
        </w:rPr>
        <w:t>
15. Число палуб ______________________________________________</w:t>
      </w:r>
      <w:r>
        <w:br/>
      </w:r>
      <w:r>
        <w:rPr>
          <w:rFonts w:ascii="Times New Roman"/>
          <w:b w:val="false"/>
          <w:i w:val="false"/>
          <w:color w:val="000000"/>
          <w:sz w:val="28"/>
        </w:rPr>
        <w:t>
16. Тип и место постройки главного двигателя _________________</w:t>
      </w:r>
      <w:r>
        <w:br/>
      </w:r>
      <w:r>
        <w:rPr>
          <w:rFonts w:ascii="Times New Roman"/>
          <w:b w:val="false"/>
          <w:i w:val="false"/>
          <w:color w:val="000000"/>
          <w:sz w:val="28"/>
        </w:rPr>
        <w:t>
17. Мощность главного двигателя ______________________________</w:t>
      </w:r>
      <w:r>
        <w:br/>
      </w:r>
      <w:r>
        <w:rPr>
          <w:rFonts w:ascii="Times New Roman"/>
          <w:b w:val="false"/>
          <w:i w:val="false"/>
          <w:color w:val="000000"/>
          <w:sz w:val="28"/>
        </w:rPr>
        <w:t>
18. Скорость хода: в грузе ____ узлов, в балласте ____ узлов</w:t>
      </w:r>
      <w:r>
        <w:br/>
      </w:r>
      <w:r>
        <w:rPr>
          <w:rFonts w:ascii="Times New Roman"/>
          <w:b w:val="false"/>
          <w:i w:val="false"/>
          <w:color w:val="000000"/>
          <w:sz w:val="28"/>
        </w:rPr>
        <w:t>
19. Род движителя, кол-во винтов _____________________________</w:t>
      </w:r>
      <w:r>
        <w:br/>
      </w:r>
      <w:r>
        <w:rPr>
          <w:rFonts w:ascii="Times New Roman"/>
          <w:b w:val="false"/>
          <w:i w:val="false"/>
          <w:color w:val="000000"/>
          <w:sz w:val="28"/>
        </w:rPr>
        <w:t>
20. Род топлива ______________________________________________</w:t>
      </w:r>
      <w:r>
        <w:br/>
      </w:r>
      <w:r>
        <w:rPr>
          <w:rFonts w:ascii="Times New Roman"/>
          <w:b w:val="false"/>
          <w:i w:val="false"/>
          <w:color w:val="000000"/>
          <w:sz w:val="28"/>
        </w:rPr>
        <w:t>
21. Вместимость танков: топливных ______, пресной воды _______</w:t>
      </w:r>
      <w:r>
        <w:br/>
      </w:r>
      <w:r>
        <w:rPr>
          <w:rFonts w:ascii="Times New Roman"/>
          <w:b w:val="false"/>
          <w:i w:val="false"/>
          <w:color w:val="000000"/>
          <w:sz w:val="28"/>
        </w:rPr>
        <w:t>
22. Число грузовых трюмов (танков), их кубатура ______________</w:t>
      </w:r>
      <w:r>
        <w:br/>
      </w:r>
      <w:r>
        <w:rPr>
          <w:rFonts w:ascii="Times New Roman"/>
          <w:b w:val="false"/>
          <w:i w:val="false"/>
          <w:color w:val="000000"/>
          <w:sz w:val="28"/>
        </w:rPr>
        <w:t>
23. Грузовое вооружение ______________________________________</w:t>
      </w:r>
      <w:r>
        <w:br/>
      </w:r>
      <w:r>
        <w:rPr>
          <w:rFonts w:ascii="Times New Roman"/>
          <w:b w:val="false"/>
          <w:i w:val="false"/>
          <w:color w:val="000000"/>
          <w:sz w:val="28"/>
        </w:rPr>
        <w:t>
24. Число пассажирских мест __________________________________</w:t>
      </w:r>
      <w:r>
        <w:br/>
      </w:r>
      <w:r>
        <w:rPr>
          <w:rFonts w:ascii="Times New Roman"/>
          <w:b w:val="false"/>
          <w:i w:val="false"/>
          <w:color w:val="000000"/>
          <w:sz w:val="28"/>
        </w:rPr>
        <w:t>
25. Род парусного вооружения _________________________________</w:t>
      </w:r>
      <w:r>
        <w:br/>
      </w:r>
      <w:r>
        <w:rPr>
          <w:rFonts w:ascii="Times New Roman"/>
          <w:b w:val="false"/>
          <w:i w:val="false"/>
          <w:color w:val="000000"/>
          <w:sz w:val="28"/>
        </w:rPr>
        <w:t>
26. Число мачт _______________________________________________</w:t>
      </w:r>
      <w:r>
        <w:br/>
      </w:r>
      <w:r>
        <w:rPr>
          <w:rFonts w:ascii="Times New Roman"/>
          <w:b w:val="false"/>
          <w:i w:val="false"/>
          <w:color w:val="000000"/>
          <w:sz w:val="28"/>
        </w:rPr>
        <w:t>
27. Радиостанция, ее мощность ________________________________</w:t>
      </w:r>
      <w:r>
        <w:br/>
      </w:r>
      <w:r>
        <w:rPr>
          <w:rFonts w:ascii="Times New Roman"/>
          <w:b w:val="false"/>
          <w:i w:val="false"/>
          <w:color w:val="000000"/>
          <w:sz w:val="28"/>
        </w:rPr>
        <w:t>
28. Количество спасательных шлюпок ___________________________</w:t>
      </w:r>
      <w:r>
        <w:br/>
      </w:r>
      <w:r>
        <w:rPr>
          <w:rFonts w:ascii="Times New Roman"/>
          <w:b w:val="false"/>
          <w:i w:val="false"/>
          <w:color w:val="000000"/>
          <w:sz w:val="28"/>
        </w:rPr>
        <w:t>
    плотов____________________________________________________</w:t>
      </w:r>
      <w:r>
        <w:br/>
      </w:r>
      <w:r>
        <w:rPr>
          <w:rFonts w:ascii="Times New Roman"/>
          <w:b w:val="false"/>
          <w:i w:val="false"/>
          <w:color w:val="000000"/>
          <w:sz w:val="28"/>
        </w:rPr>
        <w:t>
29. Рулевое устройство _______________________________________</w:t>
      </w:r>
      <w:r>
        <w:br/>
      </w:r>
      <w:r>
        <w:rPr>
          <w:rFonts w:ascii="Times New Roman"/>
          <w:b w:val="false"/>
          <w:i w:val="false"/>
          <w:color w:val="000000"/>
          <w:sz w:val="28"/>
        </w:rPr>
        <w:t>
30. Якорное устройство _______________________________________</w:t>
      </w:r>
      <w:r>
        <w:br/>
      </w:r>
      <w:r>
        <w:rPr>
          <w:rFonts w:ascii="Times New Roman"/>
          <w:b w:val="false"/>
          <w:i w:val="false"/>
          <w:color w:val="000000"/>
          <w:sz w:val="28"/>
        </w:rPr>
        <w:t>
31. Число и мощность водоотливных, противопожарных средств</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32. Мерительное свидетельство ________________________________</w:t>
      </w:r>
      <w:r>
        <w:br/>
      </w:r>
      <w:r>
        <w:rPr>
          <w:rFonts w:ascii="Times New Roman"/>
          <w:b w:val="false"/>
          <w:i w:val="false"/>
          <w:color w:val="000000"/>
          <w:sz w:val="28"/>
        </w:rPr>
        <w:t>
                          (когда, кем выдано, №, срок действия)</w:t>
      </w:r>
      <w:r>
        <w:br/>
      </w:r>
      <w:r>
        <w:rPr>
          <w:rFonts w:ascii="Times New Roman"/>
          <w:b w:val="false"/>
          <w:i w:val="false"/>
          <w:color w:val="000000"/>
          <w:sz w:val="28"/>
        </w:rPr>
        <w:t>
33. Пассажирское свидетельство</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(когда, кем выдано, №, срок действия)</w:t>
      </w:r>
      <w:r>
        <w:br/>
      </w:r>
      <w:r>
        <w:rPr>
          <w:rFonts w:ascii="Times New Roman"/>
          <w:b w:val="false"/>
          <w:i w:val="false"/>
          <w:color w:val="000000"/>
          <w:sz w:val="28"/>
        </w:rPr>
        <w:t>
34. Свидетельство о годности к плаванию</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(когда, кем выдано, №, срок действия)</w:t>
      </w:r>
      <w:r>
        <w:br/>
      </w:r>
      <w:r>
        <w:rPr>
          <w:rFonts w:ascii="Times New Roman"/>
          <w:b w:val="false"/>
          <w:i w:val="false"/>
          <w:color w:val="000000"/>
          <w:sz w:val="28"/>
        </w:rPr>
        <w:t>
35. Классификационное свидетельство</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(когда, кем выдано, №, срок действия)</w:t>
      </w:r>
      <w:r>
        <w:br/>
      </w:r>
      <w:r>
        <w:rPr>
          <w:rFonts w:ascii="Times New Roman"/>
          <w:b w:val="false"/>
          <w:i w:val="false"/>
          <w:color w:val="000000"/>
          <w:sz w:val="28"/>
        </w:rPr>
        <w:t>
36. Собственник (собственники, доля, принадлежащая каждому из</w:t>
      </w:r>
      <w:r>
        <w:br/>
      </w:r>
      <w:r>
        <w:rPr>
          <w:rFonts w:ascii="Times New Roman"/>
          <w:b w:val="false"/>
          <w:i w:val="false"/>
          <w:color w:val="000000"/>
          <w:sz w:val="28"/>
        </w:rPr>
        <w:t>
собственников)</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место нахождения, по праву какого государства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зарегистрирован, адрес органа управления (для юридических лиц);</w:t>
      </w:r>
      <w:r>
        <w:br/>
      </w:r>
      <w:r>
        <w:rPr>
          <w:rFonts w:ascii="Times New Roman"/>
          <w:b w:val="false"/>
          <w:i w:val="false"/>
          <w:color w:val="000000"/>
          <w:sz w:val="28"/>
        </w:rPr>
        <w:t>
фамилия, имя, отчество, гражданство, полный адрес (для физических</w:t>
      </w:r>
      <w:r>
        <w:br/>
      </w:r>
      <w:r>
        <w:rPr>
          <w:rFonts w:ascii="Times New Roman"/>
          <w:b w:val="false"/>
          <w:i w:val="false"/>
          <w:color w:val="000000"/>
          <w:sz w:val="28"/>
        </w:rPr>
        <w:t>
лиц), а также телефон, факс, телекс, телетайп, электронная почта,</w:t>
      </w:r>
      <w:r>
        <w:br/>
      </w:r>
      <w:r>
        <w:rPr>
          <w:rFonts w:ascii="Times New Roman"/>
          <w:b w:val="false"/>
          <w:i w:val="false"/>
          <w:color w:val="000000"/>
          <w:sz w:val="28"/>
        </w:rPr>
        <w:t>
доля, принадлежащая каждому из собственников)</w:t>
      </w:r>
      <w:r>
        <w:br/>
      </w:r>
      <w:r>
        <w:rPr>
          <w:rFonts w:ascii="Times New Roman"/>
          <w:b w:val="false"/>
          <w:i w:val="false"/>
          <w:color w:val="000000"/>
          <w:sz w:val="28"/>
        </w:rPr>
        <w:t>
37. Основание возникновения права собственности на судно или долю в</w:t>
      </w:r>
      <w:r>
        <w:br/>
      </w:r>
      <w:r>
        <w:rPr>
          <w:rFonts w:ascii="Times New Roman"/>
          <w:b w:val="false"/>
          <w:i w:val="false"/>
          <w:color w:val="000000"/>
          <w:sz w:val="28"/>
        </w:rPr>
        <w:t>
праве собственности на него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(реквизиты договора купли-продажи, договора на постройку судна и др.)</w:t>
      </w:r>
      <w:r>
        <w:br/>
      </w:r>
      <w:r>
        <w:rPr>
          <w:rFonts w:ascii="Times New Roman"/>
          <w:b w:val="false"/>
          <w:i w:val="false"/>
          <w:color w:val="000000"/>
          <w:sz w:val="28"/>
        </w:rPr>
        <w:t>
38. Владелец (владельцы) судна 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место местонахождения, по праву какого государства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зарегистрирован, адрес органа управления (для юридических лиц),</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фамилия, имя, отчество, гражданство, адрес, паспортные данные (для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физических лиц), владеющих судном на праве доверительного управления,</w:t>
      </w:r>
      <w:r>
        <w:br/>
      </w:r>
      <w:r>
        <w:rPr>
          <w:rFonts w:ascii="Times New Roman"/>
          <w:b w:val="false"/>
          <w:i w:val="false"/>
          <w:color w:val="000000"/>
          <w:sz w:val="28"/>
        </w:rPr>
        <w:t>
праве хозяйственного ведения, оперативного управления, на основании</w:t>
      </w:r>
      <w:r>
        <w:br/>
      </w:r>
      <w:r>
        <w:rPr>
          <w:rFonts w:ascii="Times New Roman"/>
          <w:b w:val="false"/>
          <w:i w:val="false"/>
          <w:color w:val="000000"/>
          <w:sz w:val="28"/>
        </w:rPr>
        <w:t>
бербоут-чартера, а также телефон, факс, телекс, телетайп, электронная</w:t>
      </w:r>
      <w:r>
        <w:br/>
      </w:r>
      <w:r>
        <w:rPr>
          <w:rFonts w:ascii="Times New Roman"/>
          <w:b w:val="false"/>
          <w:i w:val="false"/>
          <w:color w:val="000000"/>
          <w:sz w:val="28"/>
        </w:rPr>
        <w:t>
почта)</w:t>
      </w:r>
      <w:r>
        <w:br/>
      </w:r>
      <w:r>
        <w:rPr>
          <w:rFonts w:ascii="Times New Roman"/>
          <w:b w:val="false"/>
          <w:i w:val="false"/>
          <w:color w:val="000000"/>
          <w:sz w:val="28"/>
        </w:rPr>
        <w:t>
39. Вещные права на судно, обременения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(основание возникновения, реквизиты договора или документа, срок,</w:t>
      </w:r>
      <w:r>
        <w:br/>
      </w:r>
      <w:r>
        <w:rPr>
          <w:rFonts w:ascii="Times New Roman"/>
          <w:b w:val="false"/>
          <w:i w:val="false"/>
          <w:color w:val="000000"/>
          <w:sz w:val="28"/>
        </w:rPr>
        <w:t>
                   бенефициар)</w:t>
      </w:r>
      <w:r>
        <w:br/>
      </w:r>
      <w:r>
        <w:rPr>
          <w:rFonts w:ascii="Times New Roman"/>
          <w:b w:val="false"/>
          <w:i w:val="false"/>
          <w:color w:val="000000"/>
          <w:sz w:val="28"/>
        </w:rPr>
        <w:t>
40. Подпись собственника судна или уполномоченного лица 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(кто и в каком качестве подписывает анкету, основание полномочий</w:t>
      </w:r>
      <w:r>
        <w:br/>
      </w:r>
      <w:r>
        <w:rPr>
          <w:rFonts w:ascii="Times New Roman"/>
          <w:b w:val="false"/>
          <w:i w:val="false"/>
          <w:color w:val="000000"/>
          <w:sz w:val="28"/>
        </w:rPr>
        <w:t>
лица, подписывающего анкету, Ф.И.О., паспортные данные)</w:t>
      </w:r>
    </w:p>
    <w:p>
      <w:pPr>
        <w:spacing w:after="0"/>
        <w:ind w:left="0"/>
        <w:jc w:val="both"/>
      </w:pPr>
      <w:r>
        <w:rPr>
          <w:rFonts w:ascii="Times New Roman"/>
          <w:b w:val="false"/>
          <w:i w:val="false"/>
          <w:color w:val="000000"/>
          <w:sz w:val="28"/>
        </w:rPr>
        <w:t>      Дата ________________ М.П. (для юридического лица)</w:t>
      </w:r>
    </w:p>
    <w:bookmarkStart w:name="z14"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26"/>
    <w:p>
      <w:pPr>
        <w:spacing w:after="0"/>
        <w:ind w:left="0"/>
        <w:jc w:val="both"/>
      </w:pPr>
      <w:r>
        <w:rPr>
          <w:rFonts w:ascii="Times New Roman"/>
          <w:b/>
          <w:i w:val="false"/>
          <w:color w:val="000000"/>
          <w:sz w:val="28"/>
        </w:rPr>
        <w:t>                      РЕСПУБЛИКА КАЗАХСТАН</w:t>
      </w:r>
      <w:r>
        <w:br/>
      </w:r>
      <w:r>
        <w:rPr>
          <w:rFonts w:ascii="Times New Roman"/>
          <w:b w:val="false"/>
          <w:i w:val="false"/>
          <w:color w:val="000000"/>
          <w:sz w:val="28"/>
        </w:rPr>
        <w:t>
                       </w:t>
      </w:r>
      <w:r>
        <w:rPr>
          <w:rFonts w:ascii="Times New Roman"/>
          <w:b/>
          <w:i w:val="false"/>
          <w:color w:val="000000"/>
          <w:sz w:val="28"/>
        </w:rPr>
        <w:t>REPUBLIC OF KAZAKHSTAN</w:t>
      </w:r>
    </w:p>
    <w:bookmarkStart w:name="z256" w:id="27"/>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 О ПРАВЕ ПЛАВАНИЯ МОРСКОГО СУДНА</w:t>
      </w:r>
      <w:r>
        <w:br/>
      </w:r>
      <w:r>
        <w:rPr>
          <w:rFonts w:ascii="Times New Roman"/>
          <w:b w:val="false"/>
          <w:i w:val="false"/>
          <w:color w:val="000000"/>
          <w:sz w:val="28"/>
        </w:rPr>
        <w:t>
           </w:t>
      </w:r>
      <w:r>
        <w:rPr>
          <w:rFonts w:ascii="Times New Roman"/>
          <w:b/>
          <w:i w:val="false"/>
          <w:color w:val="000000"/>
          <w:sz w:val="28"/>
        </w:rPr>
        <w:t>ПОД ГОСУДАРСТВЕННЫМ ФЛАГОМ РЕСПУБЛИКИ КАЗАХСТАН</w:t>
      </w:r>
    </w:p>
    <w:bookmarkEnd w:id="27"/>
    <w:p>
      <w:pPr>
        <w:spacing w:after="0"/>
        <w:ind w:left="0"/>
        <w:jc w:val="both"/>
      </w:pPr>
      <w:r>
        <w:rPr>
          <w:rFonts w:ascii="Times New Roman"/>
          <w:b/>
          <w:i w:val="false"/>
          <w:color w:val="000000"/>
          <w:sz w:val="28"/>
        </w:rPr>
        <w:t>          CERTIFICATE OF THE RIGHT SEA SHIP TO SAIL UNDER</w:t>
      </w:r>
      <w:r>
        <w:br/>
      </w:r>
      <w:r>
        <w:rPr>
          <w:rFonts w:ascii="Times New Roman"/>
          <w:b w:val="false"/>
          <w:i w:val="false"/>
          <w:color w:val="000000"/>
          <w:sz w:val="28"/>
        </w:rPr>
        <w:t>
             </w:t>
      </w:r>
      <w:r>
        <w:rPr>
          <w:rFonts w:ascii="Times New Roman"/>
          <w:b/>
          <w:i w:val="false"/>
          <w:color w:val="000000"/>
          <w:sz w:val="28"/>
        </w:rPr>
        <w:t>THE STATE FLAG OF THE REPUBLIC OF KAZAKHSTAN</w:t>
      </w:r>
    </w:p>
    <w:p>
      <w:pPr>
        <w:spacing w:after="0"/>
        <w:ind w:left="0"/>
        <w:jc w:val="both"/>
      </w:pPr>
      <w:r>
        <w:rPr>
          <w:rFonts w:ascii="Times New Roman"/>
          <w:b w:val="false"/>
          <w:i w:val="false"/>
          <w:color w:val="ff0000"/>
          <w:sz w:val="28"/>
        </w:rPr>
        <w:t xml:space="preserve">      Сноска. Приложение 2 с изменениями, внесенным постановлением Правительства РК от 04.12.2013 </w:t>
      </w:r>
      <w:r>
        <w:rPr>
          <w:rFonts w:ascii="Times New Roman"/>
          <w:b w:val="false"/>
          <w:i w:val="false"/>
          <w:color w:val="ff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На основании данных, внесенных в Государственный судовой реестр</w:t>
      </w:r>
      <w:r>
        <w:br/>
      </w:r>
      <w:r>
        <w:rPr>
          <w:rFonts w:ascii="Times New Roman"/>
          <w:b w:val="false"/>
          <w:i w:val="false"/>
          <w:color w:val="000000"/>
          <w:sz w:val="28"/>
        </w:rPr>
        <w:t>
морских судов Республики Казахстан/ Международный судовой реестр</w:t>
      </w:r>
      <w:r>
        <w:br/>
      </w:r>
      <w:r>
        <w:rPr>
          <w:rFonts w:ascii="Times New Roman"/>
          <w:b w:val="false"/>
          <w:i w:val="false"/>
          <w:color w:val="000000"/>
          <w:sz w:val="28"/>
        </w:rPr>
        <w:t>
Республики Казахстан под № ___ от «__» _________ 20 ___ г., настоящим</w:t>
      </w:r>
      <w:r>
        <w:br/>
      </w:r>
      <w:r>
        <w:rPr>
          <w:rFonts w:ascii="Times New Roman"/>
          <w:b w:val="false"/>
          <w:i w:val="false"/>
          <w:color w:val="000000"/>
          <w:sz w:val="28"/>
        </w:rPr>
        <w:t>
удостоверяется, что судну ___________________________________________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разрешается плавание под Государственным флагом Республики Казахстан.</w:t>
      </w:r>
      <w:r>
        <w:br/>
      </w:r>
      <w:r>
        <w:rPr>
          <w:rFonts w:ascii="Times New Roman"/>
          <w:b w:val="false"/>
          <w:i w:val="false"/>
          <w:color w:val="000000"/>
          <w:sz w:val="28"/>
        </w:rPr>
        <w:t>
      This is to certify that according to the data entered into the</w:t>
      </w:r>
      <w:r>
        <w:br/>
      </w:r>
      <w:r>
        <w:rPr>
          <w:rFonts w:ascii="Times New Roman"/>
          <w:b w:val="false"/>
          <w:i w:val="false"/>
          <w:color w:val="000000"/>
          <w:sz w:val="28"/>
        </w:rPr>
        <w:t>
State Ship Register of the Republic of Kazakhstan/ the international</w:t>
      </w:r>
      <w:r>
        <w:br/>
      </w:r>
      <w:r>
        <w:rPr>
          <w:rFonts w:ascii="Times New Roman"/>
          <w:b w:val="false"/>
          <w:i w:val="false"/>
          <w:color w:val="000000"/>
          <w:sz w:val="28"/>
        </w:rPr>
        <w:t>
ship register of the Republic of Kazakhstan, the ship has been</w:t>
      </w:r>
      <w:r>
        <w:br/>
      </w:r>
      <w:r>
        <w:rPr>
          <w:rFonts w:ascii="Times New Roman"/>
          <w:b w:val="false"/>
          <w:i w:val="false"/>
          <w:color w:val="000000"/>
          <w:sz w:val="28"/>
        </w:rPr>
        <w:t>
authorized to sail under the state flag of the Republic of</w:t>
      </w:r>
      <w:r>
        <w:br/>
      </w:r>
      <w:r>
        <w:rPr>
          <w:rFonts w:ascii="Times New Roman"/>
          <w:b w:val="false"/>
          <w:i w:val="false"/>
          <w:color w:val="000000"/>
          <w:sz w:val="28"/>
        </w:rPr>
        <w:t>
Kazakhstan.</w:t>
      </w:r>
    </w:p>
    <w:p>
      <w:pPr>
        <w:spacing w:after="0"/>
        <w:ind w:left="0"/>
        <w:jc w:val="both"/>
      </w:pPr>
      <w:r>
        <w:rPr>
          <w:rFonts w:ascii="Times New Roman"/>
          <w:b w:val="false"/>
          <w:i w:val="false"/>
          <w:color w:val="000000"/>
          <w:sz w:val="28"/>
        </w:rPr>
        <w:t>Сведения о судне</w:t>
      </w:r>
      <w:r>
        <w:br/>
      </w: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1.Тип судна_____________________________________________________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Позывной сигнал______________________________________________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Номер ИМО ___________________________________________________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Порт регистрации 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Место и время постройки _____________________________________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Главный материал корпуса ____________________________________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Число и мощность машин ______________________________________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Главные размеры по мерительному свидетельству, выданному</w:t>
      </w:r>
      <w:r>
        <w:br/>
      </w:r>
      <w:r>
        <w:rPr>
          <w:rFonts w:ascii="Times New Roman"/>
          <w:b w:val="false"/>
          <w:i w:val="false"/>
          <w:color w:val="000000"/>
          <w:sz w:val="28"/>
        </w:rPr>
        <w:t>
   (кем) ____________________ от «__»______ 2__ г., за №____</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Длина __________________________________________________________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Ширина 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Высота борта____________________________________________________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Вместимость валовая_____________________________________________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Вместимость чистая______________________________________________</w:t>
      </w:r>
      <w:r>
        <w:br/>
      </w: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Прежнее название судна, если оно ранее плавало под</w:t>
      </w:r>
      <w:r>
        <w:br/>
      </w:r>
      <w:r>
        <w:rPr>
          <w:rFonts w:ascii="Times New Roman"/>
          <w:b w:val="false"/>
          <w:i w:val="false"/>
          <w:color w:val="000000"/>
          <w:sz w:val="28"/>
        </w:rPr>
        <w:t>
иностранным флагом, и прежний порт регистрации</w:t>
      </w:r>
      <w:r>
        <w:br/>
      </w:r>
      <w:r>
        <w:rPr>
          <w:rFonts w:ascii="Times New Roman"/>
          <w:b w:val="false"/>
          <w:i w:val="false"/>
          <w:color w:val="000000"/>
          <w:sz w:val="28"/>
        </w:rPr>
        <w:t>
      The previous name of the ship if she sailed under foreign</w:t>
      </w:r>
      <w:r>
        <w:br/>
      </w:r>
      <w:r>
        <w:rPr>
          <w:rFonts w:ascii="Times New Roman"/>
          <w:b w:val="false"/>
          <w:i w:val="false"/>
          <w:color w:val="000000"/>
          <w:sz w:val="28"/>
        </w:rPr>
        <w:t>
flag and her previous port of registry</w:t>
      </w:r>
    </w:p>
    <w:p>
      <w:pPr>
        <w:spacing w:after="0"/>
        <w:ind w:left="0"/>
        <w:jc w:val="both"/>
      </w:pPr>
      <w:r>
        <w:rPr>
          <w:rFonts w:ascii="Times New Roman"/>
          <w:b w:val="false"/>
          <w:i w:val="false"/>
          <w:color w:val="000000"/>
          <w:sz w:val="28"/>
        </w:rPr>
        <w:t>Капитан морского порта__________________________________________</w:t>
      </w:r>
      <w:r>
        <w:br/>
      </w:r>
      <w:r>
        <w:rPr>
          <w:rFonts w:ascii="Times New Roman"/>
          <w:b w:val="false"/>
          <w:i w:val="false"/>
          <w:color w:val="000000"/>
          <w:sz w:val="28"/>
        </w:rPr>
        <w:t>
Sea harbour Master</w:t>
      </w:r>
      <w:r>
        <w:br/>
      </w:r>
      <w:r>
        <w:rPr>
          <w:rFonts w:ascii="Times New Roman"/>
          <w:b w:val="false"/>
          <w:i w:val="false"/>
          <w:color w:val="000000"/>
          <w:sz w:val="28"/>
        </w:rPr>
        <w:t>
Подпись_________________________________________________________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Печать__________________________________________________________</w:t>
      </w:r>
      <w:r>
        <w:br/>
      </w:r>
      <w:r>
        <w:rPr>
          <w:rFonts w:ascii="Times New Roman"/>
          <w:b w:val="false"/>
          <w:i w:val="false"/>
          <w:color w:val="000000"/>
          <w:sz w:val="28"/>
        </w:rPr>
        <w:t>
Seal</w:t>
      </w:r>
      <w:r>
        <w:br/>
      </w:r>
      <w:r>
        <w:rPr>
          <w:rFonts w:ascii="Times New Roman"/>
          <w:b w:val="false"/>
          <w:i w:val="false"/>
          <w:color w:val="000000"/>
          <w:sz w:val="28"/>
        </w:rPr>
        <w:t>
Дата____________________________________________________________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Серия хх № ххххххх</w:t>
      </w:r>
    </w:p>
    <w:bookmarkStart w:name="z15"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28"/>
    <w:p>
      <w:pPr>
        <w:spacing w:after="0"/>
        <w:ind w:left="0"/>
        <w:jc w:val="both"/>
      </w:pPr>
      <w:r>
        <w:rPr>
          <w:rFonts w:ascii="Times New Roman"/>
          <w:b/>
          <w:i w:val="false"/>
          <w:color w:val="000000"/>
          <w:sz w:val="28"/>
        </w:rPr>
        <w:t>                     РЕСПУБЛИКА КАЗАХСТАН</w:t>
      </w:r>
      <w:r>
        <w:br/>
      </w:r>
      <w:r>
        <w:rPr>
          <w:rFonts w:ascii="Times New Roman"/>
          <w:b w:val="false"/>
          <w:i w:val="false"/>
          <w:color w:val="000000"/>
          <w:sz w:val="28"/>
        </w:rPr>
        <w:t>
                      </w:t>
      </w:r>
      <w:r>
        <w:rPr>
          <w:rFonts w:ascii="Times New Roman"/>
          <w:b/>
          <w:i w:val="false"/>
          <w:color w:val="000000"/>
          <w:sz w:val="28"/>
        </w:rPr>
        <w:t>REPUBLIK OF KAZAKHSTAN</w:t>
      </w:r>
    </w:p>
    <w:bookmarkStart w:name="z257" w:id="29"/>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 О ПРАВЕ СОБСТВЕННОСТИ НА СУДНО</w:t>
      </w:r>
      <w:r>
        <w:br/>
      </w:r>
      <w:r>
        <w:rPr>
          <w:rFonts w:ascii="Times New Roman"/>
          <w:b w:val="false"/>
          <w:i w:val="false"/>
          <w:color w:val="000000"/>
          <w:sz w:val="28"/>
        </w:rPr>
        <w:t>
                   </w:t>
      </w:r>
      <w:r>
        <w:rPr>
          <w:rFonts w:ascii="Times New Roman"/>
          <w:b/>
          <w:i w:val="false"/>
          <w:color w:val="000000"/>
          <w:sz w:val="28"/>
        </w:rPr>
        <w:t>CERTIFICATE OF OWNER SEA SHIP</w:t>
      </w:r>
    </w:p>
    <w:bookmarkEnd w:id="29"/>
    <w:p>
      <w:pPr>
        <w:spacing w:after="0"/>
        <w:ind w:left="0"/>
        <w:jc w:val="both"/>
      </w:pPr>
      <w:r>
        <w:rPr>
          <w:rFonts w:ascii="Times New Roman"/>
          <w:b w:val="false"/>
          <w:i w:val="false"/>
          <w:color w:val="ff0000"/>
          <w:sz w:val="28"/>
        </w:rPr>
        <w:t xml:space="preserve">      Сноска. Приложение 3 с изменениями, внесенным постановлением Правительства РК от 04.12.2013 </w:t>
      </w:r>
      <w:r>
        <w:rPr>
          <w:rFonts w:ascii="Times New Roman"/>
          <w:b w:val="false"/>
          <w:i w:val="false"/>
          <w:color w:val="ff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На основании данных, внесенных в Государственный судовой реестр</w:t>
      </w:r>
      <w:r>
        <w:br/>
      </w:r>
      <w:r>
        <w:rPr>
          <w:rFonts w:ascii="Times New Roman"/>
          <w:b w:val="false"/>
          <w:i w:val="false"/>
          <w:color w:val="000000"/>
          <w:sz w:val="28"/>
        </w:rPr>
        <w:t>
морских судов Республики Казахстан/ Международный судовой реестр</w:t>
      </w:r>
      <w:r>
        <w:br/>
      </w:r>
      <w:r>
        <w:rPr>
          <w:rFonts w:ascii="Times New Roman"/>
          <w:b w:val="false"/>
          <w:i w:val="false"/>
          <w:color w:val="000000"/>
          <w:sz w:val="28"/>
        </w:rPr>
        <w:t>
Республики Казахстан под № ___ от «___» _______ 20 ___ г., настоящим</w:t>
      </w:r>
      <w:r>
        <w:br/>
      </w:r>
      <w:r>
        <w:rPr>
          <w:rFonts w:ascii="Times New Roman"/>
          <w:b w:val="false"/>
          <w:i w:val="false"/>
          <w:color w:val="000000"/>
          <w:sz w:val="28"/>
        </w:rPr>
        <w:t>
удостоверяется, что судно __________________________________________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This is to certify that according to the data entered into the</w:t>
      </w:r>
      <w:r>
        <w:br/>
      </w:r>
      <w:r>
        <w:rPr>
          <w:rFonts w:ascii="Times New Roman"/>
          <w:b w:val="false"/>
          <w:i w:val="false"/>
          <w:color w:val="000000"/>
          <w:sz w:val="28"/>
        </w:rPr>
        <w:t>
State Ship Register of the Republic of Kazakhstan / the international</w:t>
      </w:r>
      <w:r>
        <w:br/>
      </w:r>
      <w:r>
        <w:rPr>
          <w:rFonts w:ascii="Times New Roman"/>
          <w:b w:val="false"/>
          <w:i w:val="false"/>
          <w:color w:val="000000"/>
          <w:sz w:val="28"/>
        </w:rPr>
        <w:t>
ship register of the Republic of Kazakhstan, the ship</w:t>
      </w:r>
    </w:p>
    <w:p>
      <w:pPr>
        <w:spacing w:after="0"/>
        <w:ind w:left="0"/>
        <w:jc w:val="both"/>
      </w:pPr>
      <w:r>
        <w:rPr>
          <w:rFonts w:ascii="Times New Roman"/>
          <w:b w:val="false"/>
          <w:i w:val="false"/>
          <w:color w:val="000000"/>
          <w:sz w:val="28"/>
        </w:rPr>
        <w:t>      принадлежит          is owned by</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(собственники, реквизиты документов, на основании которых</w:t>
      </w:r>
      <w:r>
        <w:br/>
      </w:r>
      <w:r>
        <w:rPr>
          <w:rFonts w:ascii="Times New Roman"/>
          <w:b w:val="false"/>
          <w:i w:val="false"/>
          <w:color w:val="000000"/>
          <w:sz w:val="28"/>
        </w:rPr>
        <w:t>
                           зарегистрировано право)</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(owners, particulars of the documents where under the right</w:t>
      </w:r>
      <w:r>
        <w:br/>
      </w:r>
      <w:r>
        <w:rPr>
          <w:rFonts w:ascii="Times New Roman"/>
          <w:b w:val="false"/>
          <w:i w:val="false"/>
          <w:color w:val="000000"/>
          <w:sz w:val="28"/>
        </w:rPr>
        <w:t>
                     has been registered)</w:t>
      </w:r>
    </w:p>
    <w:p>
      <w:pPr>
        <w:spacing w:after="0"/>
        <w:ind w:left="0"/>
        <w:jc w:val="both"/>
      </w:pPr>
      <w:r>
        <w:rPr>
          <w:rFonts w:ascii="Times New Roman"/>
          <w:b w:val="false"/>
          <w:i w:val="false"/>
          <w:color w:val="000000"/>
          <w:sz w:val="28"/>
        </w:rPr>
        <w:t>Сведения о судне</w:t>
      </w:r>
      <w:r>
        <w:br/>
      </w: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1. Тип судна____________________________________________________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Позывной сигнал______________________________________________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Номер ИМО ___________________________________________________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Порт регистрации_____________________________________________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Место и время постройки______________________________________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Главный материал корпуса_____________________________________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Число и мощность машин_______________________________________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Главные размеры по мерительному свидетельству, выданному</w:t>
      </w:r>
      <w:r>
        <w:br/>
      </w:r>
      <w:r>
        <w:rPr>
          <w:rFonts w:ascii="Times New Roman"/>
          <w:b w:val="false"/>
          <w:i w:val="false"/>
          <w:color w:val="000000"/>
          <w:sz w:val="28"/>
        </w:rPr>
        <w:t>
   (кем) ___________________ "__"_______ 2__ г. за № ___</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Длина___________________________________________________________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Ширина__________________________________________________________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Высота борта____________________________________________________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Вместимость валовая_____________________________________________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Вместимость чистая______________________________________________</w:t>
      </w:r>
      <w:r>
        <w:br/>
      </w: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Прежнее название судна, если оно ранее плавало под</w:t>
      </w:r>
      <w:r>
        <w:br/>
      </w:r>
      <w:r>
        <w:rPr>
          <w:rFonts w:ascii="Times New Roman"/>
          <w:b w:val="false"/>
          <w:i w:val="false"/>
          <w:color w:val="000000"/>
          <w:sz w:val="28"/>
        </w:rPr>
        <w:t>
иностранным флагом, и прежний порт регистрации</w:t>
      </w:r>
      <w:r>
        <w:br/>
      </w:r>
      <w:r>
        <w:rPr>
          <w:rFonts w:ascii="Times New Roman"/>
          <w:b w:val="false"/>
          <w:i w:val="false"/>
          <w:color w:val="000000"/>
          <w:sz w:val="28"/>
        </w:rPr>
        <w:t>
      The previous name of the ship sailed under foreign flag and</w:t>
      </w:r>
      <w:r>
        <w:br/>
      </w:r>
      <w:r>
        <w:rPr>
          <w:rFonts w:ascii="Times New Roman"/>
          <w:b w:val="false"/>
          <w:i w:val="false"/>
          <w:color w:val="000000"/>
          <w:sz w:val="28"/>
        </w:rPr>
        <w:t>
her previous port of registry</w:t>
      </w:r>
    </w:p>
    <w:p>
      <w:pPr>
        <w:spacing w:after="0"/>
        <w:ind w:left="0"/>
        <w:jc w:val="both"/>
      </w:pPr>
      <w:r>
        <w:rPr>
          <w:rFonts w:ascii="Times New Roman"/>
          <w:b w:val="false"/>
          <w:i w:val="false"/>
          <w:color w:val="000000"/>
          <w:sz w:val="28"/>
        </w:rPr>
        <w:t>Капитан морского порта__________________________________________</w:t>
      </w:r>
      <w:r>
        <w:br/>
      </w:r>
      <w:r>
        <w:rPr>
          <w:rFonts w:ascii="Times New Roman"/>
          <w:b w:val="false"/>
          <w:i w:val="false"/>
          <w:color w:val="000000"/>
          <w:sz w:val="28"/>
        </w:rPr>
        <w:t>
Sea harbour Master</w:t>
      </w:r>
      <w:r>
        <w:br/>
      </w:r>
      <w:r>
        <w:rPr>
          <w:rFonts w:ascii="Times New Roman"/>
          <w:b w:val="false"/>
          <w:i w:val="false"/>
          <w:color w:val="000000"/>
          <w:sz w:val="28"/>
        </w:rPr>
        <w:t>
Подпись_________________________________________________________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Печать__________________________________________________________</w:t>
      </w:r>
      <w:r>
        <w:br/>
      </w:r>
      <w:r>
        <w:rPr>
          <w:rFonts w:ascii="Times New Roman"/>
          <w:b w:val="false"/>
          <w:i w:val="false"/>
          <w:color w:val="000000"/>
          <w:sz w:val="28"/>
        </w:rPr>
        <w:t>
Seal</w:t>
      </w:r>
      <w:r>
        <w:br/>
      </w:r>
      <w:r>
        <w:rPr>
          <w:rFonts w:ascii="Times New Roman"/>
          <w:b w:val="false"/>
          <w:i w:val="false"/>
          <w:color w:val="000000"/>
          <w:sz w:val="28"/>
        </w:rPr>
        <w:t>
Дата____________________________________________________________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Серия хх № ххххххх</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
REPUBLIK OF KAZAKHSTAN</w:t>
      </w:r>
    </w:p>
    <w:bookmarkStart w:name="z258" w:id="30"/>
    <w:p>
      <w:pPr>
        <w:spacing w:after="0"/>
        <w:ind w:left="0"/>
        <w:jc w:val="left"/>
      </w:pPr>
      <w:r>
        <w:rPr>
          <w:rFonts w:ascii="Times New Roman"/>
          <w:b/>
          <w:i w:val="false"/>
          <w:color w:val="000000"/>
        </w:rPr>
        <w:t xml:space="preserve"> 
ВРЕМЕННОЕ СВИДЕТЕЛЬСТВО О ПРАВЕ ПЛАВАНИЯ СУДНА</w:t>
      </w:r>
      <w:r>
        <w:br/>
      </w:r>
      <w:r>
        <w:rPr>
          <w:rFonts w:ascii="Times New Roman"/>
          <w:b/>
          <w:i w:val="false"/>
          <w:color w:val="000000"/>
        </w:rPr>
        <w:t>
ПОД ГОСУДАРСТВЕННЫМ ФЛАГОМ РЕСПУБЛИКИ КАЗАХСТАН PROVISIONAL CERTIFICATE OF THE RIGHT SHIP</w:t>
      </w:r>
      <w:r>
        <w:br/>
      </w:r>
      <w:r>
        <w:rPr>
          <w:rFonts w:ascii="Times New Roman"/>
          <w:b/>
          <w:i w:val="false"/>
          <w:color w:val="000000"/>
        </w:rPr>
        <w:t>
TO SAIL UNDER THE STATE FLAG OF THE</w:t>
      </w:r>
      <w:r>
        <w:br/>
      </w:r>
      <w:r>
        <w:rPr>
          <w:rFonts w:ascii="Times New Roman"/>
          <w:b/>
          <w:i w:val="false"/>
          <w:color w:val="000000"/>
        </w:rPr>
        <w:t>
REPUBLIC OF KAZAKHSTAN</w:t>
      </w:r>
    </w:p>
    <w:bookmarkEnd w:id="30"/>
    <w:p>
      <w:pPr>
        <w:spacing w:after="0"/>
        <w:ind w:left="0"/>
        <w:jc w:val="both"/>
      </w:pPr>
      <w:r>
        <w:rPr>
          <w:rFonts w:ascii="Times New Roman"/>
          <w:b w:val="false"/>
          <w:i w:val="false"/>
          <w:color w:val="000000"/>
          <w:sz w:val="28"/>
        </w:rPr>
        <w:t>      На основании данных, внесенных в книгу учета документов под</w:t>
      </w:r>
      <w:r>
        <w:br/>
      </w:r>
      <w:r>
        <w:rPr>
          <w:rFonts w:ascii="Times New Roman"/>
          <w:b w:val="false"/>
          <w:i w:val="false"/>
          <w:color w:val="000000"/>
          <w:sz w:val="28"/>
        </w:rPr>
        <w:t>
№ ____ от «___»___________ 2_____г., настоящим удостоверяется, что</w:t>
      </w:r>
      <w:r>
        <w:br/>
      </w:r>
      <w:r>
        <w:rPr>
          <w:rFonts w:ascii="Times New Roman"/>
          <w:b w:val="false"/>
          <w:i w:val="false"/>
          <w:color w:val="000000"/>
          <w:sz w:val="28"/>
        </w:rPr>
        <w:t>
судну __________________________________________________________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разрешается плавание под Государственным флагом Республики Казахстан.</w:t>
      </w:r>
      <w:r>
        <w:br/>
      </w:r>
      <w:r>
        <w:rPr>
          <w:rFonts w:ascii="Times New Roman"/>
          <w:b w:val="false"/>
          <w:i w:val="false"/>
          <w:color w:val="000000"/>
          <w:sz w:val="28"/>
        </w:rPr>
        <w:t>
      This is to certify that according to the data entered into the</w:t>
      </w:r>
      <w:r>
        <w:br/>
      </w:r>
      <w:r>
        <w:rPr>
          <w:rFonts w:ascii="Times New Roman"/>
          <w:b w:val="false"/>
          <w:i w:val="false"/>
          <w:color w:val="000000"/>
          <w:sz w:val="28"/>
        </w:rPr>
        <w:t>
registry of documents, the ship has been authorized to sail under the</w:t>
      </w:r>
      <w:r>
        <w:br/>
      </w:r>
      <w:r>
        <w:rPr>
          <w:rFonts w:ascii="Times New Roman"/>
          <w:b w:val="false"/>
          <w:i w:val="false"/>
          <w:color w:val="000000"/>
          <w:sz w:val="28"/>
        </w:rPr>
        <w:t>
state flag of the Republic of Kazakhstan.</w:t>
      </w:r>
    </w:p>
    <w:p>
      <w:pPr>
        <w:spacing w:after="0"/>
        <w:ind w:left="0"/>
        <w:jc w:val="both"/>
      </w:pPr>
      <w:r>
        <w:rPr>
          <w:rFonts w:ascii="Times New Roman"/>
          <w:b w:val="false"/>
          <w:i w:val="false"/>
          <w:color w:val="000000"/>
          <w:sz w:val="28"/>
        </w:rPr>
        <w:t>      Свидетельство действительно до «____»__________20___г.</w:t>
      </w:r>
      <w:r>
        <w:br/>
      </w:r>
      <w:r>
        <w:rPr>
          <w:rFonts w:ascii="Times New Roman"/>
          <w:b w:val="false"/>
          <w:i w:val="false"/>
          <w:color w:val="000000"/>
          <w:sz w:val="28"/>
        </w:rPr>
        <w:t>
      This Certificate is valid until</w:t>
      </w:r>
    </w:p>
    <w:p>
      <w:pPr>
        <w:spacing w:after="0"/>
        <w:ind w:left="0"/>
        <w:jc w:val="both"/>
      </w:pPr>
      <w:r>
        <w:rPr>
          <w:rFonts w:ascii="Times New Roman"/>
          <w:b w:val="false"/>
          <w:i w:val="false"/>
          <w:color w:val="000000"/>
          <w:sz w:val="28"/>
        </w:rPr>
        <w:t>Сведения о судне</w:t>
      </w:r>
      <w:r>
        <w:br/>
      </w: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1. Тип судна____________________________________________________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Позывной сигнал _____________________________________________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Номер ИМО____________________________________________________</w:t>
      </w:r>
      <w:r>
        <w:br/>
      </w:r>
      <w:r>
        <w:rPr>
          <w:rFonts w:ascii="Times New Roman"/>
          <w:b w:val="false"/>
          <w:i w:val="false"/>
          <w:color w:val="000000"/>
          <w:sz w:val="28"/>
        </w:rPr>
        <w:t>
   IMO №</w:t>
      </w:r>
      <w:r>
        <w:br/>
      </w:r>
      <w:r>
        <w:rPr>
          <w:rFonts w:ascii="Times New Roman"/>
          <w:b w:val="false"/>
          <w:i w:val="false"/>
          <w:color w:val="000000"/>
          <w:sz w:val="28"/>
        </w:rPr>
        <w:t>
4. Порт регистрации 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Место и время постройки _____________________________________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Главный материал корпуса ____________________________________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Число и мощность машин ______________________________________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Главные размеры по мерительному свидетельству,</w:t>
      </w:r>
      <w:r>
        <w:br/>
      </w:r>
      <w:r>
        <w:rPr>
          <w:rFonts w:ascii="Times New Roman"/>
          <w:b w:val="false"/>
          <w:i w:val="false"/>
          <w:color w:val="000000"/>
          <w:sz w:val="28"/>
        </w:rPr>
        <w:t>
   выданному (кем)</w:t>
      </w:r>
      <w:r>
        <w:br/>
      </w:r>
      <w:r>
        <w:rPr>
          <w:rFonts w:ascii="Times New Roman"/>
          <w:b w:val="false"/>
          <w:i w:val="false"/>
          <w:color w:val="000000"/>
          <w:sz w:val="28"/>
        </w:rPr>
        <w:t>
   Principal dimensions according tonnage certificate issued by</w:t>
      </w:r>
      <w:r>
        <w:br/>
      </w:r>
      <w:r>
        <w:rPr>
          <w:rFonts w:ascii="Times New Roman"/>
          <w:b w:val="false"/>
          <w:i w:val="false"/>
          <w:color w:val="000000"/>
          <w:sz w:val="28"/>
        </w:rPr>
        <w:t>
Длина __________________________________________________________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Ширина 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Высота борта ___________________________________________________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Вместимость валовая 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Вместимость чистая _____________________________________________</w:t>
      </w:r>
      <w:r>
        <w:br/>
      </w: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Прежнее название судна, если оно ранее плавало под иностранным флагом, и прежний порт регистрации</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10. Порт, в котором будет осуществлена государственная регистрация судна</w:t>
      </w:r>
      <w:r>
        <w:br/>
      </w:r>
      <w:r>
        <w:rPr>
          <w:rFonts w:ascii="Times New Roman"/>
          <w:b w:val="false"/>
          <w:i w:val="false"/>
          <w:color w:val="000000"/>
          <w:sz w:val="28"/>
        </w:rPr>
        <w:t>
      The port in which the registration of the ship shall be effected</w:t>
      </w:r>
      <w:r>
        <w:br/>
      </w:r>
      <w:r>
        <w:rPr>
          <w:rFonts w:ascii="Times New Roman"/>
          <w:b w:val="false"/>
          <w:i w:val="false"/>
          <w:color w:val="000000"/>
          <w:sz w:val="28"/>
        </w:rPr>
        <w:t>
      Наименование консульского учреждения (дипломатического представительства) Республики Казахстан</w:t>
      </w:r>
      <w:r>
        <w:br/>
      </w:r>
      <w:r>
        <w:rPr>
          <w:rFonts w:ascii="Times New Roman"/>
          <w:b w:val="false"/>
          <w:i w:val="false"/>
          <w:color w:val="000000"/>
          <w:sz w:val="28"/>
        </w:rPr>
        <w:t>
      The Consulate (Diplomatic mission) of the Republic of Kazakhstan</w:t>
      </w:r>
    </w:p>
    <w:p>
      <w:pPr>
        <w:spacing w:after="0"/>
        <w:ind w:left="0"/>
        <w:jc w:val="both"/>
      </w:pPr>
      <w:r>
        <w:rPr>
          <w:rFonts w:ascii="Times New Roman"/>
          <w:b w:val="false"/>
          <w:i w:val="false"/>
          <w:color w:val="000000"/>
          <w:sz w:val="28"/>
        </w:rPr>
        <w:t>Должностное лицо _______________________________________________</w:t>
      </w:r>
      <w:r>
        <w:br/>
      </w:r>
      <w:r>
        <w:rPr>
          <w:rFonts w:ascii="Times New Roman"/>
          <w:b w:val="false"/>
          <w:i w:val="false"/>
          <w:color w:val="000000"/>
          <w:sz w:val="28"/>
        </w:rPr>
        <w:t>
Official</w:t>
      </w:r>
      <w:r>
        <w:br/>
      </w:r>
      <w:r>
        <w:rPr>
          <w:rFonts w:ascii="Times New Roman"/>
          <w:b w:val="false"/>
          <w:i w:val="false"/>
          <w:color w:val="000000"/>
          <w:sz w:val="28"/>
        </w:rPr>
        <w:t>
Подпись ________________________________________________________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Seal</w:t>
      </w:r>
      <w:r>
        <w:br/>
      </w:r>
      <w:r>
        <w:rPr>
          <w:rFonts w:ascii="Times New Roman"/>
          <w:b w:val="false"/>
          <w:i w:val="false"/>
          <w:color w:val="000000"/>
          <w:sz w:val="28"/>
        </w:rPr>
        <w:t>
Дата ___________________________________________________________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Серия хх № ххххххх</w:t>
      </w:r>
    </w:p>
    <w:bookmarkStart w:name="z16"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31"/>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
REPUBLIK OF KAZAKHSTAN</w:t>
      </w:r>
    </w:p>
    <w:bookmarkStart w:name="z259" w:id="32"/>
    <w:p>
      <w:pPr>
        <w:spacing w:after="0"/>
        <w:ind w:left="0"/>
        <w:jc w:val="left"/>
      </w:pPr>
      <w:r>
        <w:rPr>
          <w:rFonts w:ascii="Times New Roman"/>
          <w:b/>
          <w:i w:val="false"/>
          <w:color w:val="000000"/>
        </w:rPr>
        <w:t xml:space="preserve"> 
СВИДЕТЕЛЬСТВО О ВРЕМЕННОМ ПРЕДОСТАВЛЕНИИ ПРАВА</w:t>
      </w:r>
      <w:r>
        <w:br/>
      </w:r>
      <w:r>
        <w:rPr>
          <w:rFonts w:ascii="Times New Roman"/>
          <w:b/>
          <w:i w:val="false"/>
          <w:color w:val="000000"/>
        </w:rPr>
        <w:t>
ПЛАВАНИЯ ПОД ГОСУДАРСТВЕННЫМ ФЛАГОМ РЕСПУБЛИКИ</w:t>
      </w:r>
      <w:r>
        <w:br/>
      </w:r>
      <w:r>
        <w:rPr>
          <w:rFonts w:ascii="Times New Roman"/>
          <w:b/>
          <w:i w:val="false"/>
          <w:color w:val="000000"/>
        </w:rPr>
        <w:t>
КАЗАХСТАН ИНОСТРАННОМУ МОРСКОМУ СУДНУ,</w:t>
      </w:r>
      <w:r>
        <w:br/>
      </w:r>
      <w:r>
        <w:rPr>
          <w:rFonts w:ascii="Times New Roman"/>
          <w:b/>
          <w:i w:val="false"/>
          <w:color w:val="000000"/>
        </w:rPr>
        <w:t>
ЗАФРАХТОВАННОМУ НА УСЛОВИЯХ БЕРБОУТ-ЧАРТЕРА CERTIFICATE OF TEMPORARY GRANTING THE RIGHT OF</w:t>
      </w:r>
      <w:r>
        <w:br/>
      </w:r>
      <w:r>
        <w:rPr>
          <w:rFonts w:ascii="Times New Roman"/>
          <w:b/>
          <w:i w:val="false"/>
          <w:color w:val="000000"/>
        </w:rPr>
        <w:t>
FOREIGN VESSEL NAVIGATION UNDER THE STATE FLAG OF THE</w:t>
      </w:r>
      <w:r>
        <w:br/>
      </w:r>
      <w:r>
        <w:rPr>
          <w:rFonts w:ascii="Times New Roman"/>
          <w:b/>
          <w:i w:val="false"/>
          <w:color w:val="000000"/>
        </w:rPr>
        <w:t>
REPUBLIC OF KAZAKHSTAN, CHARTERED ON THE</w:t>
      </w:r>
      <w:r>
        <w:br/>
      </w:r>
      <w:r>
        <w:rPr>
          <w:rFonts w:ascii="Times New Roman"/>
          <w:b/>
          <w:i w:val="false"/>
          <w:color w:val="000000"/>
        </w:rPr>
        <w:t>
BERBOUT BASIS</w:t>
      </w:r>
    </w:p>
    <w:bookmarkEnd w:id="32"/>
    <w:p>
      <w:pPr>
        <w:spacing w:after="0"/>
        <w:ind w:left="0"/>
        <w:jc w:val="both"/>
      </w:pPr>
      <w:r>
        <w:rPr>
          <w:rFonts w:ascii="Times New Roman"/>
          <w:b w:val="false"/>
          <w:i w:val="false"/>
          <w:color w:val="ff0000"/>
          <w:sz w:val="28"/>
        </w:rPr>
        <w:t xml:space="preserve">      Сноска. Приложение 5 с изменениями, внесенным постановлением Правительства РК от 04.12.2013 </w:t>
      </w:r>
      <w:r>
        <w:rPr>
          <w:rFonts w:ascii="Times New Roman"/>
          <w:b w:val="false"/>
          <w:i w:val="false"/>
          <w:color w:val="ff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На основании данных, внесенных в бербоут-чартерный реестр</w:t>
      </w:r>
      <w:r>
        <w:br/>
      </w:r>
      <w:r>
        <w:rPr>
          <w:rFonts w:ascii="Times New Roman"/>
          <w:b w:val="false"/>
          <w:i w:val="false"/>
          <w:color w:val="000000"/>
          <w:sz w:val="28"/>
        </w:rPr>
        <w:t>
Республики Казахстан/ Международный судовой реестр Республики</w:t>
      </w:r>
      <w:r>
        <w:br/>
      </w:r>
      <w:r>
        <w:rPr>
          <w:rFonts w:ascii="Times New Roman"/>
          <w:b w:val="false"/>
          <w:i w:val="false"/>
          <w:color w:val="000000"/>
          <w:sz w:val="28"/>
        </w:rPr>
        <w:t>
Казахстан под № ___ от «__»_________ 20_____ г., настоящим</w:t>
      </w:r>
      <w:r>
        <w:br/>
      </w:r>
      <w:r>
        <w:rPr>
          <w:rFonts w:ascii="Times New Roman"/>
          <w:b w:val="false"/>
          <w:i w:val="false"/>
          <w:color w:val="000000"/>
          <w:sz w:val="28"/>
        </w:rPr>
        <w:t>
удостоверяется, что судну ___________________________________________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разрешается плавание под Государственным флагом Республики Казахстан</w:t>
      </w:r>
      <w:r>
        <w:br/>
      </w:r>
      <w:r>
        <w:rPr>
          <w:rFonts w:ascii="Times New Roman"/>
          <w:b w:val="false"/>
          <w:i w:val="false"/>
          <w:color w:val="000000"/>
          <w:sz w:val="28"/>
        </w:rPr>
        <w:t>
на период фрахтования его на условиях бербоут-чартера: с (from)</w:t>
      </w:r>
      <w:r>
        <w:br/>
      </w:r>
      <w:r>
        <w:rPr>
          <w:rFonts w:ascii="Times New Roman"/>
          <w:b w:val="false"/>
          <w:i w:val="false"/>
          <w:color w:val="000000"/>
          <w:sz w:val="28"/>
        </w:rPr>
        <w:t>
«__» __________ 20__ г. по (till) «__» _________ 20___ г.</w:t>
      </w:r>
      <w:r>
        <w:br/>
      </w:r>
      <w:r>
        <w:rPr>
          <w:rFonts w:ascii="Times New Roman"/>
          <w:b w:val="false"/>
          <w:i w:val="false"/>
          <w:color w:val="000000"/>
          <w:sz w:val="28"/>
        </w:rPr>
        <w:t>
      This is to certify that according to the data entered into the</w:t>
      </w:r>
      <w:r>
        <w:br/>
      </w:r>
      <w:r>
        <w:rPr>
          <w:rFonts w:ascii="Times New Roman"/>
          <w:b w:val="false"/>
          <w:i w:val="false"/>
          <w:color w:val="000000"/>
          <w:sz w:val="28"/>
        </w:rPr>
        <w:t>
Berbout-chartering Register of the Republic of Kazakhstan/the</w:t>
      </w:r>
      <w:r>
        <w:br/>
      </w:r>
      <w:r>
        <w:rPr>
          <w:rFonts w:ascii="Times New Roman"/>
          <w:b w:val="false"/>
          <w:i w:val="false"/>
          <w:color w:val="000000"/>
          <w:sz w:val="28"/>
        </w:rPr>
        <w:t>
international ship register of the Republic of Kazakhstan, the ship</w:t>
      </w:r>
      <w:r>
        <w:br/>
      </w:r>
      <w:r>
        <w:rPr>
          <w:rFonts w:ascii="Times New Roman"/>
          <w:b w:val="false"/>
          <w:i w:val="false"/>
          <w:color w:val="000000"/>
          <w:sz w:val="28"/>
        </w:rPr>
        <w:t>
has been authorized to sail under the state flag of the Republic of</w:t>
      </w:r>
      <w:r>
        <w:br/>
      </w:r>
      <w:r>
        <w:rPr>
          <w:rFonts w:ascii="Times New Roman"/>
          <w:b w:val="false"/>
          <w:i w:val="false"/>
          <w:color w:val="000000"/>
          <w:sz w:val="28"/>
        </w:rPr>
        <w:t>
Kazakhstan for the period of Chartering it on the Berbout basis.</w:t>
      </w:r>
    </w:p>
    <w:p>
      <w:pPr>
        <w:spacing w:after="0"/>
        <w:ind w:left="0"/>
        <w:jc w:val="both"/>
      </w:pPr>
      <w:r>
        <w:rPr>
          <w:rFonts w:ascii="Times New Roman"/>
          <w:b w:val="false"/>
          <w:i w:val="false"/>
          <w:color w:val="000000"/>
          <w:sz w:val="28"/>
        </w:rPr>
        <w:t>Сведения о судне</w:t>
      </w:r>
      <w:r>
        <w:br/>
      </w: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1. Тип судна____________________________________________________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Позывной сигнал _____________________________________________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Номер ИМО ___________________________________________________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Порт регистрации 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Место и время постройки _____________________________________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Главный материал корпуса ____________________________________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Число и мощность машин ______________________________________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Главные размеры по мерительному свидетельству, выданному</w:t>
      </w:r>
      <w:r>
        <w:br/>
      </w:r>
      <w:r>
        <w:rPr>
          <w:rFonts w:ascii="Times New Roman"/>
          <w:b w:val="false"/>
          <w:i w:val="false"/>
          <w:color w:val="000000"/>
          <w:sz w:val="28"/>
        </w:rPr>
        <w:t>
(кем) ________________________ от «__»______ 2__ г., за №____</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Длина___________________________________________________________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Ширина__________________________________________________________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Высота борта____________________________________________________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Вместимость валовая_____________________________________________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Вместимость чистая______________________________________________</w:t>
      </w:r>
      <w:r>
        <w:br/>
      </w: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Прежнее название судна, если оно ранее плавало под</w:t>
      </w:r>
      <w:r>
        <w:br/>
      </w:r>
      <w:r>
        <w:rPr>
          <w:rFonts w:ascii="Times New Roman"/>
          <w:b w:val="false"/>
          <w:i w:val="false"/>
          <w:color w:val="000000"/>
          <w:sz w:val="28"/>
        </w:rPr>
        <w:t>
иностранным флагом, и прежний порт регистрации</w:t>
      </w:r>
      <w:r>
        <w:br/>
      </w:r>
      <w:r>
        <w:rPr>
          <w:rFonts w:ascii="Times New Roman"/>
          <w:b w:val="false"/>
          <w:i w:val="false"/>
          <w:color w:val="000000"/>
          <w:sz w:val="28"/>
        </w:rPr>
        <w:t>
      The previous name of the ship if she sailed under foreign flag</w:t>
      </w:r>
      <w:r>
        <w:br/>
      </w:r>
      <w:r>
        <w:rPr>
          <w:rFonts w:ascii="Times New Roman"/>
          <w:b w:val="false"/>
          <w:i w:val="false"/>
          <w:color w:val="000000"/>
          <w:sz w:val="28"/>
        </w:rPr>
        <w:t>
and her previous port of registry</w:t>
      </w:r>
    </w:p>
    <w:p>
      <w:pPr>
        <w:spacing w:after="0"/>
        <w:ind w:left="0"/>
        <w:jc w:val="both"/>
      </w:pPr>
      <w:r>
        <w:rPr>
          <w:rFonts w:ascii="Times New Roman"/>
          <w:b w:val="false"/>
          <w:i w:val="false"/>
          <w:color w:val="000000"/>
          <w:sz w:val="28"/>
        </w:rPr>
        <w:t>Капитан морского порта _________________________________________</w:t>
      </w:r>
      <w:r>
        <w:br/>
      </w:r>
      <w:r>
        <w:rPr>
          <w:rFonts w:ascii="Times New Roman"/>
          <w:b w:val="false"/>
          <w:i w:val="false"/>
          <w:color w:val="000000"/>
          <w:sz w:val="28"/>
        </w:rPr>
        <w:t>
Sea harbour Master</w:t>
      </w:r>
      <w:r>
        <w:br/>
      </w:r>
      <w:r>
        <w:rPr>
          <w:rFonts w:ascii="Times New Roman"/>
          <w:b w:val="false"/>
          <w:i w:val="false"/>
          <w:color w:val="000000"/>
          <w:sz w:val="28"/>
        </w:rPr>
        <w:t>
Подпись_________________________________________________________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Печать__________________________________________________________</w:t>
      </w:r>
      <w:r>
        <w:br/>
      </w:r>
      <w:r>
        <w:rPr>
          <w:rFonts w:ascii="Times New Roman"/>
          <w:b w:val="false"/>
          <w:i w:val="false"/>
          <w:color w:val="000000"/>
          <w:sz w:val="28"/>
        </w:rPr>
        <w:t>
Seal</w:t>
      </w:r>
      <w:r>
        <w:br/>
      </w:r>
      <w:r>
        <w:rPr>
          <w:rFonts w:ascii="Times New Roman"/>
          <w:b w:val="false"/>
          <w:i w:val="false"/>
          <w:color w:val="000000"/>
          <w:sz w:val="28"/>
        </w:rPr>
        <w:t>
Дата____________________________________________________________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Серия хх № ххххххх</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p>
      <w:pPr>
        <w:spacing w:after="0"/>
        <w:ind w:left="0"/>
        <w:jc w:val="left"/>
      </w:pPr>
      <w:r>
        <w:rPr>
          <w:rFonts w:ascii="Times New Roman"/>
          <w:b/>
          <w:i w:val="false"/>
          <w:color w:val="000000"/>
        </w:rPr>
        <w:t xml:space="preserve"> РЕСПУБЛИКА КАЗАХСТАН</w:t>
      </w:r>
    </w:p>
    <w:bookmarkStart w:name="z260" w:id="33"/>
    <w:p>
      <w:pPr>
        <w:spacing w:after="0"/>
        <w:ind w:left="0"/>
        <w:jc w:val="left"/>
      </w:pPr>
      <w:r>
        <w:rPr>
          <w:rFonts w:ascii="Times New Roman"/>
          <w:b/>
          <w:i w:val="false"/>
          <w:color w:val="000000"/>
        </w:rPr>
        <w:t xml:space="preserve"> 
СВИДЕТЕЛЬСТВО О ГОСУДАРСТВЕННОЙ РЕГИСТРАЦИИ</w:t>
      </w:r>
      <w:r>
        <w:br/>
      </w:r>
      <w:r>
        <w:rPr>
          <w:rFonts w:ascii="Times New Roman"/>
          <w:b/>
          <w:i w:val="false"/>
          <w:color w:val="000000"/>
        </w:rPr>
        <w:t>
ПРАВ НА СУДНО (СТРОЯЩЕЕСЯ СУДНО)</w:t>
      </w:r>
    </w:p>
    <w:bookmarkEnd w:id="33"/>
    <w:p>
      <w:pPr>
        <w:spacing w:after="0"/>
        <w:ind w:left="0"/>
        <w:jc w:val="both"/>
      </w:pPr>
      <w:r>
        <w:rPr>
          <w:rFonts w:ascii="Times New Roman"/>
          <w:b w:val="false"/>
          <w:i w:val="false"/>
          <w:color w:val="000000"/>
          <w:sz w:val="28"/>
        </w:rPr>
        <w:t>      На основании данных, внесенных в Реестр строящихся судов</w:t>
      </w:r>
      <w:r>
        <w:br/>
      </w:r>
      <w:r>
        <w:rPr>
          <w:rFonts w:ascii="Times New Roman"/>
          <w:b w:val="false"/>
          <w:i w:val="false"/>
          <w:color w:val="000000"/>
          <w:sz w:val="28"/>
        </w:rPr>
        <w:t>
Республики Казахстан под № ____от «__» ____ 2____ г., настоящим</w:t>
      </w:r>
      <w:r>
        <w:br/>
      </w:r>
      <w:r>
        <w:rPr>
          <w:rFonts w:ascii="Times New Roman"/>
          <w:b w:val="false"/>
          <w:i w:val="false"/>
          <w:color w:val="000000"/>
          <w:sz w:val="28"/>
        </w:rPr>
        <w:t>
удостоверяется, что судно принадлежит</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(собственники, реквизиты документов, на основании которых</w:t>
      </w:r>
      <w:r>
        <w:br/>
      </w:r>
      <w:r>
        <w:rPr>
          <w:rFonts w:ascii="Times New Roman"/>
          <w:b w:val="false"/>
          <w:i w:val="false"/>
          <w:color w:val="000000"/>
          <w:sz w:val="28"/>
        </w:rPr>
        <w:t>
                   зарегистрировано право)</w:t>
      </w:r>
    </w:p>
    <w:p>
      <w:pPr>
        <w:spacing w:after="0"/>
        <w:ind w:left="0"/>
        <w:jc w:val="both"/>
      </w:pPr>
      <w:r>
        <w:rPr>
          <w:rFonts w:ascii="Times New Roman"/>
          <w:b w:val="false"/>
          <w:i w:val="false"/>
          <w:color w:val="000000"/>
          <w:sz w:val="28"/>
        </w:rPr>
        <w:t>Сведения о судне</w:t>
      </w:r>
    </w:p>
    <w:p>
      <w:pPr>
        <w:spacing w:after="0"/>
        <w:ind w:left="0"/>
        <w:jc w:val="both"/>
      </w:pPr>
      <w:r>
        <w:rPr>
          <w:rFonts w:ascii="Times New Roman"/>
          <w:b w:val="false"/>
          <w:i w:val="false"/>
          <w:color w:val="000000"/>
          <w:sz w:val="28"/>
        </w:rPr>
        <w:t>1. Место строительства _________________________________________</w:t>
      </w:r>
      <w:r>
        <w:br/>
      </w:r>
      <w:r>
        <w:rPr>
          <w:rFonts w:ascii="Times New Roman"/>
          <w:b w:val="false"/>
          <w:i w:val="false"/>
          <w:color w:val="000000"/>
          <w:sz w:val="28"/>
        </w:rPr>
        <w:t>
2. Наименование судостроительной организации____________________</w:t>
      </w:r>
      <w:r>
        <w:br/>
      </w:r>
      <w:r>
        <w:rPr>
          <w:rFonts w:ascii="Times New Roman"/>
          <w:b w:val="false"/>
          <w:i w:val="false"/>
          <w:color w:val="000000"/>
          <w:sz w:val="28"/>
        </w:rPr>
        <w:t>
3. Построечный номер____________________________________________</w:t>
      </w:r>
      <w:r>
        <w:br/>
      </w:r>
      <w:r>
        <w:rPr>
          <w:rFonts w:ascii="Times New Roman"/>
          <w:b w:val="false"/>
          <w:i w:val="false"/>
          <w:color w:val="000000"/>
          <w:sz w:val="28"/>
        </w:rPr>
        <w:t>
4. Порт регистрации_____________________________________________</w:t>
      </w:r>
      <w:r>
        <w:br/>
      </w:r>
      <w:r>
        <w:rPr>
          <w:rFonts w:ascii="Times New Roman"/>
          <w:b w:val="false"/>
          <w:i w:val="false"/>
          <w:color w:val="000000"/>
          <w:sz w:val="28"/>
        </w:rPr>
        <w:t>
5. Тип судна____________________________________________________</w:t>
      </w:r>
      <w:r>
        <w:br/>
      </w:r>
      <w:r>
        <w:rPr>
          <w:rFonts w:ascii="Times New Roman"/>
          <w:b w:val="false"/>
          <w:i w:val="false"/>
          <w:color w:val="000000"/>
          <w:sz w:val="28"/>
        </w:rPr>
        <w:t>
6. Длина киля и другие основные технические данные о судне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7. Главный материал корпуса ____________________________________</w:t>
      </w:r>
      <w:r>
        <w:br/>
      </w:r>
      <w:r>
        <w:rPr>
          <w:rFonts w:ascii="Times New Roman"/>
          <w:b w:val="false"/>
          <w:i w:val="false"/>
          <w:color w:val="000000"/>
          <w:sz w:val="28"/>
        </w:rPr>
        <w:t>
8. Число и мощность машин ______________________________________</w:t>
      </w:r>
    </w:p>
    <w:p>
      <w:pPr>
        <w:spacing w:after="0"/>
        <w:ind w:left="0"/>
        <w:jc w:val="both"/>
      </w:pPr>
      <w:r>
        <w:rPr>
          <w:rFonts w:ascii="Times New Roman"/>
          <w:b w:val="false"/>
          <w:i w:val="false"/>
          <w:color w:val="000000"/>
          <w:sz w:val="28"/>
        </w:rPr>
        <w:t>Капитан порта _________________________________</w:t>
      </w:r>
      <w:r>
        <w:br/>
      </w:r>
      <w:r>
        <w:rPr>
          <w:rFonts w:ascii="Times New Roman"/>
          <w:b w:val="false"/>
          <w:i w:val="false"/>
          <w:color w:val="000000"/>
          <w:sz w:val="28"/>
        </w:rPr>
        <w:t>
Подпись _______________________________________</w:t>
      </w:r>
    </w:p>
    <w:p>
      <w:pPr>
        <w:spacing w:after="0"/>
        <w:ind w:left="0"/>
        <w:jc w:val="both"/>
      </w:pPr>
      <w:r>
        <w:rPr>
          <w:rFonts w:ascii="Times New Roman"/>
          <w:b w:val="false"/>
          <w:i w:val="false"/>
          <w:color w:val="000000"/>
          <w:sz w:val="28"/>
        </w:rPr>
        <w:t>Печать</w:t>
      </w:r>
    </w:p>
    <w:p>
      <w:pPr>
        <w:spacing w:after="0"/>
        <w:ind w:left="0"/>
        <w:jc w:val="both"/>
      </w:pPr>
      <w:r>
        <w:rPr>
          <w:rFonts w:ascii="Times New Roman"/>
          <w:b w:val="false"/>
          <w:i w:val="false"/>
          <w:color w:val="000000"/>
          <w:sz w:val="28"/>
        </w:rPr>
        <w:t>Дата __________________________________________</w:t>
      </w:r>
    </w:p>
    <w:p>
      <w:pPr>
        <w:spacing w:after="0"/>
        <w:ind w:left="0"/>
        <w:jc w:val="both"/>
      </w:pPr>
      <w:r>
        <w:rPr>
          <w:rFonts w:ascii="Times New Roman"/>
          <w:b w:val="false"/>
          <w:i w:val="false"/>
          <w:color w:val="000000"/>
          <w:sz w:val="28"/>
        </w:rPr>
        <w:t>Серия хх № ххххххх</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КЕМЕНІҢ НЕМЕСЕ ЖАСАЛЫНЫП ЖАТҚАН КЕМЕНІҢ ИПОТЕКАСЫН</w:t>
      </w:r>
      <w:r>
        <w:br/>
      </w:r>
      <w:r>
        <w:rPr>
          <w:rFonts w:ascii="Times New Roman"/>
          <w:b/>
          <w:i w:val="false"/>
          <w:color w:val="000000"/>
        </w:rPr>
        <w:t>
МЕМЛЕКЕТТІК ТІРКЕУ ТУРАЛЫ</w:t>
      </w:r>
      <w:r>
        <w:br/>
      </w:r>
      <w:r>
        <w:rPr>
          <w:rFonts w:ascii="Times New Roman"/>
          <w:b/>
          <w:i w:val="false"/>
          <w:color w:val="000000"/>
        </w:rPr>
        <w:t>
КУӘЛІК</w:t>
      </w:r>
    </w:p>
    <w:bookmarkStart w:name="z261" w:id="34"/>
    <w:p>
      <w:pPr>
        <w:spacing w:after="0"/>
        <w:ind w:left="0"/>
        <w:jc w:val="left"/>
      </w:pPr>
      <w:r>
        <w:rPr>
          <w:rFonts w:ascii="Times New Roman"/>
          <w:b/>
          <w:i w:val="false"/>
          <w:color w:val="000000"/>
        </w:rPr>
        <w:t xml:space="preserve"> 
СВИДЕТЕЛЬСТВО</w:t>
      </w:r>
      <w:r>
        <w:br/>
      </w:r>
      <w:r>
        <w:rPr>
          <w:rFonts w:ascii="Times New Roman"/>
          <w:b/>
          <w:i w:val="false"/>
          <w:color w:val="000000"/>
        </w:rPr>
        <w:t>
О ГОСУДАРСТВЕННОЙ РЕГИСТРАЦИИ ИПОТЕКИ СУДНА ИЛИ</w:t>
      </w:r>
      <w:r>
        <w:br/>
      </w:r>
      <w:r>
        <w:rPr>
          <w:rFonts w:ascii="Times New Roman"/>
          <w:b/>
          <w:i w:val="false"/>
          <w:color w:val="000000"/>
        </w:rPr>
        <w:t>
СТРОЯЩЕГОСЯ СУДНА</w:t>
      </w:r>
    </w:p>
    <w:bookmarkEnd w:id="34"/>
    <w:p>
      <w:pPr>
        <w:spacing w:after="0"/>
        <w:ind w:left="0"/>
        <w:jc w:val="both"/>
      </w:pPr>
      <w:r>
        <w:rPr>
          <w:rFonts w:ascii="Times New Roman"/>
          <w:b w:val="false"/>
          <w:i w:val="false"/>
          <w:color w:val="000000"/>
          <w:sz w:val="28"/>
        </w:rPr>
        <w:t>2_____ жылғы «______» _____________ № ________</w:t>
      </w:r>
      <w:r>
        <w:br/>
      </w:r>
      <w:r>
        <w:rPr>
          <w:rFonts w:ascii="Times New Roman"/>
          <w:b w:val="false"/>
          <w:i w:val="false"/>
          <w:color w:val="000000"/>
          <w:sz w:val="28"/>
        </w:rPr>
        <w:t>
от «______» _____________ 2_____ года № _______</w:t>
      </w:r>
    </w:p>
    <w:p>
      <w:pPr>
        <w:spacing w:after="0"/>
        <w:ind w:left="0"/>
        <w:jc w:val="both"/>
      </w:pPr>
      <w:r>
        <w:rPr>
          <w:rFonts w:ascii="Times New Roman"/>
          <w:b w:val="false"/>
          <w:i w:val="false"/>
          <w:color w:val="000000"/>
          <w:sz w:val="28"/>
        </w:rPr>
        <w:t>      2_____ жылғы «______» _____________ № ________ Теңіз</w:t>
      </w:r>
      <w:r>
        <w:br/>
      </w:r>
      <w:r>
        <w:rPr>
          <w:rFonts w:ascii="Times New Roman"/>
          <w:b w:val="false"/>
          <w:i w:val="false"/>
          <w:color w:val="000000"/>
          <w:sz w:val="28"/>
        </w:rPr>
        <w:t>
кемелерінің мемлекеттік кеме тізіліміне, Кеме кітабына немесе</w:t>
      </w:r>
      <w:r>
        <w:br/>
      </w:r>
      <w:r>
        <w:rPr>
          <w:rFonts w:ascii="Times New Roman"/>
          <w:b w:val="false"/>
          <w:i w:val="false"/>
          <w:color w:val="000000"/>
          <w:sz w:val="28"/>
        </w:rPr>
        <w:t>
Жасалынып жатқан кемелер тізіліміне (керегінің астын сызу) енгізілген</w:t>
      </w:r>
      <w:r>
        <w:br/>
      </w:r>
      <w:r>
        <w:rPr>
          <w:rFonts w:ascii="Times New Roman"/>
          <w:b w:val="false"/>
          <w:i w:val="false"/>
          <w:color w:val="000000"/>
          <w:sz w:val="28"/>
        </w:rPr>
        <w:t>
деректердің негізінде осымен кеме немесе жасалынып жатқан кеменің</w:t>
      </w:r>
      <w:r>
        <w:br/>
      </w:r>
      <w:r>
        <w:rPr>
          <w:rFonts w:ascii="Times New Roman"/>
          <w:b w:val="false"/>
          <w:i w:val="false"/>
          <w:color w:val="000000"/>
          <w:sz w:val="28"/>
        </w:rPr>
        <w:t>
ипотекасын мемлекеттік тіркеу куәландырылады</w:t>
      </w:r>
      <w:r>
        <w:br/>
      </w:r>
      <w:r>
        <w:rPr>
          <w:rFonts w:ascii="Times New Roman"/>
          <w:b w:val="false"/>
          <w:i w:val="false"/>
          <w:color w:val="000000"/>
          <w:sz w:val="28"/>
        </w:rPr>
        <w:t>
      На основании данных, внесенных в Государственный судовой реестр</w:t>
      </w:r>
      <w:r>
        <w:br/>
      </w:r>
      <w:r>
        <w:rPr>
          <w:rFonts w:ascii="Times New Roman"/>
          <w:b w:val="false"/>
          <w:i w:val="false"/>
          <w:color w:val="000000"/>
          <w:sz w:val="28"/>
        </w:rPr>
        <w:t>
морских судов, Судовую книгу или Реестр строящихся судов (нужное</w:t>
      </w:r>
      <w:r>
        <w:br/>
      </w:r>
      <w:r>
        <w:rPr>
          <w:rFonts w:ascii="Times New Roman"/>
          <w:b w:val="false"/>
          <w:i w:val="false"/>
          <w:color w:val="000000"/>
          <w:sz w:val="28"/>
        </w:rPr>
        <w:t>
подчеркнуть) под № ___ от «___» _____________ 2_____ г., настоящим</w:t>
      </w:r>
      <w:r>
        <w:br/>
      </w:r>
      <w:r>
        <w:rPr>
          <w:rFonts w:ascii="Times New Roman"/>
          <w:b w:val="false"/>
          <w:i w:val="false"/>
          <w:color w:val="000000"/>
          <w:sz w:val="28"/>
        </w:rPr>
        <w:t>
удостоверяется государственная регистрация ипотеки судна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(кеменің атауы) (наименование судна)</w:t>
      </w:r>
      <w:r>
        <w:br/>
      </w:r>
      <w:r>
        <w:rPr>
          <w:rFonts w:ascii="Times New Roman"/>
          <w:b w:val="false"/>
          <w:i w:val="false"/>
          <w:color w:val="000000"/>
          <w:sz w:val="28"/>
        </w:rPr>
        <w:t>
или строящегося судна.</w:t>
      </w:r>
      <w:r>
        <w:br/>
      </w:r>
      <w:r>
        <w:rPr>
          <w:rFonts w:ascii="Times New Roman"/>
          <w:b w:val="false"/>
          <w:i w:val="false"/>
          <w:color w:val="000000"/>
          <w:sz w:val="28"/>
        </w:rPr>
        <w:t>
      Кеменің немесе жасалынып жатқан кеменің ипотекасы затының сипаттамасы</w:t>
      </w:r>
      <w:r>
        <w:br/>
      </w:r>
      <w:r>
        <w:rPr>
          <w:rFonts w:ascii="Times New Roman"/>
          <w:b w:val="false"/>
          <w:i w:val="false"/>
          <w:color w:val="000000"/>
          <w:sz w:val="28"/>
        </w:rPr>
        <w:t>
      Описание предмета ипотеки судна или строящегося судна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(кеменің немесе жасалынып жатқан кеменің ипотекасы шартының</w:t>
      </w:r>
      <w:r>
        <w:br/>
      </w:r>
      <w:r>
        <w:rPr>
          <w:rFonts w:ascii="Times New Roman"/>
          <w:b w:val="false"/>
          <w:i w:val="false"/>
          <w:color w:val="000000"/>
          <w:sz w:val="28"/>
        </w:rPr>
        <w:t>
                       деректемелері)</w:t>
      </w:r>
      <w:r>
        <w:br/>
      </w:r>
      <w:r>
        <w:rPr>
          <w:rFonts w:ascii="Times New Roman"/>
          <w:b w:val="false"/>
          <w:i w:val="false"/>
          <w:color w:val="000000"/>
          <w:sz w:val="28"/>
        </w:rPr>
        <w:t>
(реквизиты договора ипотеки судна или строящегося судна)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Кепiл берушi____________________________________________________</w:t>
      </w:r>
      <w:r>
        <w:br/>
      </w:r>
      <w:r>
        <w:rPr>
          <w:rFonts w:ascii="Times New Roman"/>
          <w:b w:val="false"/>
          <w:i w:val="false"/>
          <w:color w:val="000000"/>
          <w:sz w:val="28"/>
        </w:rPr>
        <w:t>
Залогодатель (басқару органының атауы, орналасқан жері, мекен-жайы</w:t>
      </w:r>
      <w:r>
        <w:br/>
      </w:r>
      <w:r>
        <w:rPr>
          <w:rFonts w:ascii="Times New Roman"/>
          <w:b w:val="false"/>
          <w:i w:val="false"/>
          <w:color w:val="000000"/>
          <w:sz w:val="28"/>
        </w:rPr>
        <w:t>
(заңды тұлғалар үшін); тегі, аты, әкесінің аты, азаматтығы, толық</w:t>
      </w:r>
      <w:r>
        <w:br/>
      </w:r>
      <w:r>
        <w:rPr>
          <w:rFonts w:ascii="Times New Roman"/>
          <w:b w:val="false"/>
          <w:i w:val="false"/>
          <w:color w:val="000000"/>
          <w:sz w:val="28"/>
        </w:rPr>
        <w:t>
мекен-жайы (жеке тұлғалар үшін), сондай-ақ телефон, факс, телекс,</w:t>
      </w:r>
      <w:r>
        <w:br/>
      </w:r>
      <w:r>
        <w:rPr>
          <w:rFonts w:ascii="Times New Roman"/>
          <w:b w:val="false"/>
          <w:i w:val="false"/>
          <w:color w:val="000000"/>
          <w:sz w:val="28"/>
        </w:rPr>
        <w:t>
                      электрондық почта)</w:t>
      </w:r>
      <w:r>
        <w:br/>
      </w:r>
      <w:r>
        <w:rPr>
          <w:rFonts w:ascii="Times New Roman"/>
          <w:b w:val="false"/>
          <w:i w:val="false"/>
          <w:color w:val="000000"/>
          <w:sz w:val="28"/>
        </w:rPr>
        <w:t>
      (наименование, место нахождения, адрес органа управления (для</w:t>
      </w:r>
      <w:r>
        <w:br/>
      </w:r>
      <w:r>
        <w:rPr>
          <w:rFonts w:ascii="Times New Roman"/>
          <w:b w:val="false"/>
          <w:i w:val="false"/>
          <w:color w:val="000000"/>
          <w:sz w:val="28"/>
        </w:rPr>
        <w:t>
юридических лиц); фамилия, имя, отчество, гражданство, полный адрес</w:t>
      </w:r>
      <w:r>
        <w:br/>
      </w:r>
      <w:r>
        <w:rPr>
          <w:rFonts w:ascii="Times New Roman"/>
          <w:b w:val="false"/>
          <w:i w:val="false"/>
          <w:color w:val="000000"/>
          <w:sz w:val="28"/>
        </w:rPr>
        <w:t>
(для физических лиц), а также телефон, факс, телекс, электронная</w:t>
      </w:r>
      <w:r>
        <w:br/>
      </w:r>
      <w:r>
        <w:rPr>
          <w:rFonts w:ascii="Times New Roman"/>
          <w:b w:val="false"/>
          <w:i w:val="false"/>
          <w:color w:val="000000"/>
          <w:sz w:val="28"/>
        </w:rPr>
        <w:t>
                                  почта)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Кепіл ұстаушы_______________________________________________________</w:t>
      </w:r>
      <w:r>
        <w:br/>
      </w:r>
      <w:r>
        <w:rPr>
          <w:rFonts w:ascii="Times New Roman"/>
          <w:b w:val="false"/>
          <w:i w:val="false"/>
          <w:color w:val="000000"/>
          <w:sz w:val="28"/>
        </w:rPr>
        <w:t>
Залогодержатель (басқару органының атауы, орналасқан жері, мекен-жайы</w:t>
      </w:r>
      <w:r>
        <w:br/>
      </w:r>
      <w:r>
        <w:rPr>
          <w:rFonts w:ascii="Times New Roman"/>
          <w:b w:val="false"/>
          <w:i w:val="false"/>
          <w:color w:val="000000"/>
          <w:sz w:val="28"/>
        </w:rPr>
        <w:t>
(заңды тұлғалар үшін); тегі, аты, әкесінің аты, азаматтығы, толық</w:t>
      </w:r>
      <w:r>
        <w:br/>
      </w:r>
      <w:r>
        <w:rPr>
          <w:rFonts w:ascii="Times New Roman"/>
          <w:b w:val="false"/>
          <w:i w:val="false"/>
          <w:color w:val="000000"/>
          <w:sz w:val="28"/>
        </w:rPr>
        <w:t>
мекен-жайы (жеке тұлғалар үшін), сондай-ақ телефон, факс, телекс,</w:t>
      </w:r>
      <w:r>
        <w:br/>
      </w:r>
      <w:r>
        <w:rPr>
          <w:rFonts w:ascii="Times New Roman"/>
          <w:b w:val="false"/>
          <w:i w:val="false"/>
          <w:color w:val="000000"/>
          <w:sz w:val="28"/>
        </w:rPr>
        <w:t>
                         электрондық почта)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место нахождения, адрес органа управления (для</w:t>
      </w:r>
      <w:r>
        <w:br/>
      </w:r>
      <w:r>
        <w:rPr>
          <w:rFonts w:ascii="Times New Roman"/>
          <w:b w:val="false"/>
          <w:i w:val="false"/>
          <w:color w:val="000000"/>
          <w:sz w:val="28"/>
        </w:rPr>
        <w:t>
юридических лиц); фамилия, имя, отчество, гражданство, полный адрес</w:t>
      </w:r>
      <w:r>
        <w:br/>
      </w:r>
      <w:r>
        <w:rPr>
          <w:rFonts w:ascii="Times New Roman"/>
          <w:b w:val="false"/>
          <w:i w:val="false"/>
          <w:color w:val="000000"/>
          <w:sz w:val="28"/>
        </w:rPr>
        <w:t>
(для физических лиц), а также телефон, факс, телекс, электронная</w:t>
      </w:r>
      <w:r>
        <w:br/>
      </w:r>
      <w:r>
        <w:rPr>
          <w:rFonts w:ascii="Times New Roman"/>
          <w:b w:val="false"/>
          <w:i w:val="false"/>
          <w:color w:val="000000"/>
          <w:sz w:val="28"/>
        </w:rPr>
        <w:t>
                                 почта)</w:t>
      </w:r>
    </w:p>
    <w:p>
      <w:pPr>
        <w:spacing w:after="0"/>
        <w:ind w:left="0"/>
        <w:jc w:val="both"/>
      </w:pPr>
      <w:r>
        <w:rPr>
          <w:rFonts w:ascii="Times New Roman"/>
          <w:b w:val="false"/>
          <w:i w:val="false"/>
          <w:color w:val="000000"/>
          <w:sz w:val="28"/>
        </w:rPr>
        <w:t>      Кеменің немесе жасалынып жатқан кеменің ипотекасымен қамтамасыз</w:t>
      </w:r>
      <w:r>
        <w:br/>
      </w:r>
      <w:r>
        <w:rPr>
          <w:rFonts w:ascii="Times New Roman"/>
          <w:b w:val="false"/>
          <w:i w:val="false"/>
          <w:color w:val="000000"/>
          <w:sz w:val="28"/>
        </w:rPr>
        <w:t>
етілген міндеттеменің ең көп мөлшері</w:t>
      </w:r>
      <w:r>
        <w:br/>
      </w:r>
      <w:r>
        <w:rPr>
          <w:rFonts w:ascii="Times New Roman"/>
          <w:b w:val="false"/>
          <w:i w:val="false"/>
          <w:color w:val="000000"/>
          <w:sz w:val="28"/>
        </w:rPr>
        <w:t>
      Максимальный размер обязательства обеспеченный ипотекой судна</w:t>
      </w:r>
      <w:r>
        <w:br/>
      </w:r>
      <w:r>
        <w:rPr>
          <w:rFonts w:ascii="Times New Roman"/>
          <w:b w:val="false"/>
          <w:i w:val="false"/>
          <w:color w:val="000000"/>
          <w:sz w:val="28"/>
        </w:rPr>
        <w:t>
или строящегося судна_______________________________________________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Кеме немесе жасалынып жатқан кеме ипотекасының</w:t>
      </w:r>
      <w:r>
        <w:br/>
      </w:r>
      <w:r>
        <w:rPr>
          <w:rFonts w:ascii="Times New Roman"/>
          <w:b w:val="false"/>
          <w:i w:val="false"/>
          <w:color w:val="000000"/>
          <w:sz w:val="28"/>
        </w:rPr>
        <w:t>
      аяқталу күні                                      ____________</w:t>
      </w:r>
      <w:r>
        <w:br/>
      </w:r>
      <w:r>
        <w:rPr>
          <w:rFonts w:ascii="Times New Roman"/>
          <w:b w:val="false"/>
          <w:i w:val="false"/>
          <w:color w:val="000000"/>
          <w:sz w:val="28"/>
        </w:rPr>
        <w:t>
      Дата окончания ипотеки судна или строящегося судна</w:t>
      </w:r>
      <w:r>
        <w:br/>
      </w:r>
      <w:r>
        <w:rPr>
          <w:rFonts w:ascii="Times New Roman"/>
          <w:b w:val="false"/>
          <w:i w:val="false"/>
          <w:color w:val="000000"/>
          <w:sz w:val="28"/>
        </w:rPr>
        <w:t>
      Ерекше белгілер_______________________________________________</w:t>
      </w:r>
      <w:r>
        <w:br/>
      </w:r>
      <w:r>
        <w:rPr>
          <w:rFonts w:ascii="Times New Roman"/>
          <w:b w:val="false"/>
          <w:i w:val="false"/>
          <w:color w:val="000000"/>
          <w:sz w:val="28"/>
        </w:rPr>
        <w:t>
      Особые отметки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Кеме туралы мәліметтер</w:t>
      </w:r>
      <w:r>
        <w:br/>
      </w:r>
      <w:r>
        <w:rPr>
          <w:rFonts w:ascii="Times New Roman"/>
          <w:b w:val="false"/>
          <w:i w:val="false"/>
          <w:color w:val="000000"/>
          <w:sz w:val="28"/>
        </w:rPr>
        <w:t>
Сведения о судне</w:t>
      </w:r>
    </w:p>
    <w:p>
      <w:pPr>
        <w:spacing w:after="0"/>
        <w:ind w:left="0"/>
        <w:jc w:val="both"/>
      </w:pPr>
      <w:r>
        <w:rPr>
          <w:rFonts w:ascii="Times New Roman"/>
          <w:b w:val="false"/>
          <w:i w:val="false"/>
          <w:color w:val="000000"/>
          <w:sz w:val="28"/>
        </w:rPr>
        <w:t>1. Кеменің үлгісі және мақсаты______________________________________</w:t>
      </w:r>
      <w:r>
        <w:br/>
      </w:r>
      <w:r>
        <w:rPr>
          <w:rFonts w:ascii="Times New Roman"/>
          <w:b w:val="false"/>
          <w:i w:val="false"/>
          <w:color w:val="000000"/>
          <w:sz w:val="28"/>
        </w:rPr>
        <w:t>
   Тип и назначение судна</w:t>
      </w:r>
      <w:r>
        <w:br/>
      </w:r>
      <w:r>
        <w:rPr>
          <w:rFonts w:ascii="Times New Roman"/>
          <w:b w:val="false"/>
          <w:i w:val="false"/>
          <w:color w:val="000000"/>
          <w:sz w:val="28"/>
        </w:rPr>
        <w:t>
2. Тіркеу порты ____________________________________________________</w:t>
      </w:r>
      <w:r>
        <w:br/>
      </w:r>
      <w:r>
        <w:rPr>
          <w:rFonts w:ascii="Times New Roman"/>
          <w:b w:val="false"/>
          <w:i w:val="false"/>
          <w:color w:val="000000"/>
          <w:sz w:val="28"/>
        </w:rPr>
        <w:t>
   Порт регистрации</w:t>
      </w:r>
      <w:r>
        <w:br/>
      </w:r>
      <w:r>
        <w:rPr>
          <w:rFonts w:ascii="Times New Roman"/>
          <w:b w:val="false"/>
          <w:i w:val="false"/>
          <w:color w:val="000000"/>
          <w:sz w:val="28"/>
        </w:rPr>
        <w:t>
3. Жасалған орны мен жылы __________________________________________</w:t>
      </w:r>
      <w:r>
        <w:br/>
      </w:r>
      <w:r>
        <w:rPr>
          <w:rFonts w:ascii="Times New Roman"/>
          <w:b w:val="false"/>
          <w:i w:val="false"/>
          <w:color w:val="000000"/>
          <w:sz w:val="28"/>
        </w:rPr>
        <w:t>
   Место и год постройки</w:t>
      </w:r>
      <w:r>
        <w:br/>
      </w:r>
      <w:r>
        <w:rPr>
          <w:rFonts w:ascii="Times New Roman"/>
          <w:b w:val="false"/>
          <w:i w:val="false"/>
          <w:color w:val="000000"/>
          <w:sz w:val="28"/>
        </w:rPr>
        <w:t>
4. Басты мөлшерлер:</w:t>
      </w:r>
      <w:r>
        <w:br/>
      </w:r>
      <w:r>
        <w:rPr>
          <w:rFonts w:ascii="Times New Roman"/>
          <w:b w:val="false"/>
          <w:i w:val="false"/>
          <w:color w:val="000000"/>
          <w:sz w:val="28"/>
        </w:rPr>
        <w:t>
Главные размерения:</w:t>
      </w:r>
      <w:r>
        <w:br/>
      </w:r>
      <w:r>
        <w:rPr>
          <w:rFonts w:ascii="Times New Roman"/>
          <w:b w:val="false"/>
          <w:i w:val="false"/>
          <w:color w:val="000000"/>
          <w:sz w:val="28"/>
        </w:rPr>
        <w:t>
Ұзындығы _______________________</w:t>
      </w:r>
      <w:r>
        <w:br/>
      </w:r>
      <w:r>
        <w:rPr>
          <w:rFonts w:ascii="Times New Roman"/>
          <w:b w:val="false"/>
          <w:i w:val="false"/>
          <w:color w:val="000000"/>
          <w:sz w:val="28"/>
        </w:rPr>
        <w:t>
Длина</w:t>
      </w:r>
      <w:r>
        <w:br/>
      </w:r>
      <w:r>
        <w:rPr>
          <w:rFonts w:ascii="Times New Roman"/>
          <w:b w:val="false"/>
          <w:i w:val="false"/>
          <w:color w:val="000000"/>
          <w:sz w:val="28"/>
        </w:rPr>
        <w:t>
Ені _____________________</w:t>
      </w:r>
      <w:r>
        <w:br/>
      </w:r>
      <w:r>
        <w:rPr>
          <w:rFonts w:ascii="Times New Roman"/>
          <w:b w:val="false"/>
          <w:i w:val="false"/>
          <w:color w:val="000000"/>
          <w:sz w:val="28"/>
        </w:rPr>
        <w:t>
Ширина</w:t>
      </w:r>
      <w:r>
        <w:br/>
      </w:r>
      <w:r>
        <w:rPr>
          <w:rFonts w:ascii="Times New Roman"/>
          <w:b w:val="false"/>
          <w:i w:val="false"/>
          <w:color w:val="000000"/>
          <w:sz w:val="28"/>
        </w:rPr>
        <w:t>
Бортының биіктігі_________________</w:t>
      </w:r>
      <w:r>
        <w:br/>
      </w:r>
      <w:r>
        <w:rPr>
          <w:rFonts w:ascii="Times New Roman"/>
          <w:b w:val="false"/>
          <w:i w:val="false"/>
          <w:color w:val="000000"/>
          <w:sz w:val="28"/>
        </w:rPr>
        <w:t>
Высота борта</w:t>
      </w:r>
      <w:r>
        <w:br/>
      </w:r>
      <w:r>
        <w:rPr>
          <w:rFonts w:ascii="Times New Roman"/>
          <w:b w:val="false"/>
          <w:i w:val="false"/>
          <w:color w:val="000000"/>
          <w:sz w:val="28"/>
        </w:rPr>
        <w:t>
5. Сыйымдылығы</w:t>
      </w:r>
      <w:r>
        <w:br/>
      </w:r>
      <w:r>
        <w:rPr>
          <w:rFonts w:ascii="Times New Roman"/>
          <w:b w:val="false"/>
          <w:i w:val="false"/>
          <w:color w:val="000000"/>
          <w:sz w:val="28"/>
        </w:rPr>
        <w:t>
Вместимость:</w:t>
      </w:r>
      <w:r>
        <w:br/>
      </w:r>
      <w:r>
        <w:rPr>
          <w:rFonts w:ascii="Times New Roman"/>
          <w:b w:val="false"/>
          <w:i w:val="false"/>
          <w:color w:val="000000"/>
          <w:sz w:val="28"/>
        </w:rPr>
        <w:t>
Жалпы__________________ Таза___________________</w:t>
      </w:r>
      <w:r>
        <w:br/>
      </w:r>
      <w:r>
        <w:rPr>
          <w:rFonts w:ascii="Times New Roman"/>
          <w:b w:val="false"/>
          <w:i w:val="false"/>
          <w:color w:val="000000"/>
          <w:sz w:val="28"/>
        </w:rPr>
        <w:t>
Валовая                 Чистая</w:t>
      </w:r>
    </w:p>
    <w:p>
      <w:pPr>
        <w:spacing w:after="0"/>
        <w:ind w:left="0"/>
        <w:jc w:val="both"/>
      </w:pPr>
      <w:r>
        <w:rPr>
          <w:rFonts w:ascii="Times New Roman"/>
          <w:b w:val="false"/>
          <w:i w:val="false"/>
          <w:color w:val="000000"/>
          <w:sz w:val="28"/>
        </w:rPr>
        <w:t>Жасалынып жатқан кеме туралы мәліметтер</w:t>
      </w:r>
      <w:r>
        <w:br/>
      </w:r>
      <w:r>
        <w:rPr>
          <w:rFonts w:ascii="Times New Roman"/>
          <w:b w:val="false"/>
          <w:i w:val="false"/>
          <w:color w:val="000000"/>
          <w:sz w:val="28"/>
        </w:rPr>
        <w:t>
Сведения о строящемся судне</w:t>
      </w:r>
    </w:p>
    <w:p>
      <w:pPr>
        <w:spacing w:after="0"/>
        <w:ind w:left="0"/>
        <w:jc w:val="both"/>
      </w:pPr>
      <w:r>
        <w:rPr>
          <w:rFonts w:ascii="Times New Roman"/>
          <w:b w:val="false"/>
          <w:i w:val="false"/>
          <w:color w:val="000000"/>
          <w:sz w:val="28"/>
        </w:rPr>
        <w:t>1. Жасалу орны _____________________________________________________</w:t>
      </w:r>
      <w:r>
        <w:br/>
      </w:r>
      <w:r>
        <w:rPr>
          <w:rFonts w:ascii="Times New Roman"/>
          <w:b w:val="false"/>
          <w:i w:val="false"/>
          <w:color w:val="000000"/>
          <w:sz w:val="28"/>
        </w:rPr>
        <w:t>
   Место строительства</w:t>
      </w:r>
      <w:r>
        <w:br/>
      </w:r>
      <w:r>
        <w:rPr>
          <w:rFonts w:ascii="Times New Roman"/>
          <w:b w:val="false"/>
          <w:i w:val="false"/>
          <w:color w:val="000000"/>
          <w:sz w:val="28"/>
        </w:rPr>
        <w:t>
2. Кеме жасайтын ұйымның атауы _____________________________________</w:t>
      </w:r>
      <w:r>
        <w:br/>
      </w:r>
      <w:r>
        <w:rPr>
          <w:rFonts w:ascii="Times New Roman"/>
          <w:b w:val="false"/>
          <w:i w:val="false"/>
          <w:color w:val="000000"/>
          <w:sz w:val="28"/>
        </w:rPr>
        <w:t>
   Наименование судостроительной организации</w:t>
      </w:r>
      <w:r>
        <w:br/>
      </w:r>
      <w:r>
        <w:rPr>
          <w:rFonts w:ascii="Times New Roman"/>
          <w:b w:val="false"/>
          <w:i w:val="false"/>
          <w:color w:val="000000"/>
          <w:sz w:val="28"/>
        </w:rPr>
        <w:t>
3. Жасалу нөмірі ___________________________________________________</w:t>
      </w:r>
      <w:r>
        <w:br/>
      </w:r>
      <w:r>
        <w:rPr>
          <w:rFonts w:ascii="Times New Roman"/>
          <w:b w:val="false"/>
          <w:i w:val="false"/>
          <w:color w:val="000000"/>
          <w:sz w:val="28"/>
        </w:rPr>
        <w:t>
   Построечный номер</w:t>
      </w:r>
      <w:r>
        <w:br/>
      </w:r>
      <w:r>
        <w:rPr>
          <w:rFonts w:ascii="Times New Roman"/>
          <w:b w:val="false"/>
          <w:i w:val="false"/>
          <w:color w:val="000000"/>
          <w:sz w:val="28"/>
        </w:rPr>
        <w:t>
4. Тіркеу порты ____________________________________________________</w:t>
      </w:r>
      <w:r>
        <w:br/>
      </w:r>
      <w:r>
        <w:rPr>
          <w:rFonts w:ascii="Times New Roman"/>
          <w:b w:val="false"/>
          <w:i w:val="false"/>
          <w:color w:val="000000"/>
          <w:sz w:val="28"/>
        </w:rPr>
        <w:t>
   Порт регистрации</w:t>
      </w:r>
      <w:r>
        <w:br/>
      </w:r>
      <w:r>
        <w:rPr>
          <w:rFonts w:ascii="Times New Roman"/>
          <w:b w:val="false"/>
          <w:i w:val="false"/>
          <w:color w:val="000000"/>
          <w:sz w:val="28"/>
        </w:rPr>
        <w:t>
5. Кеменің үлгісі___________________________________________________</w:t>
      </w:r>
      <w:r>
        <w:br/>
      </w:r>
      <w:r>
        <w:rPr>
          <w:rFonts w:ascii="Times New Roman"/>
          <w:b w:val="false"/>
          <w:i w:val="false"/>
          <w:color w:val="000000"/>
          <w:sz w:val="28"/>
        </w:rPr>
        <w:t>
   Тип судна</w:t>
      </w:r>
      <w:r>
        <w:br/>
      </w:r>
      <w:r>
        <w:rPr>
          <w:rFonts w:ascii="Times New Roman"/>
          <w:b w:val="false"/>
          <w:i w:val="false"/>
          <w:color w:val="000000"/>
          <w:sz w:val="28"/>
        </w:rPr>
        <w:t>
6. Кильдің ұзындығы және кеме туралы басқа да негізгі техникалық деректер</w:t>
      </w:r>
      <w:r>
        <w:br/>
      </w:r>
      <w:r>
        <w:rPr>
          <w:rFonts w:ascii="Times New Roman"/>
          <w:b w:val="false"/>
          <w:i w:val="false"/>
          <w:color w:val="000000"/>
          <w:sz w:val="28"/>
        </w:rPr>
        <w:t>
Длина киля и другие основные технические данные о судне</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Теңіз портының капитаны________________________________</w:t>
      </w:r>
      <w:r>
        <w:br/>
      </w:r>
      <w:r>
        <w:rPr>
          <w:rFonts w:ascii="Times New Roman"/>
          <w:b w:val="false"/>
          <w:i w:val="false"/>
          <w:color w:val="000000"/>
          <w:sz w:val="28"/>
        </w:rPr>
        <w:t>
Капитан морского порта              (аты-жөні) (Ф.И.О.)</w:t>
      </w:r>
    </w:p>
    <w:p>
      <w:pPr>
        <w:spacing w:after="0"/>
        <w:ind w:left="0"/>
        <w:jc w:val="both"/>
      </w:pPr>
      <w:r>
        <w:rPr>
          <w:rFonts w:ascii="Times New Roman"/>
          <w:b w:val="false"/>
          <w:i w:val="false"/>
          <w:color w:val="000000"/>
          <w:sz w:val="28"/>
        </w:rPr>
        <w:t>Қолы 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Мөрі</w:t>
      </w:r>
      <w:r>
        <w:br/>
      </w:r>
      <w:r>
        <w:rPr>
          <w:rFonts w:ascii="Times New Roman"/>
          <w:b w:val="false"/>
          <w:i w:val="false"/>
          <w:color w:val="000000"/>
          <w:sz w:val="28"/>
        </w:rPr>
        <w:t>
Печать                                          Сериясы хх N ххххххх</w:t>
      </w:r>
      <w:r>
        <w:br/>
      </w:r>
      <w:r>
        <w:rPr>
          <w:rFonts w:ascii="Times New Roman"/>
          <w:b w:val="false"/>
          <w:i w:val="false"/>
          <w:color w:val="000000"/>
          <w:sz w:val="28"/>
        </w:rPr>
        <w:t>
                                                Серия</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p>
      <w:pPr>
        <w:spacing w:after="0"/>
        <w:ind w:left="0"/>
        <w:jc w:val="both"/>
      </w:pPr>
      <w:r>
        <w:rPr>
          <w:rFonts w:ascii="Times New Roman"/>
          <w:b w:val="false"/>
          <w:i w:val="false"/>
          <w:color w:val="000000"/>
          <w:sz w:val="28"/>
        </w:rPr>
        <w:t>Сериясы/Серия хх № ххххххх</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КЕМЕHIҢ НЕМЕСЕ ЖАСАЛЫП ЖАТҚАН КЕМЕНІҢ ИПОТЕКАСЫН</w:t>
      </w:r>
      <w:r>
        <w:br/>
      </w:r>
      <w:r>
        <w:rPr>
          <w:rFonts w:ascii="Times New Roman"/>
          <w:b/>
          <w:i w:val="false"/>
          <w:color w:val="000000"/>
        </w:rPr>
        <w:t>
МЕМЛЕКЕТТIК ТІРКЕУ ТУРАЛЫ</w:t>
      </w:r>
      <w:r>
        <w:br/>
      </w:r>
      <w:r>
        <w:rPr>
          <w:rFonts w:ascii="Times New Roman"/>
          <w:b/>
          <w:i w:val="false"/>
          <w:color w:val="000000"/>
        </w:rPr>
        <w:t>
КУӘЛIККЕ ҚОСЫМША ПАРАҚ</w:t>
      </w:r>
    </w:p>
    <w:bookmarkStart w:name="z262" w:id="35"/>
    <w:p>
      <w:pPr>
        <w:spacing w:after="0"/>
        <w:ind w:left="0"/>
        <w:jc w:val="left"/>
      </w:pPr>
      <w:r>
        <w:rPr>
          <w:rFonts w:ascii="Times New Roman"/>
          <w:b/>
          <w:i w:val="false"/>
          <w:color w:val="000000"/>
        </w:rPr>
        <w:t xml:space="preserve"> 
ДОПОЛНИТЕЛЬНЫЙ ЛИСТ</w:t>
      </w:r>
      <w:r>
        <w:br/>
      </w:r>
      <w:r>
        <w:rPr>
          <w:rFonts w:ascii="Times New Roman"/>
          <w:b/>
          <w:i w:val="false"/>
          <w:color w:val="000000"/>
        </w:rPr>
        <w:t>
К СВИДЕТЕЛЬСТВУ О ГОСУДАРСТВЕННОЙ РЕГИСТРАЦИИ</w:t>
      </w:r>
      <w:r>
        <w:br/>
      </w:r>
      <w:r>
        <w:rPr>
          <w:rFonts w:ascii="Times New Roman"/>
          <w:b/>
          <w:i w:val="false"/>
          <w:color w:val="000000"/>
        </w:rPr>
        <w:t>
ИПОТЕКИ СУДНА ИЛИ СТРОЯЩЕГОСЯ СУДНА</w:t>
      </w:r>
    </w:p>
    <w:bookmarkEnd w:id="35"/>
    <w:p>
      <w:pPr>
        <w:spacing w:after="0"/>
        <w:ind w:left="0"/>
        <w:jc w:val="both"/>
      </w:pPr>
      <w:r>
        <w:rPr>
          <w:rFonts w:ascii="Times New Roman"/>
          <w:b w:val="false"/>
          <w:i w:val="false"/>
          <w:color w:val="000000"/>
          <w:sz w:val="28"/>
        </w:rPr>
        <w:t>20 ___ жылғы/год «____» ___________ № _________</w:t>
      </w:r>
    </w:p>
    <w:p>
      <w:pPr>
        <w:spacing w:after="0"/>
        <w:ind w:left="0"/>
        <w:jc w:val="both"/>
      </w:pPr>
      <w:r>
        <w:rPr>
          <w:rFonts w:ascii="Times New Roman"/>
          <w:b w:val="false"/>
          <w:i w:val="false"/>
          <w:color w:val="000000"/>
          <w:sz w:val="28"/>
        </w:rPr>
        <w:t>      Қосымша парақ Кеме ипотекасын мемлекеттік тіркеу туралы</w:t>
      </w:r>
      <w:r>
        <w:br/>
      </w:r>
      <w:r>
        <w:rPr>
          <w:rFonts w:ascii="Times New Roman"/>
          <w:b w:val="false"/>
          <w:i w:val="false"/>
          <w:color w:val="000000"/>
          <w:sz w:val="28"/>
        </w:rPr>
        <w:t>
№ ___________ куәлікке берілді.</w:t>
      </w:r>
      <w:r>
        <w:br/>
      </w:r>
      <w:r>
        <w:rPr>
          <w:rFonts w:ascii="Times New Roman"/>
          <w:b w:val="false"/>
          <w:i w:val="false"/>
          <w:color w:val="000000"/>
          <w:sz w:val="28"/>
        </w:rPr>
        <w:t>
      Дополнительный лист выдан к Свидетельству о государственной</w:t>
      </w:r>
      <w:r>
        <w:br/>
      </w:r>
      <w:r>
        <w:rPr>
          <w:rFonts w:ascii="Times New Roman"/>
          <w:b w:val="false"/>
          <w:i w:val="false"/>
          <w:color w:val="000000"/>
          <w:sz w:val="28"/>
        </w:rPr>
        <w:t>
регистрации ипотеки судна или строящегося судна №___ от «___»________20___г.</w:t>
      </w:r>
    </w:p>
    <w:p>
      <w:pPr>
        <w:spacing w:after="0"/>
        <w:ind w:left="0"/>
        <w:jc w:val="both"/>
      </w:pPr>
      <w:r>
        <w:rPr>
          <w:rFonts w:ascii="Times New Roman"/>
          <w:b w:val="false"/>
          <w:i w:val="false"/>
          <w:color w:val="000000"/>
          <w:sz w:val="28"/>
        </w:rPr>
        <w:t>      Кеме ипотекасы туралы келісімге қосымша шарттың нөмірі:</w:t>
      </w:r>
      <w:r>
        <w:br/>
      </w:r>
      <w:r>
        <w:rPr>
          <w:rFonts w:ascii="Times New Roman"/>
          <w:b w:val="false"/>
          <w:i w:val="false"/>
          <w:color w:val="000000"/>
          <w:sz w:val="28"/>
        </w:rPr>
        <w:t>
_____________________________________</w:t>
      </w:r>
      <w:r>
        <w:br/>
      </w:r>
      <w:r>
        <w:rPr>
          <w:rFonts w:ascii="Times New Roman"/>
          <w:b w:val="false"/>
          <w:i w:val="false"/>
          <w:color w:val="000000"/>
          <w:sz w:val="28"/>
        </w:rPr>
        <w:t>
      Дата заключения и номер дополнительного соглашения к договору</w:t>
      </w:r>
      <w:r>
        <w:br/>
      </w:r>
      <w:r>
        <w:rPr>
          <w:rFonts w:ascii="Times New Roman"/>
          <w:b w:val="false"/>
          <w:i w:val="false"/>
          <w:color w:val="000000"/>
          <w:sz w:val="28"/>
        </w:rPr>
        <w:t>
об ипотеке судна или строящегося судна №____от «___»___20___года.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№___________Кеме ипотекасы туралы келісімге енгізілген өзгерістер мен толықтырулардың мәні:</w:t>
      </w:r>
      <w:r>
        <w:br/>
      </w:r>
      <w:r>
        <w:rPr>
          <w:rFonts w:ascii="Times New Roman"/>
          <w:b w:val="false"/>
          <w:i w:val="false"/>
          <w:color w:val="000000"/>
          <w:sz w:val="28"/>
        </w:rPr>
        <w:t>
      Сущность внесенных изменений и (или) дополнений в договор об</w:t>
      </w:r>
      <w:r>
        <w:br/>
      </w:r>
      <w:r>
        <w:rPr>
          <w:rFonts w:ascii="Times New Roman"/>
          <w:b w:val="false"/>
          <w:i w:val="false"/>
          <w:color w:val="000000"/>
          <w:sz w:val="28"/>
        </w:rPr>
        <w:t>
ипотеке судна или строящегося судна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w:t>
      </w:r>
      <w:r>
        <w:br/>
      </w:r>
      <w:r>
        <w:rPr>
          <w:rFonts w:ascii="Times New Roman"/>
          <w:b w:val="false"/>
          <w:i w:val="false"/>
          <w:color w:val="000000"/>
          <w:sz w:val="28"/>
        </w:rPr>
        <w:t>
      Егер, кеме ипотекасы туралы келісім бойынша борышты кепіл</w:t>
      </w:r>
      <w:r>
        <w:br/>
      </w:r>
      <w:r>
        <w:rPr>
          <w:rFonts w:ascii="Times New Roman"/>
          <w:b w:val="false"/>
          <w:i w:val="false"/>
          <w:color w:val="000000"/>
          <w:sz w:val="28"/>
        </w:rPr>
        <w:t>
беруші емес болып табылған кепіл беруші және (немесе) борышты ауысқан</w:t>
      </w:r>
      <w:r>
        <w:br/>
      </w:r>
      <w:r>
        <w:rPr>
          <w:rFonts w:ascii="Times New Roman"/>
          <w:b w:val="false"/>
          <w:i w:val="false"/>
          <w:color w:val="000000"/>
          <w:sz w:val="28"/>
        </w:rPr>
        <w:t>
кезде:</w:t>
      </w:r>
      <w:r>
        <w:br/>
      </w:r>
      <w:r>
        <w:rPr>
          <w:rFonts w:ascii="Times New Roman"/>
          <w:b w:val="false"/>
          <w:i w:val="false"/>
          <w:color w:val="000000"/>
          <w:sz w:val="28"/>
        </w:rPr>
        <w:t>
      При смене залогодателя и (или) должника, если должник по</w:t>
      </w:r>
      <w:r>
        <w:br/>
      </w:r>
      <w:r>
        <w:rPr>
          <w:rFonts w:ascii="Times New Roman"/>
          <w:b w:val="false"/>
          <w:i w:val="false"/>
          <w:color w:val="000000"/>
          <w:sz w:val="28"/>
        </w:rPr>
        <w:t>
договору об ипотеке судна или строящегося судна не является залогодателем:</w:t>
      </w:r>
      <w:r>
        <w:br/>
      </w:r>
      <w:r>
        <w:rPr>
          <w:rFonts w:ascii="Times New Roman"/>
          <w:b w:val="false"/>
          <w:i w:val="false"/>
          <w:color w:val="000000"/>
          <w:sz w:val="28"/>
        </w:rPr>
        <w:t>
      Жаңа кепіл берушінің және (немесе) борыштының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нового залогодателя и (или) должника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Жаңа кепіл берушінің және (немесе) борыштының мекен жайы: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 жительства нового залогодателя и (или) должника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Жаңа кепіл берушінің қолы: ___________________________________</w:t>
      </w:r>
      <w:r>
        <w:br/>
      </w:r>
      <w:r>
        <w:rPr>
          <w:rFonts w:ascii="Times New Roman"/>
          <w:b w:val="false"/>
          <w:i w:val="false"/>
          <w:color w:val="000000"/>
          <w:sz w:val="28"/>
        </w:rPr>
        <w:t>
      Подпись нового залогодателя и (или) должника:</w:t>
      </w:r>
    </w:p>
    <w:p>
      <w:pPr>
        <w:spacing w:after="0"/>
        <w:ind w:left="0"/>
        <w:jc w:val="both"/>
      </w:pPr>
      <w:r>
        <w:rPr>
          <w:rFonts w:ascii="Times New Roman"/>
          <w:b w:val="false"/>
          <w:i w:val="false"/>
          <w:color w:val="000000"/>
          <w:sz w:val="28"/>
        </w:rPr>
        <w:t>      Осы куәлікке қосымша парағы Көліктік бақылау комитетінің аумақтық органымен берілді</w:t>
      </w:r>
      <w:r>
        <w:br/>
      </w:r>
      <w:r>
        <w:rPr>
          <w:rFonts w:ascii="Times New Roman"/>
          <w:b w:val="false"/>
          <w:i w:val="false"/>
          <w:color w:val="000000"/>
          <w:sz w:val="28"/>
        </w:rPr>
        <w:t>
      Настоящий дополнительный лист к свидетельству выдан Морской</w:t>
      </w:r>
      <w:r>
        <w:br/>
      </w:r>
      <w:r>
        <w:rPr>
          <w:rFonts w:ascii="Times New Roman"/>
          <w:b w:val="false"/>
          <w:i w:val="false"/>
          <w:color w:val="000000"/>
          <w:sz w:val="28"/>
        </w:rPr>
        <w:t>
администрацией порта ____________________________________________</w:t>
      </w:r>
      <w:r>
        <w:br/>
      </w:r>
      <w:r>
        <w:rPr>
          <w:rFonts w:ascii="Times New Roman"/>
          <w:b w:val="false"/>
          <w:i w:val="false"/>
          <w:color w:val="000000"/>
          <w:sz w:val="28"/>
        </w:rPr>
        <w:t>
20_____ж./г. «_____________»_________________________</w:t>
      </w:r>
      <w:r>
        <w:br/>
      </w:r>
      <w:r>
        <w:rPr>
          <w:rFonts w:ascii="Times New Roman"/>
          <w:b w:val="false"/>
          <w:i w:val="false"/>
          <w:color w:val="000000"/>
          <w:sz w:val="28"/>
        </w:rPr>
        <w:t>
              (күні/дата)     (айы/месяц)</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________________ ___________________ Капитан морского порта</w:t>
      </w:r>
      <w:r>
        <w:br/>
      </w:r>
      <w:r>
        <w:rPr>
          <w:rFonts w:ascii="Times New Roman"/>
          <w:b w:val="false"/>
          <w:i w:val="false"/>
          <w:color w:val="000000"/>
          <w:sz w:val="28"/>
        </w:rPr>
        <w:t>
(қолы/подпись)   (аты-жөні/Ф.И.О)</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Start w:name="z263" w:id="36"/>
    <w:p>
      <w:pPr>
        <w:spacing w:after="0"/>
        <w:ind w:left="0"/>
        <w:jc w:val="left"/>
      </w:pPr>
      <w:r>
        <w:rPr>
          <w:rFonts w:ascii="Times New Roman"/>
          <w:b/>
          <w:i w:val="false"/>
          <w:color w:val="000000"/>
        </w:rPr>
        <w:t xml:space="preserve"> 
Кемені Теңіз кемелерінің мемлекеттік кеме тізілімінен,</w:t>
      </w:r>
      <w:r>
        <w:br/>
      </w:r>
      <w:r>
        <w:rPr>
          <w:rFonts w:ascii="Times New Roman"/>
          <w:b/>
          <w:i w:val="false"/>
          <w:color w:val="000000"/>
        </w:rPr>
        <w:t>
Қазақстан Республикасының халықаралық кеме тiзiлiмiнен немесе</w:t>
      </w:r>
      <w:r>
        <w:br/>
      </w:r>
      <w:r>
        <w:rPr>
          <w:rFonts w:ascii="Times New Roman"/>
          <w:b/>
          <w:i w:val="false"/>
          <w:color w:val="000000"/>
        </w:rPr>
        <w:t>
Қазақстан Республикасының жасалып жатқан кемелер тізілімінен</w:t>
      </w:r>
      <w:r>
        <w:br/>
      </w:r>
      <w:r>
        <w:rPr>
          <w:rFonts w:ascii="Times New Roman"/>
          <w:b/>
          <w:i w:val="false"/>
          <w:color w:val="000000"/>
        </w:rPr>
        <w:t>
шығару туралы куәлік Свидетельство об исключении судна из Государственного</w:t>
      </w:r>
      <w:r>
        <w:br/>
      </w:r>
      <w:r>
        <w:rPr>
          <w:rFonts w:ascii="Times New Roman"/>
          <w:b/>
          <w:i w:val="false"/>
          <w:color w:val="000000"/>
        </w:rPr>
        <w:t>
судового реестра морских судов, международного судового реестра</w:t>
      </w:r>
      <w:r>
        <w:br/>
      </w:r>
      <w:r>
        <w:rPr>
          <w:rFonts w:ascii="Times New Roman"/>
          <w:b/>
          <w:i w:val="false"/>
          <w:color w:val="000000"/>
        </w:rPr>
        <w:t>
Республики Казахстан, или реестра строящихся судов</w:t>
      </w:r>
      <w:r>
        <w:br/>
      </w:r>
      <w:r>
        <w:rPr>
          <w:rFonts w:ascii="Times New Roman"/>
          <w:b/>
          <w:i w:val="false"/>
          <w:color w:val="000000"/>
        </w:rPr>
        <w:t>
Республики Казахстан</w:t>
      </w:r>
    </w:p>
    <w:bookmarkEnd w:id="36"/>
    <w:p>
      <w:pPr>
        <w:spacing w:after="0"/>
        <w:ind w:left="0"/>
        <w:jc w:val="both"/>
      </w:pPr>
      <w:r>
        <w:rPr>
          <w:rFonts w:ascii="Times New Roman"/>
          <w:b w:val="false"/>
          <w:i w:val="false"/>
          <w:color w:val="ff0000"/>
          <w:sz w:val="28"/>
        </w:rPr>
        <w:t xml:space="preserve">      Сноска. Приложение 9 с изменениями, внесенным постановлением Правительства РК от 04.12.2013 </w:t>
      </w:r>
      <w:r>
        <w:rPr>
          <w:rFonts w:ascii="Times New Roman"/>
          <w:b w:val="false"/>
          <w:i w:val="false"/>
          <w:color w:val="ff0000"/>
          <w:sz w:val="28"/>
        </w:rPr>
        <w:t>№ 1314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Осымен, кеменің</w:t>
      </w:r>
      <w:r>
        <w:br/>
      </w:r>
      <w:r>
        <w:rPr>
          <w:rFonts w:ascii="Times New Roman"/>
          <w:b w:val="false"/>
          <w:i w:val="false"/>
          <w:color w:val="000000"/>
          <w:sz w:val="28"/>
        </w:rPr>
        <w:t>
Настоящим подтверждается, что судно</w:t>
      </w:r>
      <w:r>
        <w:br/>
      </w:r>
      <w:r>
        <w:rPr>
          <w:rFonts w:ascii="Times New Roman"/>
          <w:b w:val="false"/>
          <w:i w:val="false"/>
          <w:color w:val="000000"/>
          <w:sz w:val="28"/>
        </w:rPr>
        <w:t>
1. Атауы _______________________________________________________</w:t>
      </w:r>
      <w:r>
        <w:br/>
      </w:r>
      <w:r>
        <w:rPr>
          <w:rFonts w:ascii="Times New Roman"/>
          <w:b w:val="false"/>
          <w:i w:val="false"/>
          <w:color w:val="000000"/>
          <w:sz w:val="28"/>
        </w:rPr>
        <w:t>
   Название</w:t>
      </w:r>
      <w:r>
        <w:br/>
      </w:r>
      <w:r>
        <w:rPr>
          <w:rFonts w:ascii="Times New Roman"/>
          <w:b w:val="false"/>
          <w:i w:val="false"/>
          <w:color w:val="000000"/>
          <w:sz w:val="28"/>
        </w:rPr>
        <w:t>
2. Мемлекеттік тіркеу порты ____________________________________</w:t>
      </w:r>
      <w:r>
        <w:br/>
      </w:r>
      <w:r>
        <w:rPr>
          <w:rFonts w:ascii="Times New Roman"/>
          <w:b w:val="false"/>
          <w:i w:val="false"/>
          <w:color w:val="000000"/>
          <w:sz w:val="28"/>
        </w:rPr>
        <w:t>
   Порт государственной регистрации</w:t>
      </w:r>
      <w:r>
        <w:br/>
      </w:r>
      <w:r>
        <w:rPr>
          <w:rFonts w:ascii="Times New Roman"/>
          <w:b w:val="false"/>
          <w:i w:val="false"/>
          <w:color w:val="000000"/>
          <w:sz w:val="28"/>
        </w:rPr>
        <w:t>
3. Тіркеу нөмірі _______________________________________________</w:t>
      </w:r>
      <w:r>
        <w:br/>
      </w:r>
      <w:r>
        <w:rPr>
          <w:rFonts w:ascii="Times New Roman"/>
          <w:b w:val="false"/>
          <w:i w:val="false"/>
          <w:color w:val="000000"/>
          <w:sz w:val="28"/>
        </w:rPr>
        <w:t>
   Регистрационный номер</w:t>
      </w:r>
      <w:r>
        <w:br/>
      </w:r>
      <w:r>
        <w:rPr>
          <w:rFonts w:ascii="Times New Roman"/>
          <w:b w:val="false"/>
          <w:i w:val="false"/>
          <w:color w:val="000000"/>
          <w:sz w:val="28"/>
        </w:rPr>
        <w:t>
4. Мемлекеттік тіркелген күні __________________________________</w:t>
      </w:r>
      <w:r>
        <w:br/>
      </w:r>
      <w:r>
        <w:rPr>
          <w:rFonts w:ascii="Times New Roman"/>
          <w:b w:val="false"/>
          <w:i w:val="false"/>
          <w:color w:val="000000"/>
          <w:sz w:val="28"/>
        </w:rPr>
        <w:t>
   Дата государственной регистрации</w:t>
      </w:r>
      <w:r>
        <w:br/>
      </w:r>
      <w:r>
        <w:rPr>
          <w:rFonts w:ascii="Times New Roman"/>
          <w:b w:val="false"/>
          <w:i w:val="false"/>
          <w:color w:val="000000"/>
          <w:sz w:val="28"/>
        </w:rPr>
        <w:t>
5. Кеменің үлгісі_______________________________________________</w:t>
      </w:r>
      <w:r>
        <w:br/>
      </w:r>
      <w:r>
        <w:rPr>
          <w:rFonts w:ascii="Times New Roman"/>
          <w:b w:val="false"/>
          <w:i w:val="false"/>
          <w:color w:val="000000"/>
          <w:sz w:val="28"/>
        </w:rPr>
        <w:t>
   Тип судна</w:t>
      </w:r>
      <w:r>
        <w:br/>
      </w:r>
      <w:r>
        <w:rPr>
          <w:rFonts w:ascii="Times New Roman"/>
          <w:b w:val="false"/>
          <w:i w:val="false"/>
          <w:color w:val="000000"/>
          <w:sz w:val="28"/>
        </w:rPr>
        <w:t>
6. Жасалған орны мен жылы_______________________________________</w:t>
      </w:r>
      <w:r>
        <w:br/>
      </w:r>
      <w:r>
        <w:rPr>
          <w:rFonts w:ascii="Times New Roman"/>
          <w:b w:val="false"/>
          <w:i w:val="false"/>
          <w:color w:val="000000"/>
          <w:sz w:val="28"/>
        </w:rPr>
        <w:t>
   Место и год постройки</w:t>
      </w:r>
      <w:r>
        <w:br/>
      </w:r>
      <w:r>
        <w:rPr>
          <w:rFonts w:ascii="Times New Roman"/>
          <w:b w:val="false"/>
          <w:i w:val="false"/>
          <w:color w:val="000000"/>
          <w:sz w:val="28"/>
        </w:rPr>
        <w:t>
7. Ұзындығы_____________________________________________________</w:t>
      </w:r>
      <w:r>
        <w:br/>
      </w:r>
      <w:r>
        <w:rPr>
          <w:rFonts w:ascii="Times New Roman"/>
          <w:b w:val="false"/>
          <w:i w:val="false"/>
          <w:color w:val="000000"/>
          <w:sz w:val="28"/>
        </w:rPr>
        <w:t>
   Длина</w:t>
      </w:r>
      <w:r>
        <w:br/>
      </w:r>
      <w:r>
        <w:rPr>
          <w:rFonts w:ascii="Times New Roman"/>
          <w:b w:val="false"/>
          <w:i w:val="false"/>
          <w:color w:val="000000"/>
          <w:sz w:val="28"/>
        </w:rPr>
        <w:t>
8. Ені__________________________________________________________</w:t>
      </w:r>
      <w:r>
        <w:br/>
      </w:r>
      <w:r>
        <w:rPr>
          <w:rFonts w:ascii="Times New Roman"/>
          <w:b w:val="false"/>
          <w:i w:val="false"/>
          <w:color w:val="000000"/>
          <w:sz w:val="28"/>
        </w:rPr>
        <w:t>
   Ширина</w:t>
      </w:r>
      <w:r>
        <w:br/>
      </w:r>
      <w:r>
        <w:rPr>
          <w:rFonts w:ascii="Times New Roman"/>
          <w:b w:val="false"/>
          <w:i w:val="false"/>
          <w:color w:val="000000"/>
          <w:sz w:val="28"/>
        </w:rPr>
        <w:t>
9. Биіктігі_____________________________________________________</w:t>
      </w:r>
      <w:r>
        <w:br/>
      </w:r>
      <w:r>
        <w:rPr>
          <w:rFonts w:ascii="Times New Roman"/>
          <w:b w:val="false"/>
          <w:i w:val="false"/>
          <w:color w:val="000000"/>
          <w:sz w:val="28"/>
        </w:rPr>
        <w:t>
   Высота</w:t>
      </w:r>
      <w:r>
        <w:br/>
      </w:r>
      <w:r>
        <w:rPr>
          <w:rFonts w:ascii="Times New Roman"/>
          <w:b w:val="false"/>
          <w:i w:val="false"/>
          <w:color w:val="000000"/>
          <w:sz w:val="28"/>
        </w:rPr>
        <w:t>
10. Меншiк иесi/кеме иеленушы және оның мекен жайы ___________</w:t>
      </w:r>
      <w:r>
        <w:br/>
      </w:r>
      <w:r>
        <w:rPr>
          <w:rFonts w:ascii="Times New Roman"/>
          <w:b w:val="false"/>
          <w:i w:val="false"/>
          <w:color w:val="000000"/>
          <w:sz w:val="28"/>
        </w:rPr>
        <w:t>
      Собственник/судовладелец и его адрес ___________________</w:t>
      </w:r>
      <w:r>
        <w:br/>
      </w:r>
      <w:r>
        <w:rPr>
          <w:rFonts w:ascii="Times New Roman"/>
          <w:b w:val="false"/>
          <w:i w:val="false"/>
          <w:color w:val="000000"/>
          <w:sz w:val="28"/>
        </w:rPr>
        <w:t>
      барлық тiркелген құқықтар мен ауыртпалықтар тоқтатыла отырып,</w:t>
      </w:r>
      <w:r>
        <w:br/>
      </w:r>
      <w:r>
        <w:rPr>
          <w:rFonts w:ascii="Times New Roman"/>
          <w:b w:val="false"/>
          <w:i w:val="false"/>
          <w:color w:val="000000"/>
          <w:sz w:val="28"/>
        </w:rPr>
        <w:t>
Теңiз кемелерiнiң мемлекеттiк кеме тiзiлiмiнен, халықаралық кеме</w:t>
      </w:r>
      <w:r>
        <w:br/>
      </w:r>
      <w:r>
        <w:rPr>
          <w:rFonts w:ascii="Times New Roman"/>
          <w:b w:val="false"/>
          <w:i w:val="false"/>
          <w:color w:val="000000"/>
          <w:sz w:val="28"/>
        </w:rPr>
        <w:t>
тiзiлiмiнен немесе жасалып жатқан кемелер тiзiлiмiнен (керегiнiң</w:t>
      </w:r>
      <w:r>
        <w:br/>
      </w:r>
      <w:r>
        <w:rPr>
          <w:rFonts w:ascii="Times New Roman"/>
          <w:b w:val="false"/>
          <w:i w:val="false"/>
          <w:color w:val="000000"/>
          <w:sz w:val="28"/>
        </w:rPr>
        <w:t>
астын сызу) шығарылғаны расталады.</w:t>
      </w:r>
      <w:r>
        <w:br/>
      </w:r>
      <w:r>
        <w:rPr>
          <w:rFonts w:ascii="Times New Roman"/>
          <w:b w:val="false"/>
          <w:i w:val="false"/>
          <w:color w:val="000000"/>
          <w:sz w:val="28"/>
        </w:rPr>
        <w:t>
      исключено из Государственного судового реестра морских судов,</w:t>
      </w:r>
      <w:r>
        <w:br/>
      </w:r>
      <w:r>
        <w:rPr>
          <w:rFonts w:ascii="Times New Roman"/>
          <w:b w:val="false"/>
          <w:i w:val="false"/>
          <w:color w:val="000000"/>
          <w:sz w:val="28"/>
        </w:rPr>
        <w:t>
международного судового реестра Республики Казахстан, или реестра</w:t>
      </w:r>
      <w:r>
        <w:br/>
      </w:r>
      <w:r>
        <w:rPr>
          <w:rFonts w:ascii="Times New Roman"/>
          <w:b w:val="false"/>
          <w:i w:val="false"/>
          <w:color w:val="000000"/>
          <w:sz w:val="28"/>
        </w:rPr>
        <w:t>
строящихся судов (нужное подчеркнуть) с прекращением всех</w:t>
      </w:r>
      <w:r>
        <w:br/>
      </w:r>
      <w:r>
        <w:rPr>
          <w:rFonts w:ascii="Times New Roman"/>
          <w:b w:val="false"/>
          <w:i w:val="false"/>
          <w:color w:val="000000"/>
          <w:sz w:val="28"/>
        </w:rPr>
        <w:t>
зарегистрированных прав и обременений.</w:t>
      </w:r>
    </w:p>
    <w:p>
      <w:pPr>
        <w:spacing w:after="0"/>
        <w:ind w:left="0"/>
        <w:jc w:val="both"/>
      </w:pPr>
      <w:r>
        <w:rPr>
          <w:rFonts w:ascii="Times New Roman"/>
          <w:b w:val="false"/>
          <w:i w:val="false"/>
          <w:color w:val="000000"/>
          <w:sz w:val="28"/>
        </w:rPr>
        <w:t>Теңіз портының капитаны ________________________________________</w:t>
      </w:r>
      <w:r>
        <w:br/>
      </w:r>
      <w:r>
        <w:rPr>
          <w:rFonts w:ascii="Times New Roman"/>
          <w:b w:val="false"/>
          <w:i w:val="false"/>
          <w:color w:val="000000"/>
          <w:sz w:val="28"/>
        </w:rPr>
        <w:t>
Капитан морского порта                 (аты-жөні) (Ф.И.О.)</w:t>
      </w:r>
      <w:r>
        <w:br/>
      </w:r>
      <w:r>
        <w:rPr>
          <w:rFonts w:ascii="Times New Roman"/>
          <w:b w:val="false"/>
          <w:i w:val="false"/>
          <w:color w:val="000000"/>
          <w:sz w:val="28"/>
        </w:rPr>
        <w:t>
Қолы 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Күні____________________________________________________________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Серия xx N xxxxxxx</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