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8712" w14:textId="b678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"Войсковая часть 14805"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2003 года № 26. Утратило силу постановлением Правительства Республики Казахстан от 8 мая 2012 года №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08.05.2012 </w:t>
      </w:r>
      <w:r>
        <w:rPr>
          <w:rFonts w:ascii="Times New Roman"/>
          <w:b w:val="false"/>
          <w:i w:val="false"/>
          <w:color w:val="ff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структуры Вооруженных Сил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"Войсковая часть 14805" Министерства обороны Республики Казахстан (далее - Государственное учреждение).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Государственного учреждения осуществляется за счет и в пределах средств, предусмотренных в республиканском бюджете на содержание Вооруженных Сил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государственного учреждения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Секретно.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Секретно.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