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060" w14:textId="21e0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2003 года N 25. Утратило силу - постановлением Правительства РК от 17 марта 2004 г. N 330 (P040330).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17.03.2004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"Министерство юстиции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"Исправительные учреждения" цифры "12 382" заменить цифрами "12 900".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2003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