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4d8a" w14:textId="ffe4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организаций мелиоративного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2003 года N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учреждение "Республиканское производственное объединение мелиорации и водного хозяйства "Казагромелиоводхоз" (далее - Учреждение);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"Мелиоратор Сары-Арка" Республиканского производственного объединения мелиорации и водного хозяйства "Казагромелиоводхоз" Министерства сельского хозяйства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по согласованию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ликвидацию Учреждения и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