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dfce" w14:textId="40bdf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12 ноября 1999 года N 1691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января 2003 года № 10. Утратило силу постановлением Правительства Республики Казахстан от 5 декабря 2011 года № 1465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05.12.2011 </w:t>
      </w:r>
      <w:r>
        <w:rPr>
          <w:rFonts w:ascii="Times New Roman"/>
          <w:b w:val="false"/>
          <w:i w:val="false"/>
          <w:color w:val="ff0000"/>
          <w:sz w:val="28"/>
        </w:rPr>
        <w:t>№ 1465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ноября 1999 года N 1691 "О Межведомственной комиссии по тарифной политике" (САПП Республики Казахстан, 1999 г., N 50, ст. 488)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комиссии по тарифной политике Келимбетова Кайрата Нематовича - Министра экономики и бюджетного планирования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