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406a" w14:textId="b544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квотных должностях Республики Казахстан в Исполнительном комитете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2003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решением Совета глав государств Содружества Независимых Государств от 7 октября 2002 года "О мерах по дальнейшему повышению эффективности деятельности органов Содружества Независимых Государств" и введением с 1 января 2003 года новой структуры и штатного расписания Исполнительного комитета Содружества Независимых Государств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Отозвать из Исполнительного комитета Содружества Независимых Государств (далее - Комитет):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Искалиева Нажамедена Исхановича - заместителя Председателя Комитета - Исполнительного секретаря СНГ - директора департамента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Куатбекову Ботагоз Шликбаевну - заместителя директора департамента общего аграрного рынка - начальника отдела Комитета.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Направить от Республики Казахстан в Комитет для работы на квотных должностях: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Искалиева Нажамедена Исхановича - заместителем Председателя Комитета - Исполнительного секретаря СНГ (город Минск);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Баедилова Конысбека Ескендировича - директором Финансового департамента Комитета (город Москва).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