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eb4" w14:textId="7a6e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марта 1994 года N 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2003 года № 1.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марта 1994 года N 273 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Полномочного Совета Международного Казахско-Турецкого университета имени Х.А. Ясави от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     - заведующего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Турсыновича 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Исаева                         -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Батырхана Арысбековича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 Мусина Ерика Мазановича и Коржову Наталью Артемовну.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