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65af" w14:textId="6766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14 марта 2002 года N 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2002 года N 306а. Утратило силу - постановлением Правительства РК от 5 ноября 2002 г. N 58a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марта 2002 года N 306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Агентства Республики Казахстан по защите государственных секретов на 2002 год"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1-6 заменить цифрами 1, 2, 3, 4, 5, 6, 7, 8,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7, 8, 9 согласно приложениям 1, 2, 3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10 мая 2002 года N 306а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14 марта 2002 года N 306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Агентство Республики Казахстан по защите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Администратор бюджетных программ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"Обеспечение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вычислительной и организационной техникой Агентства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по защите государственных секретов" на 2002 год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2550000 (два миллиона пятьсот пятьдесят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370с; постановление Правительства Республики Казахстан от 29 июня 1999 года N 892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защите государственных секретов".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компьютерной техникой и программное обеспечение Агентства Республики Казахстан по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реализация данной программы необходима для оперативного сбора, обработки и хранения служебной информации, автоматизации ведения бухгалтерского учета, разработки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!прог-!под- !программы   !программы (подпрограммы) !реали- !исполнители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!раммы!прог-!(подпро-    !                         !зации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!     !раммы!граммы)     !                         ! 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--!-----!-----!------------!-------------------------!-------!-------------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!   2 !   3 !      4     !             5           !    6  !       7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--!-----!-----!------------!-------------------------!-------!-------------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600        Обеспечение  Приобретение персональных Первое   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вычислитель- компьютеров - 5 единиц,   полуго- 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ной и орга-  принтеров - 6 единиц,     дие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низационной  серверов - 1 единица,              по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техникой     копировальных аппаратов - 1       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Агентства    единица, коммутаторов - 5          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Республики   единиц, программное                секретов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Казахстан    обеспечение - 2 единицы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по защите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секретов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  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при реализации данной программы ожидается надежное обеспечение сохранности, ускорение сбора, обработки и хранения служебной информации, автоматизации ведения бухгалтерского учета.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10 мая 2002 года N 306а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14 марта 2002 года N 306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Агентство Республики Казахстан по защите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Администратор бюджетных программ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601 "Обеспечение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вычислительной и организационной техникой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фельдъегерской службы" на 2002 год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1115000 (один миллион сто пятнадцать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15 Закона Республики Казахстан от 18 мая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связи"; постановление Кабинета Министров от 12 августа 1992 года N 668-26с.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компьютерной техникой и программное обеспечение Государственной фельдъегерской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реализация данной программы необходима для оперативного сбора, обработки и хранения служебной информации, автоматизации ведения бухгалтерского учета, разработки нормативных документов, учета и разработки фельдъегерских, авиа и железнодорожных маршрутов, оснащение компьютером спецчасти.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!раммы!граммы)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601        Обеспечение  Приобретение компьютеров- Первое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вычислитель- 5 единиц, принтеров - 5   полуго- венная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ной и        единиц, программное       дие     фельдъегер-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организа-    обеспечение - 1 единица           ская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ционной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техникой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фельдъегер-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 реализации данной программы ожидается надежное обеспечение сохранности, секретности правительственной корреспонденции, ускорение сбора, обработки и хранения служебной информации, автоматизации ведения бухгалтерского учета.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10 мая 2002 года N 306а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14 марта 2002 года N 306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Агентство Республики Казахстан по защите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Администратор бюджетных программ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602 "Обеспечение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вычислительной и организационной техникой Центра технической защиты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 в государственных органах" на 2002 год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920000 (девятьсот двадцать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370с; постановление Правительства Республики Казахстан от 12 апреля 2000 года N 557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государственного учреждения "Центр технической защиты информации" Агентства Республики Казахстан по защите государственных секретов".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компьютерной техникой Центра технической защиты информации Агентства Республики Казахстан по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реализация данной программы необходима для оперативного сбора, обработки и хранения служебной информации, автоматизации ведения бухгалтерского учета, разработки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602        Обеспечение  Приобретение персональных Первое  "Центр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вычислитель- компьютеров - 5 единиц,   полуго-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ной и орга-  принтеров - 3 единиц      дие    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низационной                       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техникой                                      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Центра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технической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защиты                                        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информации                      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Агентства                                     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                                     секретов"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7. Ожидаемые результаты выполнения бюджетной программы: при реализации данной программы ожидается надежное обеспечение сохранности, ускорение сбора, обработки и хранения служебной информации, автоматизации ведения бухгалтерского учета.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