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80fe5" w14:textId="ea80f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28 февраля 2002 года N 258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декабря 2002 года N 258б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апреля 1999 года "О бюджетной системе"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февраля 2002 года N 258 "Об утверждении паспортов республиканских бюджетных программ Министерства сельского хозяйства Республики Казахстан на 2002 год"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5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 "План мероприятий по реализации бюджетной программы" изложить в новой редакции согласно приложению к настоящему постановлению.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декабря 2002 года N 258б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 Код  ! Код  !Наименование  !Мероприятия! Сроки    !Ответствен-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!про-  !под-  !программы     !по реали-  !реализации!ные 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!граммы!про-  !(подпрограммы)!зации прог-!    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 !граммы!              !раммы (под-!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 !      !              !программы) !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 2  !   3  !       4      !      5    !     6    !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 085           Обеспечение   Проведение   До марта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сельскохозяй- в установ-   2002 года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ственной тех- ленном за-   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никой на      конодатель-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лизинговой    ством поряд-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основе        ке конкурса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в целях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определения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банка-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заемщика;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выделение    в течение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кредитных    года     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ресурсов в             хозяйства,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соответствии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 Правилами           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кредитования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по обеспече-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нию сельско-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хозяйствен-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ной техникой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на лизинговой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основе сель-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хозтоваро-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производите-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лей, утверж-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денными Пра-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вительством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приобретение в течение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банком-заем- года     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щиком новой  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сельскохозяй-          посредством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ственной               банка-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техники                заемщика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согласно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номенклатуре,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утверждаемой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администрато-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ром бюджетной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размещение   до полной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банком-      реализа- 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заемщиком в  ции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установлен-            посредством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ном законо-            банка-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дательством            заемщика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порядке при-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обретенной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новой сельско-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хозяйственной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техники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лизинг.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