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fa79" w14:textId="c93f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февраля 2002 года N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2002 года N 258а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2002 года N 258 "Об утверждении паспортов республиканских бюджетных программ Министерства сельского хозяйства Республики Казахстан на 2002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"закуп порядка 450 тысяч тонн" заменить словами "закуп до 500 тысяч тонн".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