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ed2f" w14:textId="f9ae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февраля 2002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239б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2002 года N 239 "Об утверждении паспортов республиканских бюджетных программ Агентства Республики Казахстан по управлению земельными ресурсами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"251048 (двести пятьдесят один миллион сорок восемь тысяч)" заменить словами "250709 (двести пятьдесят миллионов семьсот девять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таблицы пункта 6 "План мероприятий по реализации бюджетной программы" цифры "32" заменить цифрами "31".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