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b085" w14:textId="38ab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12 февраля 2002 года N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2002 года N 205б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февраля 2002 года N 205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Агентства Республики Казахстан по миграции и демографии на 2002 год"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приложение 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следующими словами: ", в том числе жителей аула Туркестан.";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 таблицы пункта 6 графы 5 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"Переселение из Китая и стран ближнего зарубежья, в том числе из аула Туркестан";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"сентябрь - декабрь 2002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Ожидаемые результаты выполнения бюджетной программы: количество семей оралманов, прибывших в 2002 году - 2655, в том числе семей, прибывших из аула Туркестан - 117, самостоятельно - 2538; возмещение транспортных расходов прибывшим самостоятельно; обеспечение своевременности выплаты единовременных пособий прибывшим по квоте иммиграции в 2002 году; приобретение жилья прибывшим из аула Туркестан.".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