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1ea" w14:textId="3120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февраля 2002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172а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февраля 2002 года N 172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Верховного Суда Республики Казахстан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"1-3" заменить цифрами "1, 2, 3, 4, 5, 6 и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 и 7 согласно приложениям 1, 2, 3 и 4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апреля 2002 года N 172а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033 "Обеспечение деятельности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коллегии юстицию"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18480 тысяч тенге (восемнадцать миллионов четыреста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Закон Республики Казахстан от 11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Z010234_ </w:t>
      </w:r>
      <w:r>
        <w:rPr>
          <w:rFonts w:ascii="Times New Roman"/>
          <w:b w:val="false"/>
          <w:i w:val="false"/>
          <w:color w:val="000000"/>
          <w:sz w:val="28"/>
        </w:rPr>
        <w:t>"О Квалификационной коллегии юстиции Республики Казахстан";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Положение о Комитете по судебному администрированию при Верховном Суде Республики Казахстан, утвержденное Указом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организация работ по качественному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отбору кандидатов на замещение вакантных должностей председателей 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и приравненных к ним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Квалификационной коллегии юстиции для достижения максимально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033        Обеспечение  Содержание Квалификацион- в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деятельности ной коллегии юстиции,     течение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Квалифика-   включающее оплату коман-  года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ционной      дировок в количестве 240          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коллегии     чел/дней, приобретение            при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юстиции      канцелярских товаров,  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оплату услуг связи по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межгороду с каждым канди-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датом на должность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областных и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судах, расходы по эксплу-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атации помещений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оборудования. Осуществ-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ление на конкурсной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основе отбора кандидатов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вакантные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судей и решение прочих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кадровых вопросов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необходимости. Информи-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рование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печати об имеющихся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вакансиях в объеме 3778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кв.см. Оплата услуг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переводчика - 1,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оператора по видеосъемке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1, секретаря - 1, курьера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1, архивариуса - 1,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уборщика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помещений - 1 ,специалиста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обслуживанию компью-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терной и оргтехники - 1,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услуги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представительских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проведению заседаний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коллегий, квалификационных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экзаменов у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судьи, конкурсных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комиссий.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активов: 15 компьютеров,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 принтеров, 2 видеокамер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слежения, 1 копировального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аппарата, 2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офисной мебели, 1 монитора,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 видеомагнитофона,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конференц-системы на 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мест, 1 телевизора,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 холодильника.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своевременное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заполнение вакантных должностей судей в судах республики, подбор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квалифицированных кадров на должности судей посредством проведения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конкурсов, подготовка резерва на судейские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апреля 2002 года N 172а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034 "Оценка,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поступившего в собственность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отдельным основаниям"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32000 тысяч тенге (тридцать два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2 статьи 27 главы 2, статьи 29-31, статьи 40, 41, 43-56 главы 3, статья 74 главы 4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>"О мерах по обеспечению функционирования новой системы судебного администрирования"; Инструкция о порядке учета, оценки и реализации конфискованного, бесхозяйного имущества, перешедшего по праву наследования к государству, кладов, находок, а также изделий из драгоценных металлов и драгоценных камней, утвержденная приказом Министра финансов Республики Казахстан от 10 октября 1994 года N 250 "а"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обеспечение, координация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обязательному исполнению исполнительных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осуществление работы по своевременному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(подпрограмм)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034        Оценка,      Выявление, осмотр, оценка в        Админист-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хранение и   имущества должника;       течение  раторы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реализация   организация и проведение  года     в областях,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имущества,   описи и ареста имущества          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поступившего должника, перевозка и              Астана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собст-     хранение такого имущества;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венность     реализация арестованного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государства  имущества; оплата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отдельным переводчиков,специалистов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основаниям   и других лиц,привлеченных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установленном порядке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совершению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действий, поступившего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имущества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доходной части республиканского бюджета средствами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конфискованного имущества, обеспечение исполнения судебных решений.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апреля 2002 года N 172а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201 "Материально-техническое и иное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судебной системы"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590000 тысяч тенге (пятьсот девяносто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47, 56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статья 88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иное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органов судебной системы для достижения максимально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эффективного выполнения возложенных на них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деятельности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системы необходимой специализированной и офисной мебелью,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металлическими шкафами (сейфами), проведение капитального ремонта зданий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создания условий судам по качественному отправлению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   Материально-  Приобретение: мебели для В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техническое   залов судебного заседа-  течение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иное        ния в количестве 333     года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обеспечение   комплекта (стол для   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  судей, стол для предста-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судебной      вителей обвинения, стол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  для представителей защи-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ты, стол секретаря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судебного заседания,      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областей, трибуна для             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выступления, скамьи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посетителей - из расчета          г.г.Алматы,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комплекте 8 для рай-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судов и 15 для облсудов);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офисной мебели в коли-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честве 1231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(стол рабочий,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компьютерный с угловым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соединением,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приставной совещательный,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тумба мобильная, шкаф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бумаг, шкаф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одежды);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шкафов (сейфов) в коли-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честве 750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Капитальный ремонт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96-ти зданиях,помещениях: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Акмолинской, Алматинской,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Восточно-Казахстанской,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Карагандинской,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Мангистауской,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Кызылординской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г.г. Астана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общей площадью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92 477,2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выделенные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бюджетные средства позволят решить вопросы по частичному оснащению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мебелью, обеспечить металлическими шкафами (сейфами), привести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надлежащий вид здания и помещения областных и районных судов,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нормальные условия для работников судов.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апреля 2002 года N 172а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600 "Создание единой автоматизированной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аналитической системы органов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150000 тысяч тенге (сто 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4 статьи 25, статья 56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статья 88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информатизация работы судов 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системы, уполномоченных на их организацию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судов и органов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компьютерной и оргтехникой.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600         Создание     Приобретение компьютеров  В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единой       в количестве 1100 единиц, течение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автоматизи-  принтеров в количестве    года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рованной     500 единиц, в том числе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информацион- Администратору судов     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но-аналити-  Акмолинской области 63  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ческой       компьютера, 28 принтеров;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Актюбинской области 55-25;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      Алматинской области 83-38;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судебной     Атырауской области 37-17;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системы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128-55;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Жамбылской области 57-26;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47-21;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125-56;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35-16;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79-36;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34-15;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64-29;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62-28;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75-34;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108-49; г.Астаны 38-17;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Комитету по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администрированию 10-10.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выделенные бюджетные средства позволят создать базу для поэтапной компьютеризации органов судебной системы, что будет способствовать своевременному и качественному рассмотрению дел. Компьютеризация органов судебной системы должна послужить созданию оптимальных условий для удовлетворения потребностей судов и органов судебной системы в информации и новых технологиях сбора, обработки и представления данных, что положительно отразится на укреплении самостоятельности судебной власти и независимости судей, повышения эффективности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