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9156" w14:textId="f649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развития туристской отрасли на 2003-2005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1445</w:t>
      </w:r>
    </w:p>
    <w:p>
      <w:pPr>
        <w:spacing w:after="0"/>
        <w:ind w:left="0"/>
        <w:jc w:val="both"/>
      </w:pPr>
      <w:bookmarkStart w:name="z3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государственной политики в области туризма, создания условий для его развития как одной из важных отраслей экономики страны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развития туристской отрасли на 2003-2005 годы (далее - Программа).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Центральным, местным исполнительным и иным государственным органам обеспечить своевременное выполнение Программы.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туризму и спорту 2 раза в год в январе и июле представлять в Правительство Республики Казахстан информацию о ходе реализации Программы.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Мухамеджанова Б.А.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Утверждена постановлением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1445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развития туристской отрасли на </w:t>
      </w:r>
      <w:r>
        <w:br/>
      </w:r>
      <w:r>
        <w:rPr>
          <w:rFonts w:ascii="Times New Roman"/>
          <w:b/>
          <w:i w:val="false"/>
          <w:color w:val="000000"/>
        </w:rPr>
        <w:t xml:space="preserve">
2003-2005 годы  &lt;*&gt;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Внесены изменения - постановлением Правительства РК от 28 апреля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476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Паспорт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 Программа развития туристской отрасли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2003-2005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Основание для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  февраля 2000 года N 344 "О дальнейших мерах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реализации Стратегии развития в Казахстане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 2030 года", поручение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от 20 декабря 2001 года N 4867.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          Агентство Республики Казахстан по туризму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разработчик       спорту.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Программы    Главная цель Программы -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современного высокоэффективного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конкурентоспособного туристского комплекса,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обеспечивающего широкие возможности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удовлетворения потребностей казахстанских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иностранных граждан в разнообразных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туристских услугах, разработка 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правовых механизмов развития отрасли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реализация мер на государственном уровне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обеспечению качества турпродукта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 Программы  В соответствии с поставленными целями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первоочередными задачами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обеспечение системы новых подходов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государственного регулирования в туризме,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отвечающих изменившимся социально-экономическим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условиям, целям, принципам и задачам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осуществления туристской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усиление роли государства в управлении,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регулировании взаимодействия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исполнительными органами и организациями,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действующими в сфере туризма,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республиканский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совершенствование нормативной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базы развития туризма в Республике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механизма государственного регулирования в этой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принятие мер по кадровому, научно-методическому,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рекламно-информационному обеспечению туристской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развитие инфраструктуры туризма. Разработка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комплекса мер по содействию модернизации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материальной базы туризма, активизации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строительства новых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продвижение казахстанского туристского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продукта на мировой рынок туристских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обеспечение развития малого предпринимательства,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стимулирование занятости населения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туризма и обслуживающей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создание условий для инвестирования и других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финансирования, кредитования субъектов отрасли.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реализации  2003-2005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    Предполагаемые расходы для реализации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 составляют: из республиканского бюджета - на 2003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год - 32604 тыс. тенге, 2004 год - 34028 тыс.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тенге, 2005 год - 35729 тыс. тенге; из местного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бюджета - на 2003 год - 125989,7 тыс. тенге,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2004 год - 131389 тыс. тенге, 2005 год - 142854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тыс. тенге, а также возможно привлечение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Ожидаемые         Предполагается обеспечить стабильный рост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  потока туристов: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внутреннему туризму объемы увеличатся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56 тысяч человек в 2003 году до 90 тысяч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2005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въездному туризму - с 24 тысяч туристов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2003 году до 60 тысяч к концу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 период с 2003 по 2005 годы поступления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бюджет от въездного туризма составят 111,3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млн. долларов США.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Введение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Программа развития туристской отрасли на 2003-2005 годы (далее - Программа) разработана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февраля 2000 года N 344 "О дальнейших мерах по реализации Стратегии развития в Казахстане до 2030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охватывает основные проблемы обеспечения устойчивого развития отрасли, как приоритетного сектора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исполнения обязательств Ташкентской декларации глав тюркоязычных государств от 21 октября 1996 года Республикой Казахстан были подписаны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30 апреля 1997 года N 3476 "О реализации Ташкентской декларации глав тюркоязычных государств, проекта ЮНЕСКО и Всемирной туристской организации по развитию инфраструктуры туризма на Великом Шелковом пути в Республике Казахстан",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27 февраля 1998 года N 3859 "О Государственной программе "Возрождение исторических центров Великого Шелкового пути, сохранение и преемственное развитие культурного наследия тюркоязычных государств, создание инфраструктуры туризма".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туристской инфраструктуры и продвижения казахстанского туристского продукта на мировой рынок был принят ряд постановлений Правительства Республики Казахстан: от 26 октября 2000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1604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Плана мероприятий по формированию туристского имиджа Казахстана на 2000-2003 годы", от 30 октября 2000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1631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 Координационного совета по туризму", от 29 декабря 2000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1947 </w:t>
      </w:r>
      <w:r>
        <w:rPr>
          <w:rFonts w:ascii="Times New Roman"/>
          <w:b w:val="false"/>
          <w:i w:val="false"/>
          <w:color w:val="000000"/>
          <w:sz w:val="28"/>
        </w:rPr>
        <w:t>"О первоочередных мерах развития туристской отрасли", 6 марта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N 333 утверждена Концепция развития туризма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Современная туристская индустрия, базирующаяся на уникальном природном и культурном потенциале Республики Казахстан, разнообразии ландшафта и природы, способном удовлетворить любые запросы туристов, является естественным системообразующим фактором гибкой интеграции туризма в систему мировых хозяйственных связей, одной из наиболее динамично развивающихся и эффективных по отдаче на вложенный капитал отраслью.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Комплексная реализация казахстанского турпродукта, основанная на развитии смежных с туризмом отраслей (транспортно-коммуникационная инфраструктура, сервис, строительство, страхование и др.) и стимулировании инвестиционной активности, обеспечит стабильный рост занятости, доходов страны 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достижением пределов рекреационной емкости традиционных районов мирового туристского рынка и необходимостью обновления и расширения списка посещаемых территорий у Казахстана возникает реальная возможность занять свою нишу в системе международного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Большая роль отводится координации политики развития и планирования в туристской отрасли на межгосударственном, государственном и частном уровнях, обеспечению форм государственного управления и поддержки развития туризма в Республике Казахстан на базе скоординированного механизма - Программы развития туристской отрасли на 2003-2005 годы.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Анализ современного состояния туристской отрасли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текущий момент существует множество нерешенных проблем развития туристской отрасли в республике. Объективно сложился ряд факторов, препятствующих становлению отрасли. Это прежде всего слабый менеджмент как в самой туристской индустрии, так и в смежных с ней отраслях, а также износ основных фондов имеющихся объектов туристской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настоящего времени не рассматривались вопросы о влиянии туризма на национальную, внутреннюю и экономическую безопасность страны, а также обеспечение безопасности пребывания иностранных туристов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по статистике не выделяли туризм как самостоятельную отрасль. Однако работа по совершенствованию учета туристских показателей проводилась в соответствии с рекомендациями Всемирной туристской организации. В этих целях ежегодно пересматривались формы статистической отчетности, и в настоящее время вводятся новые бланки обследования. Туризм представляет собой пример межотраслевой деятельности, что требует внедрения вспомогательного 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главнейших вопросов развития туристской отрасли является проблема финансирования, для решения которой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соответствующий уровень государственного и частного менеджмента;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четкую координацию действий центральных и региональных уровней власти;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развитию частных инициатив;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эффективную систему продвижения казахстанского турпродукта на внешние и внутренние рынки;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нормативные правовые акты по вопросам инвестирования и налогообложения;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упростить процедуры въезда иностранных туристов в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сформировать информационное пространство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 аспектом развития туризма в Казахстане является развитие социального туризма, в том числе детского, являющегося основой реализации прав казахстанцев на отдых и одним из главных факторов развития рынка социальных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показывает анализ статистики туристского рынка, с 1996 по 2000 годы наблюдается снижение всех основных показателей туризма более чем в 3 раза (приложения 1, 2). За период с 1996 по 2000 годы сложилось отрицательное сальдо по перемещению через границу туристов из числа иностранных граждан и резидентов Республики Казахстан, т.е. выезжало больше чем въезжало. Доля выездного туризма составляет 45,8 процента, внутреннего - 37,9 процента, а въездного - 16,3 процента.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число обслуженных туристскими организациями туристов в 2000 году составило всего 146915 человек, что на 36 процентов меньше, чем в 1999 году.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Въездной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Анализ статистики въездного туризма по странам показывает, что с 1996 года по 2000 год доля туристов, прибывающих из стран СНГ, продолжала уменьшаться в среднем на 2,5 тысячи человек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структуре въездного туризма в рассматриваемом периоде наибольшую долю составили туристы из стран дальнего зарубежья, число которых с 1995 по 1999 год увеличивалось по сравнению с предыдущим годом примерно в 1,5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2000 году среди всей численности посетителей-нерезидентов, воспользовавшихся услугами туристских организаций (23868 человек), доля туристов из стран СНГ составила около 14 процентов, из стран дальнего зарубежья - около 86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целом, в 2000 году в Республике Казахстан побывали туристы примерно из 80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основном услугами туристских организаций воспользовались нерезиденты из России, Кыргызстана, Узбекистана, Украины, Таджикистана. Наибольший поток туристов-нерезидентов из стран дальнего зарубежья наблюдался из Германии, США, Великобритании, Франции, Японии, Италии, Китая, Турции, Австрии, Нидерландов.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Среднее количество дней пребывания туристов из стран СНГ составляет 4-5 дней, из дальнего зарубежья - 17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въездного потока туристов по целям пребывания показал, что 89,7 процента нерезидентов прибывает в Казахстан с деловыми и профессиональными целями.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статистическим данным за время своего пребывания один иностранный турист оставляет в республике в среднем 700 долларов США.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Выездной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Число резидентов, выезжавших за границу по туристским путевкам с 1996 по 2000 годы, также постоянно снижалось. Снижение выездного туризма происходило в основном за счет уменьшения числа туристов, выезжавших в страны дальнего зарубежья.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казахстанских туристов, выехавших за границу в 2000 году, составила 5,4 процента от общего числа выехавших за границу резидентов, 12 процентов из них выезжало в страны СНГ, 88 процентов - в страны дальнего зарубежья.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в 2000 году туристы из Республики Казахстан посетили около 70 стран мира. При этом основная масса туристов-резидентов выезжала в Кыргызстан и Россию. Из государств дальнего зарубежья наибольшей популярностью среди жителей Казахстана пользуются Турция, Германия, Китай, Объединенные Арабские Эмираты, Таиланд, Иран.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дней пребывания казахстанских туристов в странах СНГ в среднем составляет 6 дней, в странах дальнего зарубежья - 7 дней. При этом целями выезда являются деловые и профессиональные цели (73,2 процента), досуг и отдых (16,5 процента).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выездном туризме большей частью преобладает шоп-туризм.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Внутренний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1996-1997 годах на внутреннем туристском рынке туристскими фирмами ежегодно обслуживалось в среднем 12 тысяч человек. Этот показатель в 1998-1999 годах снизился до 2-х тысяч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Тенденция к снижению объемов внутреннего туризма продолжает иметь место и в настоящее время. Так основные показатели по этому виду туризма в 2000 году были ниже показателей 1999 года на 23 процента (приложение 3).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3.1. Общая прибыль, генерируемая от деятельности туристских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Доход, полученный от оказания туристских услуг, распределяется между туристскими организациями (отечественными и иностранными) и государством (налоги и сборы). Наибольший доход, связанный с туристской деятельностью, создает выездной туризм - 77 процентов. Въездной туризм обладает большим потенциалом в генерировании дохода, поскольку, несмотря на небольшую численность въезжающих в Казахстан туристов (16,3 процента от общего потока), он составляет 13 процентов дохода от деятельности турорганизаций. Внутренний туризм, занимая 38 процентов в общем объеме туристского потока, генерирует только 10 процентов дохода (приложение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государственный бюджет от общего дохода генерируемого туристскими организациями в виде налогов и сборов перечисляется 51 процент.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сегодняшний день наибольший доход (62 процента) Республика Казахстан получает от деятельности туристских организаций, работающих на выездном направлении, въездной туризм дает 24 процента дохода, внутренний туризм - 14 процентов. Практика развития мирового туризма показывает, что все государства заинтересованы в первую очередь в развитии въездного и внутреннего туризма, так как первый вид обеспечивает валютные поступления в казну государства - доход, а второй аккумулирует средства внутри государства и способствует развитию инфраструктуры туризма.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3.2. Туристские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с 1996 по 1999 годы количество туристских организаций возрастало ежегодно примерно на 40 турфирм. В 2000 году по сравнению с 1999 годом их количество увеличилось на 265 (62 процента).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статистическим данным на 1 января 2001 года в Казахстане функционируют 690 туристских организаций, 639 (93 процента) из которых представлены малыми предприятиями с численностью персонала от 5 до 50 человек. Ими реализуется 72 процента общего объема туристских услуг. Малые туристские организации приносят республике доход в размере 7,6 млн. долларов США или 79 процентов всего дохода, получаемого Казахстаном от деятельности турорганизаций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Средние туристские фирмы с численностью персонала от 50 до 250 человек (43) составляют 6 процентов от общего числа туристских организаций. На их долю приходится 28 процентов туристского потока и 21 процент дохода (2,1 млн. долларов США).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Крупных туристских организаций в Казахстане - 8. Их деятельность охватывает лишь 0,4 процента всего потока туристов и в основном ориентирована на предоставление визовых, экскурсионных и прочих услуг, не входящих в стоимость туристской путевки. Доход Республики Казахстан от их деятельности составляет 1,72 тыс. долларов США (0,02 процента всего дохода от деятельности турорганизаций).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3.3. Состояние развития туризма в разрезе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общей тенденцией снижения объема туристского потока в республике с 1998-2000 годы наблюдался спад туристской активности и в регионах страны (приложение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2000 году за счет роста деловой активности отмечен некоторый подъем туристской деятельности (по сравнению с 1999 годом) в Актюбинской, Восточно-Казахстанской, Западно-Казахстанской, Карагандинской, Мангистауской областях, которые не являются традиционными центрами туризма. В последние годы причиной развития здесь въездного, выездного и внутреннего туризма является бизнес.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с этим наблюдалось сокращение объемов туристского потока в традиционных туристских регионах: Южно-Казахстанской, Алматинской областях и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Наибольшие объемы въездного туризма распределены между городами Астана, Алматы, Карагандинской, Восточно-Казахстанской, Алматинской, Атырауской и Актюбинской областями. При этом с деловыми и профессиональными целями в эти регионы приезжает 89 человек из 100.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Практически во всех областях Казахстана среднее количество дней пребывания туристов-нерезидентов составляет менее 1 дня, кроме города Алматы и Атырауской области (4-5 дней).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Выездной туризм наиболее развит в городах Алматы, Астане, Карагандинской, Павлодарской, Алматинской, Актюбинской, Мангистауской, Жамбылской и Восточно-Казахстанской областях. Целью поездок граждан Казахстана в эти регионы являются деловые и профессиональные интересы (73 человек из 100), а также досуг и отдых (16 человек из 100).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Наибольшее развитие внутреннего туризма отмечается в городах Астане, Алматы, Восточно-Казахстанской, Карагандинской, Западно-Казахстанской, Южно-Казахстанской и Павлодарской областях.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3.4. Инфраструктура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размещения туристов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319 объектов размещения туристов: из них гостиниц - 159, санаториев - 34, зон отдыха - 29, домов отдыха - 26, туристских баз - 17, оздоровительных лагерей - 13, гостевых домов - 12, санаториев-профилакториев - 11, охотничьих домов - 10, профилакториев - 8.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Большинство гостиниц (149) размещено в городах Астане, Алматы Карагандинской, Восточно-Казахстанской и Южно-Казахстанской областях. 66 процентов из их числа относится к субъектам малого предпринимательства, 29 процентов - к субъектам среднего предпринимательства и только 5 процентов (8 гостиниц) относится к крупным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общего числа гостиниц 87 процентов находится в частной, 9 процентов - в коммунальной собственности и 4 процента образованы совместно с иностранными участниками.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Единовременная вместимость гостиниц в 2000 году составляет 16389 мест, число всех номеров 9124. Низкая загруженность (всего 20 процентов в 2000 году) и увеличение расходов на содержание устаревшей материально-технической базы привели к превышению расходов над доходами в деятельности большинства гостиниц. В 2000 году убыток от эксплуатации гостиничного комплекса в целом по республике составил 15,6 тыс.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доходы государством получены от гостиничных комплексов в Актюбинской, Атырауской, Карагандинской, Мангистауской, Павлодарской, Северо-Казахстанской, Южно-Казахстанской областях. В остальных регионах гостиницы работали с убытками. Отрицательное сальдо сложилось в работе гостиниц городов Астаны, Алматы, Кызылординской, Восточно-Казахстанской, Западно-Казахстанской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Основную долю расходов, определяющую убыточность всех объектов размещения, составляют заработная плата работникам, налоги и прочие платежи в бюджет. Исключение составляют молодежные общежития и горные турбазы, расходы в которых на капитальный и текущий ремонты, приобретение оборудования составляют наименьшую долю.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Наибольшие доходы республике приносит деятельность гостиниц с ресторанами, которые представляют более распространенную категорию объектов данного типа.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показывает анализ развития туристской отрасли, состояние существующей инфраструктуры туризма подошло к критическому уровню из-за ветхости многих гостиниц и других мест проживания и питания туристов, построенных в 50-60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Международные аэропорты.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 Казахстан располагает аэропортами, имеющими допуск к международным авиаперевозкам по временной схеме: РГП "Международный аэропорт "Астана", ОАО "Международный аэропорт "Алматы", ОАО "Международный аэропорт "Актобе", ОАО "Международный аэропорт "Актау", ОАО "Международный аэропорт "Акжол", ОАО "Международный аэропорт "Атырау", ОАО "Международный аэропорт "Аулие-ата", ОАО "Международный аэропорт "Семейавиа", ОАО "Международный аэропорт "Сары-арка", ОАО "Аэропорт "Усть-Каменогорск", ОАО "Аэропорт "Павлодар", ОАО "Аэропорт "Шымкент", ОАО "Аэропорт "Петропавловск", ОАО "Аэропорт "Костанай".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Железные дороги.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Территорию Республики Казахстан с севера на юг пересекают 3 ветви железных дорог, которые связывают южный регион Казахстана с западной, центральной, северной и восточной частями Казахстана. Наиболее развита сеть железных дорог в граничащем с Россией северном регионе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имеет железнодорожные выходы в 3 соседние страны: Россию, Кыргызстан, Китай.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Автомобильные дороги.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Наибольший интерес для развития туризма представляют следующие дороги: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Бишкек - Алматы - Хоргос;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Шымкент - Кызылорда - Актюбинск - Уральск - Самара;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- Караганда - Петропавловск - Челябинск;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Алматы - Караганда - Астана - Костанай - Челябинск;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Омск - Павлодар - Семипалатинск - Майкапчагай;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Астрахань - Атырау - Актау - Бекдаш.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с 2002 по 2005 годы намечается реализация проектов по реконструкции, реабилитации и развитию объектов придорожного сервиса и инфраструктуры вдоль вышеназванных автотранспортных коридоров.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Порты.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Порт Актау на Каспийском море связывает Казахстан с портами России, Туркменистана, Азербайджана и Ирана.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имеются сообщения по внутренним водным путям с Российской Федерацией и Китайской Народной Республикой.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Большинство туристов-нерезидентов для своего путешествия используют воздушный транспорт, доля которого в общем объеме перевозок туристов составляет 84,8 процентов. Железнодорожным транспортом перевозится 7,8 процентов туристов, международными автобусами - 3,5 процентов, прочими сухопутными средствами - 3,8 процентов, водным транспортом - около 0,01 процента.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 процентов туристов-резидентов также предпочитают воздушный транспорт. На междугородних автобусах путешествуют 22 процента, на железнодорожном транспорте - 7 процентов, прочих сухопутных средствах - 1 процент туристов. </w:t>
      </w:r>
    </w:p>
    <w:bookmarkEnd w:id="13"/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Цели и задачи Программы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4.1. Основные цели Программы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Главной целью Программы является создание в Республике Казахстан современного высокоэффективного и конкурентоспособного туристского комплекса, обеспечивающего широкие возможности для удовлетворения потребностей казахстанских и иностранных граждан в разнообразных туристских услугах, разработка экономических и правовых механизмов приоритетной поддержки въездного и внутреннего туризма, обеспечение устойчивого притока иностранной валюты в экономику страны, развитие смежных секторов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также направлена на достижение следующих целей: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имиджа Казахстана как привлекательного туристского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национального турпродукта и обеспечение его качества в соответствии с мировым уровнем;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комплексное развитие туризма на основе поддержки и выбора оптимальных методов государственного регулирования отрасли. 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4.2. Основные задачи Программы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поставленными целями первоочередных задач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системы новых подходов государственного регулирования в туризме, отвечающих изменившимся социально-экономическим условиям, целям, принципам и задачам осуществления туристской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роли государства в управлении, регулировании взаимодействия между исполнительными органами и организациями, действующими в сфере туризма, через республиканский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нормативной правовой базы развития туризма в Республике Казахстан, механизма государственного регулирования в этой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мер по кадровому, научно-методическому, рекламно-информационному обеспечению туристской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инфраструктуры туризма, разработка комплекса мер по содействию модернизации материальной базы туризма, активизации строительства новых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продвижение казахстанского туристского продукта на мировой рынок туристских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развития малого предпринимательства, стимулирование занятости населения в области туризма и обслуживающей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инвестирования и других форм финансирования, кредитования субъектов отрасли. 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Основные направления и механизм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программы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5.1. Развитие системы государственного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 поддержки туристской деятельности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этом направлении необходимо реализовать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проекты нормативных правовых актов по вопросам обеспечения государственного регулирования международной торговли туристскими услугами с учетом возможного присоединения Республики Казахстан ко Всемирной торговой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законодательство по вопросам развития въездного и внутреннего туризма, миграции, упрощения визовых процедур, таможенного и пограничного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систему статистического учета и отчетности в сфере туризма, в том числе ввести показатели, характеризующие финансовые результаты функционирования учреждений и организаций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предложения по совершенствованию методики формирования платежного баланса туристской отрасли с учетом рекомендаций Всемирной туристской организации и решений Статистической комиссии ООН;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политику государственного регулирования в вопросах ценообразования для определения оптимального порога рентабельности туристского бизнеса в целях обеспечения конкурентоспособности и стабильной доходности всех производителей на рынке туристских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безопасность национального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сотрудничество в области туризма с зарубежными странами на основе международных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улучшить качество обслуживания туристов в соответствии с требованиями стандартизации, сертификации, лицензирования туристской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систему подготовки и повышения квалификации кадров в сфере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достаточный уровень финансирования отрасли, в том числе за счет привлечения кредитных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максимальный уровень координации деятельности в сфере туризма между заинтересованными центральными исполнительными и другими государственными органами, а также между государственным и частным секторами. 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5.2. Развитие и сохранение культурно-исторических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рекреационных зон Казахстана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этом направлении необходимо реализовать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сохранение и рациональное использование культурно-исторических и природно-рекреационных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пропаганду среди населения ценностей туризма и бережного отношения к окружающей среде;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меры по охране окружающей среды и иных туристских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благоприятные условия для развития социального туризма среди различных социально-демографических категорий и групп населения. 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5.3. Маркетинг и продвижение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туристского продукта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этом направлении необходимо предусмотреть: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стратегии экспорта национального турпродукта и развития международного сотрудничества в области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туристских выставок и других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прогрессивных унифицированных стандартов в продаже турпродуктов;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доступности туристских ресурсов для всех слоев населения Казахстана, максимальное удовлетворение потребностей в туристских услугах;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планов развития специализированных видов туризма в Республике Казахстан (экологического, социального, детского и юношеского, спортивно-оздоровительного, культурно-познавательного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развития в регионах социального и самодеятельного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рекламно-информационное обеспечение продвижения туристского продукта на внутреннем и внешнем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методических указаний и научно-проектных обоснований для разработки региональных программ развития туризма. 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5.4. Научно-методическое обеспечение,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кадров и система повышения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работников туризма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этом направлении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перечень специальностей в сфере высшего, среднего профессионального и начального профессионального образования, необходимых для развития туристской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совместно с заинтересованными государственными органами меры по улучшению качества профессиональной подготовки специалистов, повышение их квалификации и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совместно со Всемирной туристской организацией, Казахстанской туристской ассоциацией, вузами Казахстана и международными образовательными учреждениями постоянно действующие курсы профессиональной подготовки кадров для туристской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проведение в республике научно-практических конференций и участие Казахстана в международных туристских событиях по ключевым проблемам развития туристской индустрии. 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5.5. Развитие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индустрии туризма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этом направлении необходимо предпринять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материально-технической базы туризма путем привлечения отечественных и иностранных инвестиций для реконструкции и строительства туристских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повышению конкурентоспособности на рынке услуг авиаперевозок, развитию пассажирских перевозок на автомобильном и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схемы перспективного размещения туристских объектов и развитию туристской инфраструктуры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контролю за землепользованием и применением норм застройки в районах развития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соответствующего мировым стандартам гостинично-сервисного комплекса, а также сети туристских комплексов, этнографических музеев и зон отдыха;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в имеющихся и потенциальных туристских зонах сопутствующей инфраструктуры: телекоммуникаций, водоэлектроснабжения, канализации и системы удаления твердых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реконструкции гостиниц и других мест проживания туристов на региональном уровне и внедрению их стандартизации в соответствии с международной практикой;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системообразующих туристских объектов (туркомплексы международного уровня) путем привлечения иностранных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проектов и строительству туристских объектов, в том числе средних и малых средств размещения, с учетом обеспечения их круглогодичного использования. 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5.6. Обеспечение безопасности туризма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Программа определяет следующие приоритетные направления повышения уровня безопасности в области туризма: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безопасность жизни и здоровья туристов;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рынка страхования в туризме;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прав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противопожарная безопасность;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безопасность в местах размещения и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безопасность на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специальной подготовки туристских кадров и контроля за соблюдением норм, правил по технике безопасности в деятельности туроператоров и турагентов по обслуживанию туристов;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и охрана туристской среды;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информирование по вопросам защиты 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борьба с организованной преступностью и терроризмом;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местных систем обеспечения защиты и безопасности туристов и местного населения. 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5.7. Информационное обеспечение туристской отрасли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этом направлении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комплексный анализ состояния и прогноза развития туристского рынка на основе интерактивной геоинформационной системы с целью наиболее эффективного использования природного и культурно-исторического потенциала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модель территориального зонирования туристской индустрии по регионам страны в привязке к транспортным путям, инженерным и инфраструктурным объектам;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систему мер по организации электронного бронирования и введению электронных платежей за услуги турорганизаций;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внедрить интерактивную геоинформационную систему во все смежные с туризмом отрасли. 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5.8. Основные технико-экономические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для реализации Программы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технико-экономическими условиями для реализации настоящей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единого информационного пространства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первоочередных системообразующих турпродуктов и туробъектов, обеспечивающих устойчивое развитие туристской индустрии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региональных программ развития туризма по внутриотраслевым секторам;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оптимальных объемов в инвестициях в соответствии с необходимыми темпами развития отрасли по регионам;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реализация сервисной инфраструктуры системообразующих туристских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многоканального маркетинга, охватывающего все стадии продвижения национального турпродукта до потребителя. 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5.9. Международное сотрудничество в области туризма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направлениями развития международного сотрудничества в туристской отрасли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со Всемирной туристской организацией (ВТО), реализация трансконтинентального проекта ЮНЕСКО и ВТО "Комплексное исследование Шелкового пути", участие на сессиях Генеральной Ассамблеи ВТО и других мероприятиях, проводимых этой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ранее подписанных и заключение новых международных соглашений с иностранными государствами о сотрудничестве в области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крупнейших международных туристских выставках и ярмарках, проведение ежегодной казахстанской международной туристской выставки;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следующих международных проектов: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"Страна древних тюрков" (Казахстан-Россия-Монголия-Китай);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ежегодная международная ярмарка народных промыслов в г. Астане - "Этнографический базар". </w:t>
      </w:r>
    </w:p>
    <w:bookmarkStart w:name="z2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Необходимые ресурсы и источники их финансирования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Сумма финансирования из средств государственного бюджета, необходимая для реализации Программы до 2005 года, составляет 502593,7 тыс. тенге. Предполагаемая сумма затрат из республиканского бюджета на реализацию данной Программы в соответствии с прилагаемым проектом Плана мероприятий составляет: на 2003 год - 32604 тыс. тенге, на 2004 год - 34028 тыс. тенге, на 2005 год - 35729 тыс. тенге. Из местного бюджета - на 2003 год - 125 989,7 тыс. тенге, на 2004 год - 131389 тыс. тенге, на 2005 год - 142854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по реализации Программы будут осуществляться за счет и в пределах средств, предусмотренных в республиканском и местном бюджетах на соответствующий год, и других источников, не запрещенных законодательством Республики Казахстан. 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6.1. Организация управления и обеспечение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за реализацией Программы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Организация управления и обеспечение контроля за реализацией Программы осуществляются государственным уполномоченным органом в сфере туризма в соответствии с действующими нормативными правовыми актами Республики Казахстан и методическими документами совместно со всеми заинтересованными центральными исполнительными и другими государственными органами, акимами областей, городов Астаны и Алматы. </w:t>
      </w:r>
    </w:p>
    <w:bookmarkStart w:name="z2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Ожидаемый результат от реализации Программы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ходе реализации Программы предполагается обеспечить стабильный рост общего потока туристов по внутреннему и въездному видам туризма с 80 тысяч человек в 2003 году до 150 тысяч в 2005 году, при этом ожидается ежегодный прирост в среднем 17500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увеличить объемы въездного туризма с 24 тысяч туристов в 2003 году до 60 тысяч к концу 2005 года. При этом со стратегической точки зрения важным является то, что доля въездного туризма в общем числе туристов на обоих направлениях увеличится с 30 процентов в 2003 году до 40 процента в последующие годы и достигнет 7 тысяч человек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внутреннего туризма увеличатся с 56 тысяч человек в 2003 году до 90 тысяч человек в 2005 году. Планируется достичь роста потока туристов внутри республики до 10500 человек в год (приложение 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Эффективность реализации Программы рассчитана по показателям, прогнозируемым на 2003-2005 годы (приложение 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условии, что в среднем один иностранный турист за время своего пребывания приносит в бюджет около 700 долларов США, ежегодное пополнение бюджета от въездного туризма составит: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- 32,2 млн.долларов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- 37,1 млн.долларов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- 42 млн.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за период с 2003 по 2005 годы поступления в бюджет от въездного туризма составят 111,3 миллионов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в мировой практике обслуживание одного иностранного туриста создает 9 рабочих мест, то в 2003 году за счет въездного туризма можно будет поддержать потенциальную занятость 414 тысяч рабочих мест, в 2004 году - 477 тысяч рабочих мест, в 2005 году - 540 тысяч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того, что среднемесячная зарплата работников по найму растет примерно на 20 процентов в год (или на 6 процентов в реальном выражении), благодаря увеличению объемов въездного туризма доходы занятого населения будут также увеличиваться (приложение 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позволит обеспечить значительные поступления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Разработанные в Программе меры будут способствовать дальнейшему увеличению потока туристов как внутри страны, так из-за рубежа и, в конечном итоге, приведут к значительному повышению привлекательности национального турпродукта как сферы международного предпринимательства и делового сотрудничества. </w:t>
      </w:r>
    </w:p>
    <w:bookmarkStart w:name="z3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8. План мероприятий по реализации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туристской отрасли на 2003-2005 годы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 Мероприятие   !   Форма  !Ответст- !Сроки !Предпо-!Источник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 !завершения!венные за!испол-!лагаем.!финанси-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!исполне- !нения !расходы!рования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!ние (реа-!(реа- !(тыс.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!лизацию) !лиза- !тенге)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         !ции)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 2        !     3    !    4    !   5  !    6  !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1. Развитие системы государственного регулирования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поддержки туристской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1.1. Совершенствование нормативно-правовой базы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  Разработать нормы  Проект     АТурС,    де-    2250,0  на реа-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требования по    норматив-  МЗ, АЧС,  кабрь          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 соблюде-  ного       местные   2003         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технических и  правового  исполни-  года          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санитарных         акта       тельные          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условий для                   органы                  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 отдыха                  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туристов-инвалидов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всех объектах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Разработать и      Государ-   АТурС,    январь 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утвердить          ственные   МИТ       2003  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государственные    стандарты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стандарты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туризма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гостиничного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Внести             Предложе-  АТурС,    ноябрь 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предложения по     ния Пра-   МИД, МВД, 2003  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подписанию с       вительству КНБ (по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Кыргызской         Республики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Республикой и      Казахстан  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Республикой                   ОАО "На-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Узбекистан                    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Соглашений о                  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взаимности                   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признания виз в               "Шелковый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целях создания                путь-Ка-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единого                       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пространства,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также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туризма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Великом Шелковом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пути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1.2. Сохранение и рациональное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культурно-исторических и природных рекреационных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зон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Разработать        Решения    Местные   сен-   16000,0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рекомендации по    местных    исполни-  тябрь         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застройке          исполни-   тельные   2003   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           тельных    органы    года          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инфраструктуры     органов          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туризма в районах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Проводить работу   Информа-   МИТ,      1            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привлечению     ция Пра-   АТурС,    квар-         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прямых инвестиций  вительству местные   тал    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инфраструктуру   Республики исполни-  еже-          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туризма            Казахстан  тельные   годно 2003 год-бюджета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органы          28850,0,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2004 год-источни-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21500,0, 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 год-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16500,0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6.  Организовать       Информа-   МИТ,      сен-  2004 год-в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семинары для       ция Пра-   АТурС     тябрь 445,0,  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предпринимателей   вительству           еже-  2005 год-средств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туристского        Республики           годно 445,0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бизнеса по         Казахстан                           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составлению                         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бизнес-планов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привлечения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помощи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отечественных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экспертов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1.3. Безопасность туризма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Разработать и      Отчет Пра- МЗ,       май    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реализовать        вительству АТурС     2003  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 мер по    Республики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оказанию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экстренной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сертифицированию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экстренных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медицинских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Информировать      Информа-   МЗ,       Ежеме- 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туристские         ция        АТурС     сячно 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неблагополучных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карантинным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особо опасным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инфекциям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периодическим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обновлением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основании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Всемирной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1.4. Совершенствование статистического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показателей туристской отрасли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Разработать формы  Приказы    АС,       сен-         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статистической     АС         АТурС     тябрь         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отчетности и                            еже-   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инструментария для                      годно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                                   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дополнительных                                         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аналитических                                          бюджета*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обследований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целях внедрения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практику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вспомогательного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счета туризма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Разработать и      Приказы АС АС,       де-          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внедрить                      АТурС     кабрь         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статистическую                          2004   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номенклатуру                            года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видов деятельности                      2005 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услуг в области                       года           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туризма (СНДУТ)                                        бюджета*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Разработать        Методоло-  АС,       де-          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методологию учета  гические   АТурС     кабрь         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определить       разработ-            2004   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себестоимость      ки, ут-              года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затрат             вержденные           2005 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реализованного     приказом             года           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турпродукта, в     АС                                  бюджета*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этих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провести пилотное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обследование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Организовать       Информа-   АС,       ноябрь         внебюд-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проведение         ция Прави- АТурС     2003           жетные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   тельству             года           источни-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семинара по                                            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статистике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статистики,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заинтересованных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* Агентство РК по статистике включает в свою бюджетную программу на 2004-2005 годы. Сумма уточняется ежегодно после утверждения Плана статистических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Проводить          Информа-   АТурС,    сен-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республиканский    ция Прави- местные   тябрь 2003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семинар-совещание  тельству   исполни-  еже-  571,3, 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        Республики тельные   годно 2004 год-лах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           Казахстан  органы          515,0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туристской отрасли                            2005 год-респуб-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571,3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бюджета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2. Развитие инфраструктуры туризма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Провести           Информа-   АТурС,    ок-    2510,0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инвентаризацию     ция Прави- местные   тябрь         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 туризма,  тельству   исполни-  2003   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разработать        Республики тельные   года          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меры по развитию   Казахстан  органы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Разработать меры   Отчет Пра- МТК,     апрель 2003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реализации      вительству местные  еже-   4582,0, 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проектов развития  Республики исполни- год-   2004 год-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           Казахстан  тельные  но     45580,0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придорожной                   органы,         2005 год-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инфраструктуры и              ВКО             48115,0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сервисного                    ВКО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обслуживания,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 числе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трассе Шелкового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Активизировать     Отчет Пра- Местные  март 2003 год-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работу по          вительству исполни- еже- 4510,0  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укреплению         Республики тельные  год- 2004 год-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материально-       Казахстан  органы,  но   3187,0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 ОАО "На-      2005 год-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курортно-                     циональ-      5739,5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оздоровительных               ная ком-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                      пания         2003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и их               "Шелковый     24000,0   собст-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рациональному                 путь-Ка-      2004 год  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использованию                 захстан"      14000,0 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2005 год  ОАО "На-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42000,0   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ная ком-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"Шелко-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вый путь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-Казах-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стан"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источни-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ки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3. Маркетинг и продвижение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туристского продукта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3.1. Укрепление туристского имиджа Казахстана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расширение международного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Проводить          Отчет Пра- АТурС,  апрель 2003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Казахстанскую      вительству МИД,    еже-   3882,2  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международную      Республики МВД,    год-   2004 год 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туристскую ярмарку Казахстан  местные но     3850,0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"Туризм и                     исполни-       2005 год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путешествия" в                тельные        3882,2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Алматы                 органы                   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2003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8249,7  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2004 год 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11010,0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2005 год 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14024,0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18  Обеспечить         Отчет Пра- АТурС,  март   2003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участие Казахстана вительству МИД,    еже-   8793,3  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Международной   Республики МООС,   год-   2004 год-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туристской бирже   Казахстан  местные но     9008,0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ITB в городе                  исполни-       2005 год-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Берлине                       тельные        8753,3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(Федеративная                 органы                   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                                   2003 год-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Германия)                                    3658,0  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2004 год-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7491,0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2005 год-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7411,5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19. Обеспечить участие Отчет Пра- АТурС,  апрель 2003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 на      вительству МИД,    еже-   4090,8  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Московской         Республики МООС,   год-   2004 год-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международной      Казахстан  местные но     3278,0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выставке                      исполни-       2005 год-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"Путешествия и                тельные        4090,8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туризм" в городе              органы                   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Москве (Российская                           2003 год-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Федерация)                                   2457,0  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2004 год-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6881,0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2005 год-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6147,0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20. Обеспечить участие Отчет Пра- АТурС,   фев-  2003 год-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 на      вительству МИД,     раль  4603,3   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Мадридской         Республики МООС,    еже-  2004 год-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международной      Казахстан  местные  год-  5516,0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туристской ярмарке            исполни- но    2005 год-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FITUR (Испания)               тельные        4603,3    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органы         2003 год-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2432,0  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2004 год-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3261,0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2005 год-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7954,4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21. Обеспечить участие Отчет Пра- АТурС,   ноябрь2003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 на      вительству МИД,     еже-  8783,5  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Всемирной          Республики МООС,    год-  2004 год-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туристской бирже в Казахстан  местные  но    8055,0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Лондоне                исполни-       2005 год-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(Великобритания)              тельные        8763,4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органы                   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2003 год-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3477,0  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2004 год-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7095,0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2005 год-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8252,6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22. Организовать       Информация АТурС, декабрь 2004 год-в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участие Казахстана Правитель- МИД    2004    621,0   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очередных       ству              года     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заседаниях         Республики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комиссий           Казахстан                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Всемирной                                             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туристской                         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Европы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Обеспечить участие Информация АТурС,    2003   1169,1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 на XV и Прави-     МИД       год           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XYI сессиях        тельству             2005   1169,1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Генеральной        Республики           год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Ассамблеи          Казахстан                 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Всемирной                                              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туристской                          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Обеспечить участие Информация АТурС,    2003   710,6 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 на      Прави-     МИД       год           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заседаниях         тельству             2005   710,6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Всемирной          Республики           год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туристской         Казахстан                 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по                                         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проекту Шелкового                   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Освещать вопросы   Информация Мининформ,де-    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           Прави-     АТС       кабрь 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туристской отрасли тельству    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Республике       Республики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в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средствах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Реализовать меры   Отчет Пра- МИД, МВД  ок-    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упрощению       вительству           тябрь 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визовых процедур   Республики  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иностранных    Казахстан 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Принять меры по    Отчет Пра- МИД, АТК, январь 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оптимизации        вительству МВД, КНБ  2003  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визовых,           Республики (по сог-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пограничных,       Казахстан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таможенных и  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процедур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Организовать       Отчет Пра- Минкультуры,де-   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участие            вительству АТС,        кабрь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      Республики МИД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туристских         Казахстан   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уполномоченных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туризму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юбилейных,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исторических дат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Создать            Информация АТурС,    июль 2003 год-        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рекламные буклеты  Прави-     местные   еже- 16740,0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видам туризма   тельству   исполни-  год  2004 год- 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тельные   но   11847,0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Казахстан  органы         2005 год-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15280,0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30  Создать рекламно-  Информация АТурС,    июль         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информационный     Прави-     МТК, МИД, 2003   6400,0 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 на        тельству   местные   года   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электронных        Республики исполни-                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носителях          Казахстан  тельные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"Казахстан-новый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уникальный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туристский объект"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Создать фотоальбом Информация МООС,     де-          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буклеты о        Прави-     местные   кабрь         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национальных       тельству   исполни-  2003   5510,0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парках,            Республики тельные   года          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заповедниках,      Казахстан  органы,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памятниках природы            АТурС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других объектах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природно-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заповедного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Создать рекламно-  Информация ОАО "На-  2003   6050,0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информационный     Правитель- циональ-  год           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пакет "Великий     ству       ная ком-         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Шелковый путь -    Республики пания                   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Казахстан",        Казахстан  "Шелковый                бюджета,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включающий карты              путь-Ка-                 собст-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туристских                    захстан",                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маршрутов,                    МКИОС,                 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изготовление                  МООС,                    ОАО "На-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сувениров и                   местные                  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продукцию народных            исполни-                 ная ком-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ремесел                       тельные                  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органы                   "Шелко-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вый путь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-Казах-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нию)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3.2. Реализация международных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Проводить          Информация Местный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фестиваль "Это     в АТурС    исполни-  еже-         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наши горы"                    тельный   годно 2003 год-лах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орган           604,0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Южно-           204 год-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Казах-          1500,0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станской        2005 год-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области         2000,0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34  Проводить          Информация Местный   август2004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Международный      в АТурС    исполни-  еже-  1850,0 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фестиваль "Белуха"            тельный   год-  2005 год-лах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орган     но    1850,0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Восточно-       2003 год-респуб-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Казах-          4500,0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станской        2004 год-ского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области         1611,0   бюджета,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АТС             2005 год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1800,0  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Разработать и      Информация Местные   де-          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реализовать        в АТурС    исполни-  кабрь 2004 год-лах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туристский маршрут            тельные   2004- 1300,0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"Ата журтка                   органы    2005  2005 год-местного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саяхат",                      Алматин-  г.г.  500,0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направленный на               ской и                  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развитие туризма              Южно-                    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казахской                 Казах-                   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диаспоры за                   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рубежом и других      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Разработать и      Информация Местный   июнь  2003 год-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реализовать        в АТурС    исполни-  2003- 1000,0   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туристский                    тельный   2004  2004 год-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маршрут "Хан -                орган     г.г.  1000,0   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Ордалы Сарайчик",             Атырау-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направленный на               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развитие въездного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внутреннего                 АТС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Провести Иле-      Информация Местный   май   2004 год-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Балхашскую регату  в АТурС    исполни-  еже-  890,0    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тельный   год-  2005 год-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орган     но    890,0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Алматин-        2003 год- 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ской            500,0     бюджета,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области         2004 год-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АТС             1000,0   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 год-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1000,0   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бюджета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3.3. Пропаганда среди населения ценностей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38. Организовать для   Отчет Пра- Местные   сен-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школьников         вительству исполни-  тябрь 2003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тематические       Республики тельные   еже-  3940,0   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автобусные и       Казахстан  органы    год-  2004 год-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пешеходные                              но    6406,0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экскурсии по                                  2005 год-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туристским                                    7410,0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объектам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39. Рассмотреть        Информация Мининформ,январь 2004 год-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возможности        Правитель- местные   еже-   720,0     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размещения в       ству       исполни-  годно  2005 год-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электронных СМИ    Республики тельные          720,0    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заказа на          Казахстан  органы  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трансляцию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теле- и радио-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пропагандирующих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развитие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Казахстане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Итого:             502593,7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 т.ч.: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из республиканского бюджета - 102361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 т.ч.: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2003 г. - 32604,0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2004 г. - 34028,0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2005 г. - 35729,0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из местного бюджета - 400232,7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 т.ч.: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2003 г. - 125989,7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2004 г. - 131389,0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2005 г. - 142854,02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туристской отрасли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2003-2005 годы   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туризм в Республике Казахстан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(диаграмму см. на бумажном варианте) 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туристской отрасли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2003-2005 годы   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Выездной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!1996 г. !1997 г. !1998 г. !1999 г.!2000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Резиденты РК, выехавшие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границу (без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численности граждан,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выехавших на ПМЖ)        522720   419404   502358   398634  1246731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т.ч. туристов (лиц,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воспользовавшихся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услугами туристских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принадлежащих 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гостиниц, кемпингов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прочих мест для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проживания)              418039   174071   145716   106078  67360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общей численности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выезжавших               79,97%   41,50%   29,01%   26,61%  5,40%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Въездной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!1996 г. !1997 г. !1998 г. !1999 г.!2000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Посетители-нерезиденты,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въехавшие в РК (без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численности граждан,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въехавших на ПМЖ)        202050   284346   256752   393602  1682548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т.ч. туристов (лиц,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воспользовавшихся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услугами туристских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принадлежащих 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гостиниц, кемпингов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прочих мест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проживания)              23498    27683    34542    50154   23868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общей численности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въезжавших               11,63%   9,74%    13,45%   12,74%  1,42%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Внутренний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!1996 г. !1997 г. !1998 г. !1999 г.!2000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Внутренний туризм        45871    58667    60806    72088   55687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туристской отрасли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2003-2005 годы   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Въезд в Казахстан иностранных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!Обслужено туристов и экскурсантов (человек)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!1996 г. !1997 г. !1998 г. !1999 г. !2000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Въездной туризм       23498    27683    34542    50154    23868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СНГ                   10360    7254     4861     5796     3266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Страны дальнего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зарубежья             13138    20429    29681    44358    20602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Выезд граждан Казахстана за границу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!Обслужено туристов и экскурсантов (человек)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!1996 г. !1997 г. !1998 г. !1999 г. !2000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Выездной туризм       418039   174071   145716   106078   67360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СНГ                   4000     6749     2562     3904     8027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Страны дальнего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зарубежья             412248   167322   143154   102174   59333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Внутренний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!Обслужено туристов и экскурсантов (человек)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!1996 г. !1997 г. !1998 г. !1999 г. !2000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Внутренний туризм     45871    58667    60806    72088    55687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туристской отрасли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2003-2005 года   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прибыль, генерированная от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туристских фирм в 2000 году (в млн. долл. США)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!Доход,    !Всего    !Перечислено средств ту- !Доход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!образуемый!средств  !ристским организациям   !от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!от дея-   !получено !------------------------!тельнос-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!тельности !турист-  !Туристским!Отечественным!ти ту-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!туристских!скими    !фирмам    !организациям !ристских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!организа- !организа-!других    !             !органи-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!ций*      !циями    !государств!             !заций**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        16,0       11,2       3,8          3,9         8,3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Въездной     2,1        2,0        0,0          0,1         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Выездной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туризм       12,3       8,0        3,8          3,4         5,1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туризм       1,6        1,2        0,0          0,4         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*Стоимость путевки + стоимость визовых, экскурсионных и прочих услуг, не входящих в стоимость путевки.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**Всего средств получено туристскими организациями, перечислено средств турфирмам других государств. 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туристской отрасли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2003-2005 годы  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Состояние развития туризма в разрезе областей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городов Алматы и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!Обслужено туристов и экскурсантов (чел.)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!-----------------------------------------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!1998 г. !1999 г. !2000 г. ! 2000 г.,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 Казахстан      241064   228320   146915   100,00%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Акмолинская               322      4375     252      0,21%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Актюбинская               2894     1877     2373     1,94%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Алматинская               19685    13039    3721     3,05%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Атырауская                1046     582      343      0,28%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Восточно-Казахстанская    9898     7950     8961     7,34%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Жамбылская                968      2078     2002     1,64%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Западно-Казахстанская     3439     2142     3377     2,77%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Карагандинская            10837    6910     12070    9,89%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Костанайская              1187     3972     503      0,41%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Кызылординская            599      138      388      0,32%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Мангистауская             2406     1133     2412     1,98%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Павлодарская              4998     4578     4132     3,39%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Северо-Казахстанская      7164     2310     120      0,10%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Южно-Казахстанская        8406     5198     1567     1,28%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 Астана              48534    69619    34307    28,12%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 Алматы              118681   102419   70387    57,69%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туристской отрасли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2003-2005 годы  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 увеличения объемов внутреннего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 въездного туризма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(диаграмму см. на бумажном варианте) 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туристской отрасли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2003-2005 годы   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 увеличения дохода занятого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! 2001 г. ! 2002 г. ! 2003 г. ! 2004 г. !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Средняя зарплата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найму               100        106      112,4     119       125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долл.США  долл.США   долл.США  долл.США  долл.США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 занятого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 на:       21,6       37,2     46,5      56,8      67,5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млн.долл. млн.долл.  млн.долл. млн.долл. млн.долл.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