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ab1" w14:textId="9229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2002 года N 218 "О Плане законопроектных работ Правительства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2002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41, 53, 55, 56, 57 и 59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