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a2f9" w14:textId="847a2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номенклатуре товаров и услуг и их объемах (в процентном выражении), закупаемых организаторами конкурса у организаций, производящих товары и услуги, создаваемых общественными объединениями инвалидов Республики Казахстан на 2003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2002 года N 1435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27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мая 2002 года "О государственных закупках" Правительство Республики Казахстан постановляет: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номенклатуру товаров и услуг, закупаемых организаторами конкурса у организаций, производящих товары и услуги, создаваемых общественными объединениями инвалидов Республики Казахстан на 2003 год, согласно приложению.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Организаторам конкурсов при осуществлении государственных закупок товаров и услуг, перечисленных в приложении к настоящему постановлению, осуществлять в установленном законодательством порядке государственные закупки у организаций, производящих товары и услуги, создаваемых общественными объединениями инвалидов Республики Казахстан в объеме не менее 30 процентов от общего объема закупок данных товаров и услуг.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 и подлежит опубликованию.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2002 года N 1435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Номенклатура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товаров и услуг, закупаемых организаторами конкурса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 организаций, производящих товары и услуги, создаваемых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общественными объединениями инвалидов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2003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Продовольственные товары: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хлеб, хлебобулочные изделия;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макаронные изделия;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мясо консервированное;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колбасные изделия.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Непродовольственные товары: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изделия швейные;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продукция трикотажной промышленности;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спецодежда;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одежда меховая и ее принадлежности, меховые головные уборы;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постельные принадлежности;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электро-технические изделия;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запасные части для транспортных средств, сельхозмашин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тракторов (фильтры, электропроводка, щетки);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изделия из пластмасс, металла, кожи;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цепи для привязи скота;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сетка рабица;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мебель бытовая, школьная и офисная;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канцелярские товары;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строительные материалы: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тротуарная плитка;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столярные изделия;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гвозди;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навесы оконные и дверные;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кисте-щеточные изделия;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укупорочные изделия;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картонажные изделия.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Услуги: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пошив и ремонт обуви;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полиграфические;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ритуальные;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рекламно-информационные, издательские услуги;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ремонт сложнобытовой техники.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