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65866" w14:textId="ae658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Программе профилактики правонарушений и борьбы с преступностью в Республике Казахстан на 2003-2004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2002 года N 1430. Утратило силу постановлением Правительства РК от 7 июля 2006 года N 646</w:t>
      </w:r>
    </w:p>
    <w:p>
      <w:pPr>
        <w:spacing w:after="0"/>
        <w:ind w:left="0"/>
        <w:jc w:val="both"/>
      </w:pPr>
      <w:bookmarkStart w:name="z29" w:id="0"/>
      <w:r>
        <w:rPr>
          <w:rFonts w:ascii="Times New Roman"/>
          <w:b w:val="false"/>
          <w:i w:val="false"/>
          <w:color w:val="ff0000"/>
          <w:sz w:val="28"/>
        </w:rPr>
        <w:t xml:space="preserve">
      Постановление Правительства Республики Казахстан от 29 декабря 2002 года N 1430 утратило силу постановлением Правительства РК от 7 июля 2006 года N  </w:t>
      </w:r>
      <w:r>
        <w:rPr>
          <w:rFonts w:ascii="Times New Roman"/>
          <w:b w:val="false"/>
          <w:i w:val="false"/>
          <w:color w:val="ff0000"/>
          <w:sz w:val="28"/>
        </w:rPr>
        <w:t>646</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целях реализации Программы Правительства Республики Казахстан на 2002-2004 годы,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28 марта 2002 года N 827, Правительство Республики Казахстан постановляет: </w:t>
      </w:r>
    </w:p>
    <w:bookmarkStart w:name="z1" w:id="1"/>
    <w:p>
      <w:pPr>
        <w:spacing w:after="0"/>
        <w:ind w:left="0"/>
        <w:jc w:val="both"/>
      </w:pPr>
      <w:r>
        <w:rPr>
          <w:rFonts w:ascii="Times New Roman"/>
          <w:b w:val="false"/>
          <w:i w:val="false"/>
          <w:color w:val="000000"/>
          <w:sz w:val="28"/>
        </w:rPr>
        <w:t xml:space="preserve">
      1. Утвердить прилагаемую Программу профилактики правонарушений и борьбы с преступностью в Республике Казахстан на 2003-2004 годы (далее - Программа). </w:t>
      </w:r>
    </w:p>
    <w:bookmarkEnd w:id="1"/>
    <w:bookmarkStart w:name="z2" w:id="2"/>
    <w:p>
      <w:pPr>
        <w:spacing w:after="0"/>
        <w:ind w:left="0"/>
        <w:jc w:val="both"/>
      </w:pPr>
      <w:r>
        <w:rPr>
          <w:rFonts w:ascii="Times New Roman"/>
          <w:b w:val="false"/>
          <w:i w:val="false"/>
          <w:color w:val="000000"/>
          <w:sz w:val="28"/>
        </w:rPr>
        <w:t xml:space="preserve">
      2. Центральным и местным исполнительным органам, иным государственным органам (по согласованию): </w:t>
      </w:r>
      <w:r>
        <w:br/>
      </w:r>
      <w:r>
        <w:rPr>
          <w:rFonts w:ascii="Times New Roman"/>
          <w:b w:val="false"/>
          <w:i w:val="false"/>
          <w:color w:val="000000"/>
          <w:sz w:val="28"/>
        </w:rPr>
        <w:t xml:space="preserve">
      1) обеспечить надлежащее и своевременное выполнение мероприятий, предусмотренных Программой; </w:t>
      </w:r>
      <w:r>
        <w:br/>
      </w:r>
      <w:r>
        <w:rPr>
          <w:rFonts w:ascii="Times New Roman"/>
          <w:b w:val="false"/>
          <w:i w:val="false"/>
          <w:color w:val="000000"/>
          <w:sz w:val="28"/>
        </w:rPr>
        <w:t xml:space="preserve">
      2) ежегодно к 30 июня и 30 декабря представлять в Министерство внутренних дел Республики Казахстан информацию по выполнению мероприятий, предусмотренных Программой. </w:t>
      </w:r>
    </w:p>
    <w:bookmarkEnd w:id="2"/>
    <w:bookmarkStart w:name="z3" w:id="3"/>
    <w:p>
      <w:pPr>
        <w:spacing w:after="0"/>
        <w:ind w:left="0"/>
        <w:jc w:val="both"/>
      </w:pPr>
      <w:r>
        <w:rPr>
          <w:rFonts w:ascii="Times New Roman"/>
          <w:b w:val="false"/>
          <w:i w:val="false"/>
          <w:color w:val="000000"/>
          <w:sz w:val="28"/>
        </w:rPr>
        <w:t xml:space="preserve">
      3. Министерству внутренних дел Республики Казахстан ежегодно к 10 января и 10 июля представлять в Правительство Республики Казахстан сводную информацию о ходе реализации Программы. </w:t>
      </w:r>
    </w:p>
    <w:bookmarkEnd w:id="3"/>
    <w:bookmarkStart w:name="z4" w:id="4"/>
    <w:p>
      <w:pPr>
        <w:spacing w:after="0"/>
        <w:ind w:left="0"/>
        <w:jc w:val="both"/>
      </w:pPr>
      <w:r>
        <w:rPr>
          <w:rFonts w:ascii="Times New Roman"/>
          <w:b w:val="false"/>
          <w:i w:val="false"/>
          <w:color w:val="000000"/>
          <w:sz w:val="28"/>
        </w:rPr>
        <w:t xml:space="preserve">
      4. Контроль за исполнением настоящего постановления возложить на Канцелярию Премьер-Министра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 в новой редакции - постановлением Правительства Республики Казахстан от 15 июня 2004 года </w:t>
      </w:r>
      <w:r>
        <w:rPr>
          <w:rFonts w:ascii="Times New Roman"/>
          <w:b w:val="false"/>
          <w:i w:val="false"/>
          <w:color w:val="000000"/>
          <w:sz w:val="28"/>
        </w:rPr>
        <w:t>N 651</w:t>
      </w:r>
      <w:r>
        <w:rPr>
          <w:rFonts w:ascii="Times New Roman"/>
          <w:b w:val="false"/>
          <w:i w:val="false"/>
          <w:color w:val="ff0000"/>
          <w:sz w:val="28"/>
        </w:rPr>
        <w:t xml:space="preserve">. </w:t>
      </w:r>
    </w:p>
    <w:bookmarkEnd w:id="4"/>
    <w:bookmarkStart w:name="z5" w:id="5"/>
    <w:p>
      <w:pPr>
        <w:spacing w:after="0"/>
        <w:ind w:left="0"/>
        <w:jc w:val="both"/>
      </w:pPr>
      <w:r>
        <w:rPr>
          <w:rFonts w:ascii="Times New Roman"/>
          <w:b w:val="false"/>
          <w:i w:val="false"/>
          <w:color w:val="000000"/>
          <w:sz w:val="28"/>
        </w:rPr>
        <w:t xml:space="preserve">
      5. Настоящее постановление вступает в силу со дня подписания. </w:t>
      </w:r>
    </w:p>
    <w:bookmarkEnd w:id="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6" w:id="6"/>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декабря 2002 года N 1430 </w:t>
      </w:r>
    </w:p>
    <w:bookmarkEnd w:id="6"/>
    <w:p>
      <w:pPr>
        <w:spacing w:after="0"/>
        <w:ind w:left="0"/>
        <w:jc w:val="left"/>
      </w:pPr>
      <w:r>
        <w:rPr>
          <w:rFonts w:ascii="Times New Roman"/>
          <w:b/>
          <w:i w:val="false"/>
          <w:color w:val="000000"/>
        </w:rPr>
        <w:t xml:space="preserve"> Программа </w:t>
      </w:r>
      <w:r>
        <w:br/>
      </w:r>
      <w:r>
        <w:rPr>
          <w:rFonts w:ascii="Times New Roman"/>
          <w:b/>
          <w:i w:val="false"/>
          <w:color w:val="000000"/>
        </w:rPr>
        <w:t xml:space="preserve">
профилактики правонарушений и борьбы с преступностью </w:t>
      </w:r>
      <w:r>
        <w:br/>
      </w:r>
      <w:r>
        <w:rPr>
          <w:rFonts w:ascii="Times New Roman"/>
          <w:b/>
          <w:i w:val="false"/>
          <w:color w:val="000000"/>
        </w:rPr>
        <w:t xml:space="preserve">
в Республике Казахстан на 2003-2004 годы </w:t>
      </w:r>
    </w:p>
    <w:bookmarkStart w:name="z7" w:id="7"/>
    <w:p>
      <w:pPr>
        <w:spacing w:after="0"/>
        <w:ind w:left="0"/>
        <w:jc w:val="left"/>
      </w:pPr>
      <w:r>
        <w:rPr>
          <w:rFonts w:ascii="Times New Roman"/>
          <w:b/>
          <w:i w:val="false"/>
          <w:color w:val="000000"/>
        </w:rPr>
        <w:t xml:space="preserve"> 
  1. Паспорт Программы </w:t>
      </w:r>
    </w:p>
    <w:bookmarkEnd w:id="7"/>
    <w:p>
      <w:pPr>
        <w:spacing w:after="0"/>
        <w:ind w:left="0"/>
        <w:jc w:val="both"/>
      </w:pPr>
      <w:r>
        <w:rPr>
          <w:rFonts w:ascii="Times New Roman"/>
          <w:b w:val="false"/>
          <w:i w:val="false"/>
          <w:color w:val="000000"/>
          <w:sz w:val="28"/>
        </w:rPr>
        <w:t xml:space="preserve">Наименование        Программа профилактики правонарушений </w:t>
      </w:r>
      <w:r>
        <w:br/>
      </w:r>
      <w:r>
        <w:rPr>
          <w:rFonts w:ascii="Times New Roman"/>
          <w:b w:val="false"/>
          <w:i w:val="false"/>
          <w:color w:val="000000"/>
          <w:sz w:val="28"/>
        </w:rPr>
        <w:t xml:space="preserve">
Программы           и борьбы с преступностью в Республике </w:t>
      </w:r>
      <w:r>
        <w:br/>
      </w:r>
      <w:r>
        <w:rPr>
          <w:rFonts w:ascii="Times New Roman"/>
          <w:b w:val="false"/>
          <w:i w:val="false"/>
          <w:color w:val="000000"/>
          <w:sz w:val="28"/>
        </w:rPr>
        <w:t xml:space="preserve">
                    Казахстан на 2003-2004 годы </w:t>
      </w:r>
    </w:p>
    <w:p>
      <w:pPr>
        <w:spacing w:after="0"/>
        <w:ind w:left="0"/>
        <w:jc w:val="both"/>
      </w:pPr>
      <w:r>
        <w:rPr>
          <w:rFonts w:ascii="Times New Roman"/>
          <w:b w:val="false"/>
          <w:i w:val="false"/>
          <w:color w:val="000000"/>
          <w:sz w:val="28"/>
        </w:rPr>
        <w:t xml:space="preserve">Основание для       Программа Правительства Республики </w:t>
      </w:r>
      <w:r>
        <w:br/>
      </w:r>
      <w:r>
        <w:rPr>
          <w:rFonts w:ascii="Times New Roman"/>
          <w:b w:val="false"/>
          <w:i w:val="false"/>
          <w:color w:val="000000"/>
          <w:sz w:val="28"/>
        </w:rPr>
        <w:t xml:space="preserve">
разработки          Казахстан на 2002-2004 годы </w:t>
      </w:r>
    </w:p>
    <w:p>
      <w:pPr>
        <w:spacing w:after="0"/>
        <w:ind w:left="0"/>
        <w:jc w:val="both"/>
      </w:pPr>
      <w:r>
        <w:rPr>
          <w:rFonts w:ascii="Times New Roman"/>
          <w:b w:val="false"/>
          <w:i w:val="false"/>
          <w:color w:val="000000"/>
          <w:sz w:val="28"/>
        </w:rPr>
        <w:t xml:space="preserve">Разработчики        Министерство внутренних дел, Генеральная </w:t>
      </w:r>
      <w:r>
        <w:br/>
      </w:r>
      <w:r>
        <w:rPr>
          <w:rFonts w:ascii="Times New Roman"/>
          <w:b w:val="false"/>
          <w:i w:val="false"/>
          <w:color w:val="000000"/>
          <w:sz w:val="28"/>
        </w:rPr>
        <w:t xml:space="preserve">
и исполнители       прокуратура, Комитет национальной безопасности, </w:t>
      </w:r>
      <w:r>
        <w:br/>
      </w:r>
      <w:r>
        <w:rPr>
          <w:rFonts w:ascii="Times New Roman"/>
          <w:b w:val="false"/>
          <w:i w:val="false"/>
          <w:color w:val="000000"/>
          <w:sz w:val="28"/>
        </w:rPr>
        <w:t xml:space="preserve">
                    Министерство юстиции, Министерство </w:t>
      </w:r>
      <w:r>
        <w:br/>
      </w:r>
      <w:r>
        <w:rPr>
          <w:rFonts w:ascii="Times New Roman"/>
          <w:b w:val="false"/>
          <w:i w:val="false"/>
          <w:color w:val="000000"/>
          <w:sz w:val="28"/>
        </w:rPr>
        <w:t xml:space="preserve">
                    здравоохранения, Министерство иностранных дел, </w:t>
      </w:r>
      <w:r>
        <w:br/>
      </w:r>
      <w:r>
        <w:rPr>
          <w:rFonts w:ascii="Times New Roman"/>
          <w:b w:val="false"/>
          <w:i w:val="false"/>
          <w:color w:val="000000"/>
          <w:sz w:val="28"/>
        </w:rPr>
        <w:t xml:space="preserve">
                    Министерство информации, Министерство  </w:t>
      </w:r>
      <w:r>
        <w:br/>
      </w:r>
      <w:r>
        <w:rPr>
          <w:rFonts w:ascii="Times New Roman"/>
          <w:b w:val="false"/>
          <w:i w:val="false"/>
          <w:color w:val="000000"/>
          <w:sz w:val="28"/>
        </w:rPr>
        <w:t xml:space="preserve">
                    культуры, Министерство образования и науки,  </w:t>
      </w:r>
      <w:r>
        <w:br/>
      </w:r>
      <w:r>
        <w:rPr>
          <w:rFonts w:ascii="Times New Roman"/>
          <w:b w:val="false"/>
          <w:i w:val="false"/>
          <w:color w:val="000000"/>
          <w:sz w:val="28"/>
        </w:rPr>
        <w:t xml:space="preserve">
                    Министерство экономики и </w:t>
      </w:r>
      <w:r>
        <w:br/>
      </w:r>
      <w:r>
        <w:rPr>
          <w:rFonts w:ascii="Times New Roman"/>
          <w:b w:val="false"/>
          <w:i w:val="false"/>
          <w:color w:val="000000"/>
          <w:sz w:val="28"/>
        </w:rPr>
        <w:t xml:space="preserve">
                    бюджетного планирования, Агентство Республики  </w:t>
      </w:r>
      <w:r>
        <w:br/>
      </w:r>
      <w:r>
        <w:rPr>
          <w:rFonts w:ascii="Times New Roman"/>
          <w:b w:val="false"/>
          <w:i w:val="false"/>
          <w:color w:val="000000"/>
          <w:sz w:val="28"/>
        </w:rPr>
        <w:t xml:space="preserve">
                    Казахстан по борьбе с экономической и  </w:t>
      </w:r>
      <w:r>
        <w:br/>
      </w:r>
      <w:r>
        <w:rPr>
          <w:rFonts w:ascii="Times New Roman"/>
          <w:b w:val="false"/>
          <w:i w:val="false"/>
          <w:color w:val="000000"/>
          <w:sz w:val="28"/>
        </w:rPr>
        <w:t xml:space="preserve">
                    коррупционной преступностью (финансовая  </w:t>
      </w:r>
      <w:r>
        <w:br/>
      </w:r>
      <w:r>
        <w:rPr>
          <w:rFonts w:ascii="Times New Roman"/>
          <w:b w:val="false"/>
          <w:i w:val="false"/>
          <w:color w:val="000000"/>
          <w:sz w:val="28"/>
        </w:rPr>
        <w:t xml:space="preserve">
                    полиция), Агентство таможенного контроля, </w:t>
      </w:r>
      <w:r>
        <w:br/>
      </w:r>
      <w:r>
        <w:rPr>
          <w:rFonts w:ascii="Times New Roman"/>
          <w:b w:val="false"/>
          <w:i w:val="false"/>
          <w:color w:val="000000"/>
          <w:sz w:val="28"/>
        </w:rPr>
        <w:t xml:space="preserve">
                    Агентство по чрезвычайным ситуациям, </w:t>
      </w:r>
      <w:r>
        <w:br/>
      </w:r>
      <w:r>
        <w:rPr>
          <w:rFonts w:ascii="Times New Roman"/>
          <w:b w:val="false"/>
          <w:i w:val="false"/>
          <w:color w:val="000000"/>
          <w:sz w:val="28"/>
        </w:rPr>
        <w:t xml:space="preserve">
                    Национальный Банк, акимы областей, городов </w:t>
      </w:r>
      <w:r>
        <w:br/>
      </w:r>
      <w:r>
        <w:rPr>
          <w:rFonts w:ascii="Times New Roman"/>
          <w:b w:val="false"/>
          <w:i w:val="false"/>
          <w:color w:val="000000"/>
          <w:sz w:val="28"/>
        </w:rPr>
        <w:t xml:space="preserve">
                    Астаны и Алматы </w:t>
      </w:r>
    </w:p>
    <w:p>
      <w:pPr>
        <w:spacing w:after="0"/>
        <w:ind w:left="0"/>
        <w:jc w:val="both"/>
      </w:pPr>
      <w:r>
        <w:rPr>
          <w:rFonts w:ascii="Times New Roman"/>
          <w:b w:val="false"/>
          <w:i w:val="false"/>
          <w:color w:val="000000"/>
          <w:sz w:val="28"/>
        </w:rPr>
        <w:t xml:space="preserve">Основная цель       формирование системы профилактики </w:t>
      </w:r>
      <w:r>
        <w:br/>
      </w:r>
      <w:r>
        <w:rPr>
          <w:rFonts w:ascii="Times New Roman"/>
          <w:b w:val="false"/>
          <w:i w:val="false"/>
          <w:color w:val="000000"/>
          <w:sz w:val="28"/>
        </w:rPr>
        <w:t xml:space="preserve">
                    правонарушений, укрепление общественного </w:t>
      </w:r>
      <w:r>
        <w:br/>
      </w:r>
      <w:r>
        <w:rPr>
          <w:rFonts w:ascii="Times New Roman"/>
          <w:b w:val="false"/>
          <w:i w:val="false"/>
          <w:color w:val="000000"/>
          <w:sz w:val="28"/>
        </w:rPr>
        <w:t xml:space="preserve">
                    порядка и общественной безопасности, </w:t>
      </w:r>
      <w:r>
        <w:br/>
      </w:r>
      <w:r>
        <w:rPr>
          <w:rFonts w:ascii="Times New Roman"/>
          <w:b w:val="false"/>
          <w:i w:val="false"/>
          <w:color w:val="000000"/>
          <w:sz w:val="28"/>
        </w:rPr>
        <w:t xml:space="preserve">
                    вовлечение в эту деятельность всех </w:t>
      </w:r>
      <w:r>
        <w:br/>
      </w:r>
      <w:r>
        <w:rPr>
          <w:rFonts w:ascii="Times New Roman"/>
          <w:b w:val="false"/>
          <w:i w:val="false"/>
          <w:color w:val="000000"/>
          <w:sz w:val="28"/>
        </w:rPr>
        <w:t xml:space="preserve">
                    государственных органов, общественных </w:t>
      </w:r>
      <w:r>
        <w:br/>
      </w:r>
      <w:r>
        <w:rPr>
          <w:rFonts w:ascii="Times New Roman"/>
          <w:b w:val="false"/>
          <w:i w:val="false"/>
          <w:color w:val="000000"/>
          <w:sz w:val="28"/>
        </w:rPr>
        <w:t xml:space="preserve">
                    формирований и населения, повышение роли и </w:t>
      </w:r>
      <w:r>
        <w:br/>
      </w:r>
      <w:r>
        <w:rPr>
          <w:rFonts w:ascii="Times New Roman"/>
          <w:b w:val="false"/>
          <w:i w:val="false"/>
          <w:color w:val="000000"/>
          <w:sz w:val="28"/>
        </w:rPr>
        <w:t xml:space="preserve">
                    ответственности местных исполнительных </w:t>
      </w:r>
      <w:r>
        <w:br/>
      </w:r>
      <w:r>
        <w:rPr>
          <w:rFonts w:ascii="Times New Roman"/>
          <w:b w:val="false"/>
          <w:i w:val="false"/>
          <w:color w:val="000000"/>
          <w:sz w:val="28"/>
        </w:rPr>
        <w:t xml:space="preserve">
                    органов в обеспечении профилактики </w:t>
      </w:r>
      <w:r>
        <w:br/>
      </w:r>
      <w:r>
        <w:rPr>
          <w:rFonts w:ascii="Times New Roman"/>
          <w:b w:val="false"/>
          <w:i w:val="false"/>
          <w:color w:val="000000"/>
          <w:sz w:val="28"/>
        </w:rPr>
        <w:t xml:space="preserve">
                    правонарушений и борьбы с преступностью </w:t>
      </w:r>
    </w:p>
    <w:p>
      <w:pPr>
        <w:spacing w:after="0"/>
        <w:ind w:left="0"/>
        <w:jc w:val="both"/>
      </w:pPr>
      <w:r>
        <w:rPr>
          <w:rFonts w:ascii="Times New Roman"/>
          <w:b w:val="false"/>
          <w:i w:val="false"/>
          <w:color w:val="000000"/>
          <w:sz w:val="28"/>
        </w:rPr>
        <w:t xml:space="preserve">Основные задачи     осуществление целенаправленной социально- </w:t>
      </w:r>
      <w:r>
        <w:br/>
      </w:r>
      <w:r>
        <w:rPr>
          <w:rFonts w:ascii="Times New Roman"/>
          <w:b w:val="false"/>
          <w:i w:val="false"/>
          <w:color w:val="000000"/>
          <w:sz w:val="28"/>
        </w:rPr>
        <w:t xml:space="preserve">
                    правовой профилактики правонарушений; </w:t>
      </w:r>
      <w:r>
        <w:br/>
      </w:r>
      <w:r>
        <w:rPr>
          <w:rFonts w:ascii="Times New Roman"/>
          <w:b w:val="false"/>
          <w:i w:val="false"/>
          <w:color w:val="000000"/>
          <w:sz w:val="28"/>
        </w:rPr>
        <w:t xml:space="preserve">
                    повышение заинтересованности граждан в </w:t>
      </w:r>
      <w:r>
        <w:br/>
      </w:r>
      <w:r>
        <w:rPr>
          <w:rFonts w:ascii="Times New Roman"/>
          <w:b w:val="false"/>
          <w:i w:val="false"/>
          <w:color w:val="000000"/>
          <w:sz w:val="28"/>
        </w:rPr>
        <w:t xml:space="preserve">
                    борьбе с преступностью, повышение уровня </w:t>
      </w:r>
      <w:r>
        <w:br/>
      </w:r>
      <w:r>
        <w:rPr>
          <w:rFonts w:ascii="Times New Roman"/>
          <w:b w:val="false"/>
          <w:i w:val="false"/>
          <w:color w:val="000000"/>
          <w:sz w:val="28"/>
        </w:rPr>
        <w:t xml:space="preserve">
                    правовой культуры населения; создание </w:t>
      </w:r>
      <w:r>
        <w:br/>
      </w:r>
      <w:r>
        <w:rPr>
          <w:rFonts w:ascii="Times New Roman"/>
          <w:b w:val="false"/>
          <w:i w:val="false"/>
          <w:color w:val="000000"/>
          <w:sz w:val="28"/>
        </w:rPr>
        <w:t xml:space="preserve">
                    надежной системы противодействия </w:t>
      </w:r>
      <w:r>
        <w:br/>
      </w:r>
      <w:r>
        <w:rPr>
          <w:rFonts w:ascii="Times New Roman"/>
          <w:b w:val="false"/>
          <w:i w:val="false"/>
          <w:color w:val="000000"/>
          <w:sz w:val="28"/>
        </w:rPr>
        <w:t xml:space="preserve">
                    организованной преступности, наркобизнесу, </w:t>
      </w:r>
      <w:r>
        <w:br/>
      </w:r>
      <w:r>
        <w:rPr>
          <w:rFonts w:ascii="Times New Roman"/>
          <w:b w:val="false"/>
          <w:i w:val="false"/>
          <w:color w:val="000000"/>
          <w:sz w:val="28"/>
        </w:rPr>
        <w:t xml:space="preserve">
                    терроризму и иным проявлениям экстремизма, </w:t>
      </w:r>
      <w:r>
        <w:br/>
      </w:r>
      <w:r>
        <w:rPr>
          <w:rFonts w:ascii="Times New Roman"/>
          <w:b w:val="false"/>
          <w:i w:val="false"/>
          <w:color w:val="000000"/>
          <w:sz w:val="28"/>
        </w:rPr>
        <w:t xml:space="preserve">
                    незаконной иммиграции, экономической </w:t>
      </w:r>
      <w:r>
        <w:br/>
      </w:r>
      <w:r>
        <w:rPr>
          <w:rFonts w:ascii="Times New Roman"/>
          <w:b w:val="false"/>
          <w:i w:val="false"/>
          <w:color w:val="000000"/>
          <w:sz w:val="28"/>
        </w:rPr>
        <w:t xml:space="preserve">
                    преступности и коррупции </w:t>
      </w:r>
    </w:p>
    <w:p>
      <w:pPr>
        <w:spacing w:after="0"/>
        <w:ind w:left="0"/>
        <w:jc w:val="both"/>
      </w:pPr>
      <w:r>
        <w:rPr>
          <w:rFonts w:ascii="Times New Roman"/>
          <w:b w:val="false"/>
          <w:i w:val="false"/>
          <w:color w:val="000000"/>
          <w:sz w:val="28"/>
        </w:rPr>
        <w:t xml:space="preserve">Основные            будет заложена основа для создания системы </w:t>
      </w:r>
      <w:r>
        <w:br/>
      </w:r>
      <w:r>
        <w:rPr>
          <w:rFonts w:ascii="Times New Roman"/>
          <w:b w:val="false"/>
          <w:i w:val="false"/>
          <w:color w:val="000000"/>
          <w:sz w:val="28"/>
        </w:rPr>
        <w:t xml:space="preserve">
ожидаемые           социальной профилактики правонарушений; </w:t>
      </w:r>
      <w:r>
        <w:br/>
      </w:r>
      <w:r>
        <w:rPr>
          <w:rFonts w:ascii="Times New Roman"/>
          <w:b w:val="false"/>
          <w:i w:val="false"/>
          <w:color w:val="000000"/>
          <w:sz w:val="28"/>
        </w:rPr>
        <w:t xml:space="preserve">
результаты          усилится борьба с преступностью; повысится </w:t>
      </w:r>
      <w:r>
        <w:br/>
      </w:r>
      <w:r>
        <w:rPr>
          <w:rFonts w:ascii="Times New Roman"/>
          <w:b w:val="false"/>
          <w:i w:val="false"/>
          <w:color w:val="000000"/>
          <w:sz w:val="28"/>
        </w:rPr>
        <w:t xml:space="preserve">
                    уровень правосознания населения, его доверия к </w:t>
      </w:r>
      <w:r>
        <w:br/>
      </w:r>
      <w:r>
        <w:rPr>
          <w:rFonts w:ascii="Times New Roman"/>
          <w:b w:val="false"/>
          <w:i w:val="false"/>
          <w:color w:val="000000"/>
          <w:sz w:val="28"/>
        </w:rPr>
        <w:t xml:space="preserve">
                    государству и правоохранительным органам </w:t>
      </w:r>
    </w:p>
    <w:p>
      <w:pPr>
        <w:spacing w:after="0"/>
        <w:ind w:left="0"/>
        <w:jc w:val="both"/>
      </w:pPr>
      <w:r>
        <w:rPr>
          <w:rFonts w:ascii="Times New Roman"/>
          <w:b w:val="false"/>
          <w:i w:val="false"/>
          <w:color w:val="000000"/>
          <w:sz w:val="28"/>
        </w:rPr>
        <w:t xml:space="preserve">Источники           Предполагаемые расходы на реализацию  финансирования      мероприятий Программы составят 2288,966  </w:t>
      </w:r>
      <w:r>
        <w:br/>
      </w:r>
      <w:r>
        <w:rPr>
          <w:rFonts w:ascii="Times New Roman"/>
          <w:b w:val="false"/>
          <w:i w:val="false"/>
          <w:color w:val="000000"/>
          <w:sz w:val="28"/>
        </w:rPr>
        <w:t xml:space="preserve">
                    млн.тенге, в т.ч. за счет средств  </w:t>
      </w:r>
      <w:r>
        <w:br/>
      </w:r>
      <w:r>
        <w:rPr>
          <w:rFonts w:ascii="Times New Roman"/>
          <w:b w:val="false"/>
          <w:i w:val="false"/>
          <w:color w:val="000000"/>
          <w:sz w:val="28"/>
        </w:rPr>
        <w:t xml:space="preserve">
                    республиканского бюджета - 1036,295 </w:t>
      </w:r>
      <w:r>
        <w:br/>
      </w:r>
      <w:r>
        <w:rPr>
          <w:rFonts w:ascii="Times New Roman"/>
          <w:b w:val="false"/>
          <w:i w:val="false"/>
          <w:color w:val="000000"/>
          <w:sz w:val="28"/>
        </w:rPr>
        <w:t xml:space="preserve">
                    млн. тенге (2003 год - 564,0 млн.тенге, 2004  </w:t>
      </w:r>
      <w:r>
        <w:br/>
      </w:r>
      <w:r>
        <w:rPr>
          <w:rFonts w:ascii="Times New Roman"/>
          <w:b w:val="false"/>
          <w:i w:val="false"/>
          <w:color w:val="000000"/>
          <w:sz w:val="28"/>
        </w:rPr>
        <w:t xml:space="preserve">
                    год - 472,295 млн.тенге), местных бюджетов -  </w:t>
      </w:r>
      <w:r>
        <w:br/>
      </w:r>
      <w:r>
        <w:rPr>
          <w:rFonts w:ascii="Times New Roman"/>
          <w:b w:val="false"/>
          <w:i w:val="false"/>
          <w:color w:val="000000"/>
          <w:sz w:val="28"/>
        </w:rPr>
        <w:t xml:space="preserve">
                    1252,671 млн.тенге (2003 год - 597,66  </w:t>
      </w:r>
      <w:r>
        <w:br/>
      </w:r>
      <w:r>
        <w:rPr>
          <w:rFonts w:ascii="Times New Roman"/>
          <w:b w:val="false"/>
          <w:i w:val="false"/>
          <w:color w:val="000000"/>
          <w:sz w:val="28"/>
        </w:rPr>
        <w:t xml:space="preserve">
                    млн.тенге, 2004 год - 655,011 млн.тенге) </w:t>
      </w:r>
      <w:r>
        <w:br/>
      </w:r>
      <w:r>
        <w:rPr>
          <w:rFonts w:ascii="Times New Roman"/>
          <w:b w:val="false"/>
          <w:i w:val="false"/>
          <w:color w:val="000000"/>
          <w:sz w:val="28"/>
        </w:rPr>
        <w:t xml:space="preserve">
  </w:t>
      </w:r>
      <w:r>
        <w:br/>
      </w:r>
      <w:r>
        <w:rPr>
          <w:rFonts w:ascii="Times New Roman"/>
          <w:b w:val="false"/>
          <w:i w:val="false"/>
          <w:color w:val="000000"/>
          <w:sz w:val="28"/>
        </w:rPr>
        <w:t xml:space="preserve">
Сроки и этапы       1 этап - 2003 год </w:t>
      </w:r>
      <w:r>
        <w:br/>
      </w:r>
      <w:r>
        <w:rPr>
          <w:rFonts w:ascii="Times New Roman"/>
          <w:b w:val="false"/>
          <w:i w:val="false"/>
          <w:color w:val="000000"/>
          <w:sz w:val="28"/>
        </w:rPr>
        <w:t xml:space="preserve">
реализации          2 этап - 2004 год  </w:t>
      </w:r>
      <w:r>
        <w:rPr>
          <w:rFonts w:ascii="Times New Roman"/>
          <w:b w:val="false"/>
          <w:i w:val="false"/>
          <w:color w:val="ff0000"/>
          <w:sz w:val="28"/>
        </w:rPr>
        <w:t xml:space="preserve">&lt;*&gt;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Раздел 1 с изменениями - постановлением Правительства Республики Казахстан от 15 июня 2004 года </w:t>
      </w:r>
      <w:r>
        <w:rPr>
          <w:rFonts w:ascii="Times New Roman"/>
          <w:b w:val="false"/>
          <w:i w:val="false"/>
          <w:color w:val="000000"/>
          <w:sz w:val="28"/>
        </w:rPr>
        <w:t>N 651</w:t>
      </w:r>
      <w:r>
        <w:rPr>
          <w:rFonts w:ascii="Times New Roman"/>
          <w:b w:val="false"/>
          <w:i w:val="false"/>
          <w:color w:val="ff0000"/>
          <w:sz w:val="28"/>
        </w:rPr>
        <w:t xml:space="preserve">. </w:t>
      </w:r>
    </w:p>
    <w:bookmarkStart w:name="z8" w:id="8"/>
    <w:p>
      <w:pPr>
        <w:spacing w:after="0"/>
        <w:ind w:left="0"/>
        <w:jc w:val="left"/>
      </w:pPr>
      <w:r>
        <w:rPr>
          <w:rFonts w:ascii="Times New Roman"/>
          <w:b/>
          <w:i w:val="false"/>
          <w:color w:val="000000"/>
        </w:rPr>
        <w:t xml:space="preserve"> 
  2. Введение </w:t>
      </w:r>
    </w:p>
    <w:bookmarkEnd w:id="8"/>
    <w:p>
      <w:pPr>
        <w:spacing w:after="0"/>
        <w:ind w:left="0"/>
        <w:jc w:val="both"/>
      </w:pPr>
      <w:r>
        <w:rPr>
          <w:rFonts w:ascii="Times New Roman"/>
          <w:b w:val="false"/>
          <w:i w:val="false"/>
          <w:color w:val="000000"/>
          <w:sz w:val="28"/>
        </w:rPr>
        <w:t xml:space="preserve">      Предупреждение правонарушений и борьба с преступностью, обеспечение общественной безопасности являются конституционным условием стабильного существования и поступательного развития общества, создания достойных условий и уровня жизни казахстанских граждан. </w:t>
      </w:r>
      <w:r>
        <w:br/>
      </w:r>
      <w:r>
        <w:rPr>
          <w:rFonts w:ascii="Times New Roman"/>
          <w:b w:val="false"/>
          <w:i w:val="false"/>
          <w:color w:val="000000"/>
          <w:sz w:val="28"/>
        </w:rPr>
        <w:t xml:space="preserve">
      Решение всего этого комплекса задач невозможно без постоянной государственной поддержки, объединения и координации усилий республиканских и местных органов власти и управления, активного привлечения негосударственных структур, общественных объединений и населения. </w:t>
      </w:r>
      <w:r>
        <w:br/>
      </w:r>
      <w:r>
        <w:rPr>
          <w:rFonts w:ascii="Times New Roman"/>
          <w:b w:val="false"/>
          <w:i w:val="false"/>
          <w:color w:val="000000"/>
          <w:sz w:val="28"/>
        </w:rPr>
        <w:t xml:space="preserve">
      Этим обусловливается необходимость разработки Программы профилактики правонарушений и борьбы с преступностью на 2003-2004 годы. </w:t>
      </w:r>
      <w:r>
        <w:br/>
      </w:r>
      <w:r>
        <w:rPr>
          <w:rFonts w:ascii="Times New Roman"/>
          <w:b w:val="false"/>
          <w:i w:val="false"/>
          <w:color w:val="000000"/>
          <w:sz w:val="28"/>
        </w:rPr>
        <w:t>
      Программа подготовлена в рамках реализации Стратегического плана развития Республики Казахстан до 2010 года, Стратегии национальной безопасности Республики Казахстан на 1999-2005 годы,  </w:t>
      </w:r>
      <w:r>
        <w:rPr>
          <w:rFonts w:ascii="Times New Roman"/>
          <w:b w:val="false"/>
          <w:i w:val="false"/>
          <w:color w:val="000000"/>
          <w:sz w:val="28"/>
        </w:rPr>
        <w:t>Программы</w:t>
      </w:r>
      <w:r>
        <w:rPr>
          <w:rFonts w:ascii="Times New Roman"/>
          <w:b w:val="false"/>
          <w:i w:val="false"/>
          <w:color w:val="000000"/>
          <w:sz w:val="28"/>
        </w:rPr>
        <w:t xml:space="preserve"> Правительства Республики Казахстан на 2002-2004 годы и других программных документов с соблюдением принципа преемственности по отношению к ранее действовавшим программам в сфере борьбы с преступностью. </w:t>
      </w:r>
      <w:r>
        <w:br/>
      </w:r>
      <w:r>
        <w:rPr>
          <w:rFonts w:ascii="Times New Roman"/>
          <w:b w:val="false"/>
          <w:i w:val="false"/>
          <w:color w:val="000000"/>
          <w:sz w:val="28"/>
        </w:rPr>
        <w:t xml:space="preserve">
      Программа содержит в основном положения принципиального характера, требующие решения на межведомственном и правительственном уровнях. Предполагается, что мероприятия узковедомственного и регионального характера будут включены в соответствующие ведомственные планы и региональные программы. </w:t>
      </w:r>
    </w:p>
    <w:bookmarkStart w:name="z9" w:id="9"/>
    <w:p>
      <w:pPr>
        <w:spacing w:after="0"/>
        <w:ind w:left="0"/>
        <w:jc w:val="left"/>
      </w:pPr>
      <w:r>
        <w:rPr>
          <w:rFonts w:ascii="Times New Roman"/>
          <w:b/>
          <w:i w:val="false"/>
          <w:color w:val="000000"/>
        </w:rPr>
        <w:t xml:space="preserve"> 
  3. Анализ состояния правопорядка и законности </w:t>
      </w:r>
    </w:p>
    <w:bookmarkEnd w:id="9"/>
    <w:p>
      <w:pPr>
        <w:spacing w:after="0"/>
        <w:ind w:left="0"/>
        <w:jc w:val="both"/>
      </w:pPr>
      <w:r>
        <w:rPr>
          <w:rFonts w:ascii="Times New Roman"/>
          <w:b w:val="false"/>
          <w:i w:val="false"/>
          <w:color w:val="000000"/>
          <w:sz w:val="28"/>
        </w:rPr>
        <w:t xml:space="preserve">      Несмотря на меры, принимаемые правоохранительными и местными исполнительными органами, коренного перелома в борьбе с преступностью в последние годы не происходит. </w:t>
      </w:r>
      <w:r>
        <w:br/>
      </w:r>
      <w:r>
        <w:rPr>
          <w:rFonts w:ascii="Times New Roman"/>
          <w:b w:val="false"/>
          <w:i w:val="false"/>
          <w:color w:val="000000"/>
          <w:sz w:val="28"/>
        </w:rPr>
        <w:t xml:space="preserve">
      Если в 1999 году в стране было зарегистрировано свыше 139 тысяч общеуголовных преступлений, то в 2001 году - 152 тысячи (+9,1%). За этот период криминогенная ситуация осложнялась ростом тяжких и особо тяжких видов преступлений, количество которых в 2001 году возросло на 19 процентов и достигло около 81 тысячи преступлений. Не сокращалось количество причинения тяжкого вреда здоровью, изнасилований, краж чужого имущества, грабежей и разбойных нападений. </w:t>
      </w:r>
      <w:r>
        <w:br/>
      </w:r>
      <w:r>
        <w:rPr>
          <w:rFonts w:ascii="Times New Roman"/>
          <w:b w:val="false"/>
          <w:i w:val="false"/>
          <w:color w:val="000000"/>
          <w:sz w:val="28"/>
        </w:rPr>
        <w:t xml:space="preserve">
      Не на должном уровне правоохранительными органами обеспечивается неотвратимость наказания. </w:t>
      </w:r>
      <w:r>
        <w:br/>
      </w:r>
      <w:r>
        <w:rPr>
          <w:rFonts w:ascii="Times New Roman"/>
          <w:b w:val="false"/>
          <w:i w:val="false"/>
          <w:color w:val="000000"/>
          <w:sz w:val="28"/>
        </w:rPr>
        <w:t xml:space="preserve">
      Не адекватны принимаемые меры по борьбе с организованной преступностью. Нередко преступные группы используют коррумпированные связи в органах власти и управления. Деятельность правоохранительных органов носит еще разобщенный и бессистемный характер. </w:t>
      </w:r>
      <w:r>
        <w:br/>
      </w:r>
      <w:r>
        <w:rPr>
          <w:rFonts w:ascii="Times New Roman"/>
          <w:b w:val="false"/>
          <w:i w:val="false"/>
          <w:color w:val="000000"/>
          <w:sz w:val="28"/>
        </w:rPr>
        <w:t>
      Распространенный характер носят экономические преступления, в большинстве случаев связанные с проявлениями коррупции. Осуществляемые в рамках Государственной </w:t>
      </w:r>
      <w:r>
        <w:rPr>
          <w:rFonts w:ascii="Times New Roman"/>
          <w:b w:val="false"/>
          <w:i w:val="false"/>
          <w:color w:val="000000"/>
          <w:sz w:val="28"/>
        </w:rPr>
        <w:t>программы</w:t>
      </w:r>
      <w:r>
        <w:rPr>
          <w:rFonts w:ascii="Times New Roman"/>
          <w:b w:val="false"/>
          <w:i w:val="false"/>
          <w:color w:val="000000"/>
          <w:sz w:val="28"/>
        </w:rPr>
        <w:t xml:space="preserve"> борьбы с коррупцией на 2001-2005 годы мероприятия позволили несколько активизировать антикоррупционную деятельность. Вместе с тем, борьба с коррупцией в основном сведена к выявлению мелких взяточников и расхитителей. </w:t>
      </w:r>
      <w:r>
        <w:br/>
      </w:r>
      <w:r>
        <w:rPr>
          <w:rFonts w:ascii="Times New Roman"/>
          <w:b w:val="false"/>
          <w:i w:val="false"/>
          <w:color w:val="000000"/>
          <w:sz w:val="28"/>
        </w:rPr>
        <w:t xml:space="preserve">
      Проблема незаконного оборота наркотиков и распространения наркомании в стране все более обостряется. Заметно расширяется спрос на наркотики, увеличивается доля "тяжелых" наркотиков. Все чаще к употреблению наркотиков приобщаются несовершеннолетние и молодежь. Во многих регионах остаются нереализованными региональные программы борьбы с наркоманией и наркобизнесом. </w:t>
      </w:r>
      <w:r>
        <w:br/>
      </w:r>
      <w:r>
        <w:rPr>
          <w:rFonts w:ascii="Times New Roman"/>
          <w:b w:val="false"/>
          <w:i w:val="false"/>
          <w:color w:val="000000"/>
          <w:sz w:val="28"/>
        </w:rPr>
        <w:t xml:space="preserve">
      В условиях возрастания вблизи границ Казахстана угроз религиозного экстремизма и терроризма требуют дальнейшего усиления принимаемые меры по повышению боеготовности личного состава правоохранительных органов, внутренних войск и обеспечению безопасности функционирования систем жизнеобеспечения и других важных объектов инфраструктуры. </w:t>
      </w:r>
      <w:r>
        <w:br/>
      </w:r>
      <w:r>
        <w:rPr>
          <w:rFonts w:ascii="Times New Roman"/>
          <w:b w:val="false"/>
          <w:i w:val="false"/>
          <w:color w:val="000000"/>
          <w:sz w:val="28"/>
        </w:rPr>
        <w:t xml:space="preserve">
      Не менее серьезной проблемой, затрагивающей интересы безопасности страны, продолжает оставаться незаконная иммиграция. Распространены попытки незаконного транзита через Казахстан граждан Афганистана, Шри-Ланки и других стран с нестабильной военно-политической обстановкой. Усилия Министерства внутренних дел и других государственных органов по перекрытию каналов и пресечению незаконной иммиграции остаются пока еще малоэффективными. Прежде всего, это обусловлено разобщенностью действий ведомств в этой сфере. </w:t>
      </w:r>
      <w:r>
        <w:br/>
      </w:r>
      <w:r>
        <w:rPr>
          <w:rFonts w:ascii="Times New Roman"/>
          <w:b w:val="false"/>
          <w:i w:val="false"/>
          <w:color w:val="000000"/>
          <w:sz w:val="28"/>
        </w:rPr>
        <w:t xml:space="preserve">
      Низка еще роль органов государственной власти, общественных организаций в обеспечении социальной профилактики правонарушений. </w:t>
      </w:r>
      <w:r>
        <w:br/>
      </w:r>
      <w:r>
        <w:rPr>
          <w:rFonts w:ascii="Times New Roman"/>
          <w:b w:val="false"/>
          <w:i w:val="false"/>
          <w:color w:val="000000"/>
          <w:sz w:val="28"/>
        </w:rPr>
        <w:t xml:space="preserve">
      Не решаются вопросы обеспечения занятости молодежи, растет детская безнадзорность. Более половины несовершеннолетних, привлекаемых к уголовной ответственности, не учатся либо не обеспечены какими-либо видами занятости. Не снижается число детей и подростков, совершающих уголовно наказуемые деяния до достижения возраста наступления ответственности. </w:t>
      </w:r>
      <w:r>
        <w:br/>
      </w:r>
      <w:r>
        <w:rPr>
          <w:rFonts w:ascii="Times New Roman"/>
          <w:b w:val="false"/>
          <w:i w:val="false"/>
          <w:color w:val="000000"/>
          <w:sz w:val="28"/>
        </w:rPr>
        <w:t xml:space="preserve">
      На профилактических учетах органов внутренних дел состоит более 160 тысяч лиц, нуждающихся в лечении от алкоголизма, 47 тысяч наркоманов. В состоянии алкогольного или наркотического опьянения совершается каждое второе убийство, каждое третье разбойное нападение. </w:t>
      </w:r>
      <w:r>
        <w:br/>
      </w:r>
      <w:r>
        <w:rPr>
          <w:rFonts w:ascii="Times New Roman"/>
          <w:b w:val="false"/>
          <w:i w:val="false"/>
          <w:color w:val="000000"/>
          <w:sz w:val="28"/>
        </w:rPr>
        <w:t xml:space="preserve">
      На общем фоне снижения числа зарегистрированных административных правонарушений (с 5 миллионов 423 тысяч в 1999 году до 4 миллионов 387 тысяч в 2001 году) в последние годы наблюдается тенденция роста правонарушений, совершенных в сфере семейно-бытовых отношений. Если в 1999 году их количество в указанной сфере составляло 195 тысяч, то в 2000 году оно достигло 203 тысяч, а в 2001 году - 234 тысяч. </w:t>
      </w:r>
      <w:r>
        <w:br/>
      </w:r>
      <w:r>
        <w:rPr>
          <w:rFonts w:ascii="Times New Roman"/>
          <w:b w:val="false"/>
          <w:i w:val="false"/>
          <w:color w:val="000000"/>
          <w:sz w:val="28"/>
        </w:rPr>
        <w:t xml:space="preserve">
      Вместе с тем, крайне низок уровень профилактической работы, малочислены лечебно-профилактические учреждения для лечения больных алкоголизмом и наркоманией, отсутствует целенаправленная работа по пропаганде здорового образа жизни. </w:t>
      </w:r>
      <w:r>
        <w:br/>
      </w:r>
      <w:r>
        <w:rPr>
          <w:rFonts w:ascii="Times New Roman"/>
          <w:b w:val="false"/>
          <w:i w:val="false"/>
          <w:color w:val="000000"/>
          <w:sz w:val="28"/>
        </w:rPr>
        <w:t xml:space="preserve">
      Не снижается уровень рецидивной преступности в стране. Однако вопросы социальной адаптации лиц, освобожденных из мест лишения свободы и не имеющих определенного места жительства, решаются неудовлетворительно. </w:t>
      </w:r>
    </w:p>
    <w:bookmarkStart w:name="z10" w:id="10"/>
    <w:p>
      <w:pPr>
        <w:spacing w:after="0"/>
        <w:ind w:left="0"/>
        <w:jc w:val="left"/>
      </w:pPr>
      <w:r>
        <w:rPr>
          <w:rFonts w:ascii="Times New Roman"/>
          <w:b/>
          <w:i w:val="false"/>
          <w:color w:val="000000"/>
        </w:rPr>
        <w:t xml:space="preserve"> 
  4. Цели и задачи Программы </w:t>
      </w:r>
    </w:p>
    <w:bookmarkEnd w:id="10"/>
    <w:p>
      <w:pPr>
        <w:spacing w:after="0"/>
        <w:ind w:left="0"/>
        <w:jc w:val="both"/>
      </w:pPr>
      <w:r>
        <w:rPr>
          <w:rFonts w:ascii="Times New Roman"/>
          <w:b w:val="false"/>
          <w:i w:val="false"/>
          <w:color w:val="000000"/>
          <w:sz w:val="28"/>
        </w:rPr>
        <w:t xml:space="preserve">      Цели Программы: </w:t>
      </w:r>
      <w:r>
        <w:br/>
      </w:r>
      <w:r>
        <w:rPr>
          <w:rFonts w:ascii="Times New Roman"/>
          <w:b w:val="false"/>
          <w:i w:val="false"/>
          <w:color w:val="000000"/>
          <w:sz w:val="28"/>
        </w:rPr>
        <w:t xml:space="preserve">
      формирование системы профилактики правонарушений, укрепление общественного порядка и общественной безопасности, вовлечение в эту деятельность всех государственных органов, общественных формирований и населения, повышение роли и ответственности местных исполнительных органов в обеспечении профилактики правонарушений и борьбы с преступностью; </w:t>
      </w:r>
      <w:r>
        <w:br/>
      </w:r>
      <w:r>
        <w:rPr>
          <w:rFonts w:ascii="Times New Roman"/>
          <w:b w:val="false"/>
          <w:i w:val="false"/>
          <w:color w:val="000000"/>
          <w:sz w:val="28"/>
        </w:rPr>
        <w:t xml:space="preserve">
      повышение эффективности принимаемых мер по противодействию преступности, усиление борьбы с ее организованными формами, наркобизнесом, терроризмом, экстремизмом, незаконной иммиграцией, экономической преступностью и коррупцией; </w:t>
      </w:r>
      <w:r>
        <w:br/>
      </w:r>
      <w:r>
        <w:rPr>
          <w:rFonts w:ascii="Times New Roman"/>
          <w:b w:val="false"/>
          <w:i w:val="false"/>
          <w:color w:val="000000"/>
          <w:sz w:val="28"/>
        </w:rPr>
        <w:t xml:space="preserve">
      дальнейшее укрепление законности и правопорядка, обеспечение защиты конституционных прав, свобод и законных интересов граждан. </w:t>
      </w:r>
      <w:r>
        <w:br/>
      </w:r>
      <w:r>
        <w:rPr>
          <w:rFonts w:ascii="Times New Roman"/>
          <w:b w:val="false"/>
          <w:i w:val="false"/>
          <w:color w:val="000000"/>
          <w:sz w:val="28"/>
        </w:rPr>
        <w:t xml:space="preserve">
      Задачи Программы: </w:t>
      </w:r>
      <w:r>
        <w:br/>
      </w:r>
      <w:r>
        <w:rPr>
          <w:rFonts w:ascii="Times New Roman"/>
          <w:b w:val="false"/>
          <w:i w:val="false"/>
          <w:color w:val="000000"/>
          <w:sz w:val="28"/>
        </w:rPr>
        <w:t xml:space="preserve">
      осуществление целенаправленной социально-правовой профилактики правонарушений, в т.ч. среди несовершеннолетних и молодежи, социальной реабилитации освобожденных из мест лишения свободы и лиц, не имеющих места жительства, предупреждение преступных посягательств на чужое имущество; </w:t>
      </w:r>
      <w:r>
        <w:br/>
      </w:r>
      <w:r>
        <w:rPr>
          <w:rFonts w:ascii="Times New Roman"/>
          <w:b w:val="false"/>
          <w:i w:val="false"/>
          <w:color w:val="000000"/>
          <w:sz w:val="28"/>
        </w:rPr>
        <w:t xml:space="preserve">
      повышение роли и ответственности местных исполнительных органов в обеспечении общественной безопасности, правопорядка, профилактике правонарушений и борьбе с преступностью; </w:t>
      </w:r>
      <w:r>
        <w:br/>
      </w:r>
      <w:r>
        <w:rPr>
          <w:rFonts w:ascii="Times New Roman"/>
          <w:b w:val="false"/>
          <w:i w:val="false"/>
          <w:color w:val="000000"/>
          <w:sz w:val="28"/>
        </w:rPr>
        <w:t xml:space="preserve">
      повышение заинтересованности граждан в борьбе с преступностью, недопущение криминализации общественного сознания, формирование правовой культуры населения; </w:t>
      </w:r>
      <w:r>
        <w:br/>
      </w:r>
      <w:r>
        <w:rPr>
          <w:rFonts w:ascii="Times New Roman"/>
          <w:b w:val="false"/>
          <w:i w:val="false"/>
          <w:color w:val="000000"/>
          <w:sz w:val="28"/>
        </w:rPr>
        <w:t xml:space="preserve">
      создание надежной системы противодействия организованной преступности, наркобизнесу, терроризму и иным проявлениям экстремизма, незаконной иммиграции, экономической преступности и коррупции; </w:t>
      </w:r>
      <w:r>
        <w:br/>
      </w:r>
      <w:r>
        <w:rPr>
          <w:rFonts w:ascii="Times New Roman"/>
          <w:b w:val="false"/>
          <w:i w:val="false"/>
          <w:color w:val="000000"/>
          <w:sz w:val="28"/>
        </w:rPr>
        <w:t xml:space="preserve">
      осуществление технического перевооружения и информационного обеспечения деятельности правоохранительных и специальных органов; </w:t>
      </w:r>
      <w:r>
        <w:br/>
      </w:r>
      <w:r>
        <w:rPr>
          <w:rFonts w:ascii="Times New Roman"/>
          <w:b w:val="false"/>
          <w:i w:val="false"/>
          <w:color w:val="000000"/>
          <w:sz w:val="28"/>
        </w:rPr>
        <w:t xml:space="preserve">
      совершенствование кадровой политики правоохранительных и специальных органов, повышение квалификации и профессионализма их сотрудников; </w:t>
      </w:r>
      <w:r>
        <w:br/>
      </w:r>
      <w:r>
        <w:rPr>
          <w:rFonts w:ascii="Times New Roman"/>
          <w:b w:val="false"/>
          <w:i w:val="false"/>
          <w:color w:val="000000"/>
          <w:sz w:val="28"/>
        </w:rPr>
        <w:t xml:space="preserve">
      дальнейшее развитие правовой базы борьбы с преступностью; </w:t>
      </w:r>
      <w:r>
        <w:br/>
      </w:r>
      <w:r>
        <w:rPr>
          <w:rFonts w:ascii="Times New Roman"/>
          <w:b w:val="false"/>
          <w:i w:val="false"/>
          <w:color w:val="000000"/>
          <w:sz w:val="28"/>
        </w:rPr>
        <w:t xml:space="preserve">
      расширение сотрудничества с правоохранительными органами и спецслужбами иностранных государств, а также представителями международных организаций, осуществляющих деятельность в сфере борьбы с организованной преступностью, незаконным оборотом наркотиков, коррупцией и терроризмом. </w:t>
      </w:r>
    </w:p>
    <w:bookmarkStart w:name="z11" w:id="11"/>
    <w:p>
      <w:pPr>
        <w:spacing w:after="0"/>
        <w:ind w:left="0"/>
        <w:jc w:val="left"/>
      </w:pPr>
      <w:r>
        <w:rPr>
          <w:rFonts w:ascii="Times New Roman"/>
          <w:b/>
          <w:i w:val="false"/>
          <w:color w:val="000000"/>
        </w:rPr>
        <w:t xml:space="preserve"> 
  5. Основные направления и механизм реализации Программы </w:t>
      </w:r>
    </w:p>
    <w:bookmarkEnd w:id="11"/>
    <w:p>
      <w:pPr>
        <w:spacing w:after="0"/>
        <w:ind w:left="0"/>
        <w:jc w:val="left"/>
      </w:pPr>
      <w:r>
        <w:rPr>
          <w:rFonts w:ascii="Times New Roman"/>
          <w:b/>
          <w:i w:val="false"/>
          <w:color w:val="000000"/>
        </w:rPr>
        <w:t xml:space="preserve"> Профилактика правонарушений, укрепление правопорядка </w:t>
      </w:r>
    </w:p>
    <w:bookmarkStart w:name="z12" w:id="12"/>
    <w:p>
      <w:pPr>
        <w:spacing w:after="0"/>
        <w:ind w:left="0"/>
        <w:jc w:val="both"/>
      </w:pPr>
      <w:r>
        <w:rPr>
          <w:rFonts w:ascii="Times New Roman"/>
          <w:b w:val="false"/>
          <w:i w:val="false"/>
          <w:color w:val="000000"/>
          <w:sz w:val="28"/>
        </w:rPr>
        <w:t>
</w:t>
      </w:r>
      <w:r>
        <w:rPr>
          <w:rFonts w:ascii="Times New Roman"/>
          <w:b/>
          <w:i w:val="false"/>
          <w:color w:val="000000"/>
          <w:sz w:val="28"/>
        </w:rPr>
        <w:t xml:space="preserve">        5.1. Профилактика правонарушений и обеспечение </w:t>
      </w:r>
      <w:r>
        <w:br/>
      </w:r>
      <w:r>
        <w:rPr>
          <w:rFonts w:ascii="Times New Roman"/>
          <w:b w:val="false"/>
          <w:i w:val="false"/>
          <w:color w:val="000000"/>
          <w:sz w:val="28"/>
        </w:rPr>
        <w:t>
</w:t>
      </w:r>
      <w:r>
        <w:rPr>
          <w:rFonts w:ascii="Times New Roman"/>
          <w:b/>
          <w:i w:val="false"/>
          <w:color w:val="000000"/>
          <w:sz w:val="28"/>
        </w:rPr>
        <w:t xml:space="preserve">            общественного порядка </w:t>
      </w:r>
    </w:p>
    <w:bookmarkEnd w:id="12"/>
    <w:p>
      <w:pPr>
        <w:spacing w:after="0"/>
        <w:ind w:left="0"/>
        <w:jc w:val="both"/>
      </w:pPr>
      <w:r>
        <w:rPr>
          <w:rFonts w:ascii="Times New Roman"/>
          <w:b w:val="false"/>
          <w:i w:val="false"/>
          <w:color w:val="000000"/>
          <w:sz w:val="28"/>
        </w:rPr>
        <w:t xml:space="preserve">      В современных условиях важнейшей составной частью государственной политики борьбы с преступностью в Казахстане должно стать предупреждение преступности. Сложившаяся за последнее десятилетие ориентация только на силовые меры борьбы с преступностью не дает желаемых результатов. </w:t>
      </w:r>
      <w:r>
        <w:br/>
      </w:r>
      <w:r>
        <w:rPr>
          <w:rFonts w:ascii="Times New Roman"/>
          <w:b w:val="false"/>
          <w:i w:val="false"/>
          <w:color w:val="000000"/>
          <w:sz w:val="28"/>
        </w:rPr>
        <w:t xml:space="preserve">
      Стабилизация и последующее ослабление криминальной ситуации в стране немыслимы без создания эффективной системы профилактики правонарушений как на местном, так и на республиканском уровнях, без активного развития связей правоохранительных и других государственных органов с населением. Предупредительная работа требует восстановления оправдавших себя прежних, традиционных форм таких связей, а также поиска и внедрения в практику новых форм взаимодействия, соответствующих изменившимся социально-экономическим условиям страны. </w:t>
      </w:r>
      <w:r>
        <w:br/>
      </w:r>
      <w:r>
        <w:rPr>
          <w:rFonts w:ascii="Times New Roman"/>
          <w:b w:val="false"/>
          <w:i w:val="false"/>
          <w:color w:val="000000"/>
          <w:sz w:val="28"/>
        </w:rPr>
        <w:t xml:space="preserve">
      Задача сокращения уровня правонарушений на улицах и в общественных местах предполагает совершенствование форм и методов несения службы, развитие систем технического наблюдения и связи, активное использование при патрулировании транспортных средств повышенной маневренности и служебных животных, увеличение численности сил, повседневно осуществляющих охрану общественного порядка в населенных пунктах, в т.ч. за счет более активного привлечения общественных объединений и населения, разработки действенной системы моральных и материальных стимулов, обеспечение правовой и социальной защиты лиц, участвующих в поддержании правопорядка. </w:t>
      </w:r>
    </w:p>
    <w:bookmarkStart w:name="z13" w:id="13"/>
    <w:p>
      <w:pPr>
        <w:spacing w:after="0"/>
        <w:ind w:left="0"/>
        <w:jc w:val="both"/>
      </w:pPr>
      <w:r>
        <w:rPr>
          <w:rFonts w:ascii="Times New Roman"/>
          <w:b w:val="false"/>
          <w:i w:val="false"/>
          <w:color w:val="000000"/>
          <w:sz w:val="28"/>
        </w:rPr>
        <w:t>
</w:t>
      </w:r>
      <w:r>
        <w:rPr>
          <w:rFonts w:ascii="Times New Roman"/>
          <w:b/>
          <w:i w:val="false"/>
          <w:color w:val="000000"/>
          <w:sz w:val="28"/>
        </w:rPr>
        <w:t xml:space="preserve">        5.2. Профилактика безнадзорности и правонарушений </w:t>
      </w:r>
      <w:r>
        <w:br/>
      </w:r>
      <w:r>
        <w:rPr>
          <w:rFonts w:ascii="Times New Roman"/>
          <w:b w:val="false"/>
          <w:i w:val="false"/>
          <w:color w:val="000000"/>
          <w:sz w:val="28"/>
        </w:rPr>
        <w:t>
</w:t>
      </w:r>
      <w:r>
        <w:rPr>
          <w:rFonts w:ascii="Times New Roman"/>
          <w:b/>
          <w:i w:val="false"/>
          <w:color w:val="000000"/>
          <w:sz w:val="28"/>
        </w:rPr>
        <w:t xml:space="preserve">            среди несовершеннолетних </w:t>
      </w:r>
    </w:p>
    <w:bookmarkEnd w:id="13"/>
    <w:p>
      <w:pPr>
        <w:spacing w:after="0"/>
        <w:ind w:left="0"/>
        <w:jc w:val="both"/>
      </w:pPr>
      <w:r>
        <w:rPr>
          <w:rFonts w:ascii="Times New Roman"/>
          <w:b w:val="false"/>
          <w:i w:val="false"/>
          <w:color w:val="000000"/>
          <w:sz w:val="28"/>
        </w:rPr>
        <w:t xml:space="preserve">      С учетом будущего влияния на все параметры криминогенной ситуации в стране особого внимания требует профилактика преступности несовершеннолетних. За последние годы сложилась устойчивая тенденция нарастания криминализации подростковой среды, 75 процентов совершенных ими преступлений относятся к тяжким и особо тяжким (в том числе убийства, умышленные причинения тяжкого вреда здоровью, разбойные нападения). Актуальной остается проблема предупреждения групповой преступности несовершеннолетних. Почти половина несовершеннолетних участников преступных посягательств являются учащимися и студентами. Многие подростки на момент совершения противоправного действия находились в состоянии алкогольного опьянения либо имели криминальное прошлое. </w:t>
      </w:r>
      <w:r>
        <w:br/>
      </w:r>
      <w:r>
        <w:rPr>
          <w:rFonts w:ascii="Times New Roman"/>
          <w:b w:val="false"/>
          <w:i w:val="false"/>
          <w:color w:val="000000"/>
          <w:sz w:val="28"/>
        </w:rPr>
        <w:t xml:space="preserve">
      Вследствие различных причин обостряется проблема социального сиротства и детского бродяжничества. </w:t>
      </w:r>
      <w:r>
        <w:br/>
      </w:r>
      <w:r>
        <w:rPr>
          <w:rFonts w:ascii="Times New Roman"/>
          <w:b w:val="false"/>
          <w:i w:val="false"/>
          <w:color w:val="000000"/>
          <w:sz w:val="28"/>
        </w:rPr>
        <w:t xml:space="preserve">
      В таких условиях становится актуальной задача расширения в стране сети специализированных учреждений для несовершеннолетних, попавших в трудную жизненную ситуацию и нуждающихся в социальной реабилитации. Однако в большинстве регионов страны таких учреждений нет. </w:t>
      </w:r>
      <w:r>
        <w:br/>
      </w:r>
      <w:r>
        <w:rPr>
          <w:rFonts w:ascii="Times New Roman"/>
          <w:b w:val="false"/>
          <w:i w:val="false"/>
          <w:color w:val="000000"/>
          <w:sz w:val="28"/>
        </w:rPr>
        <w:t xml:space="preserve">
      Отсутствие должного количества учреждений такого типа неизбежно приводит к тому, что, не получив своевременной помощи со стороны государства, безнадзорные дети пополняют ряды правонарушителей. </w:t>
      </w:r>
      <w:r>
        <w:br/>
      </w:r>
      <w:r>
        <w:rPr>
          <w:rFonts w:ascii="Times New Roman"/>
          <w:b w:val="false"/>
          <w:i w:val="false"/>
          <w:color w:val="000000"/>
          <w:sz w:val="28"/>
        </w:rPr>
        <w:t xml:space="preserve">
      Нет в стране и специализированных учебно-воспитательных учреждений закрытого типа для подростков, совершивших общественно опасные действия до достижения возраста уголовной ответственности. Ежегодно в таком возрасте совершают преступления около 3 тысяч несовершеннолетних, которые, не подвергаясь мерам наказания и перевоспитания, оказывают негативное влияние на подростковую среду. </w:t>
      </w:r>
      <w:r>
        <w:br/>
      </w:r>
      <w:r>
        <w:rPr>
          <w:rFonts w:ascii="Times New Roman"/>
          <w:b w:val="false"/>
          <w:i w:val="false"/>
          <w:color w:val="000000"/>
          <w:sz w:val="28"/>
        </w:rPr>
        <w:t xml:space="preserve">
      В настоящее время в республике функционирует только одна специализированная общеобразовательная школа закрытого типа в г. Таразе, наполняемостью 150 человек. Несмотря на острую нехватку таких учреждений, их сеть не развивается. Создание специальных образовательных учреждений закрытого типа для несовершеннолетних в каждом регионе способствовало бы повышению эффективности профилактической работы с несовершеннолетними и стабилизации криминогенной обстановки в подростковой среде. </w:t>
      </w:r>
      <w:r>
        <w:br/>
      </w:r>
      <w:r>
        <w:rPr>
          <w:rFonts w:ascii="Times New Roman"/>
          <w:b w:val="false"/>
          <w:i w:val="false"/>
          <w:color w:val="000000"/>
          <w:sz w:val="28"/>
        </w:rPr>
        <w:t xml:space="preserve">
      Не снижается уровень вовлеченности несовершеннолетних в употребление наркотических средств. На учетах в учреждениях Министерства здравоохранения состоит 3,5 тыс. несовершеннолетних, из них свыше 400 с диагнозом "наркомания". По мнению экспертов, истинное число больных наркоманией превышает официальные данные в несколько раз. </w:t>
      </w:r>
      <w:r>
        <w:br/>
      </w:r>
      <w:r>
        <w:rPr>
          <w:rFonts w:ascii="Times New Roman"/>
          <w:b w:val="false"/>
          <w:i w:val="false"/>
          <w:color w:val="000000"/>
          <w:sz w:val="28"/>
        </w:rPr>
        <w:t xml:space="preserve">
      Необходимо обобщить результаты проведенного в городе Алматы и Алматинской области эксперимента по внедрению системы ювенальной юстиции, направленного на осуществление специализации отправления правосудия в отношении несовершеннолетних, и ориентированного, в первую очередь, на выявление причин и условий, способствующих совершению подростковых преступлений, а также применение к ним мер наказания, не связанных с лишением свободы. </w:t>
      </w:r>
    </w:p>
    <w:bookmarkStart w:name="z14" w:id="14"/>
    <w:p>
      <w:pPr>
        <w:spacing w:after="0"/>
        <w:ind w:left="0"/>
        <w:jc w:val="both"/>
      </w:pPr>
      <w:r>
        <w:rPr>
          <w:rFonts w:ascii="Times New Roman"/>
          <w:b w:val="false"/>
          <w:i w:val="false"/>
          <w:color w:val="000000"/>
          <w:sz w:val="28"/>
        </w:rPr>
        <w:t>
</w:t>
      </w:r>
      <w:r>
        <w:rPr>
          <w:rFonts w:ascii="Times New Roman"/>
          <w:b/>
          <w:i w:val="false"/>
          <w:color w:val="000000"/>
          <w:sz w:val="28"/>
        </w:rPr>
        <w:t xml:space="preserve">        5.3. Профилактика пьянства, алкоголизма и наркомании </w:t>
      </w:r>
    </w:p>
    <w:bookmarkEnd w:id="14"/>
    <w:p>
      <w:pPr>
        <w:spacing w:after="0"/>
        <w:ind w:left="0"/>
        <w:jc w:val="both"/>
      </w:pPr>
      <w:r>
        <w:rPr>
          <w:rFonts w:ascii="Times New Roman"/>
          <w:b w:val="false"/>
          <w:i w:val="false"/>
          <w:color w:val="000000"/>
          <w:sz w:val="28"/>
        </w:rPr>
        <w:t xml:space="preserve">      Не уменьшается общественная опасность пьянства, алкоголизма и наркомании. Бытовое пьянство наносит непоправимый вред семье, здоровью населения и ущерб экономике государства. Пьянство, особенно в подростковом возрасте, зачастую предшествует злоупотреблению наркотическими средствами. Алкогольная деградация личности является одной из основных причин, приводящих к утрате социальных связей, имущества и жилья. </w:t>
      </w:r>
      <w:r>
        <w:br/>
      </w:r>
      <w:r>
        <w:rPr>
          <w:rFonts w:ascii="Times New Roman"/>
          <w:b w:val="false"/>
          <w:i w:val="false"/>
          <w:color w:val="000000"/>
          <w:sz w:val="28"/>
        </w:rPr>
        <w:t xml:space="preserve">
      Ситуацию с распространенностью этого явления усугубляет отсутствие государственной политики противодействия распространению алкогольной продукции и алкоголизма. Практически свернута работа по разъяснению вредных последствий пьянства в средствах массовой информации, недостаточно осуществляется антиалкогольное воспитание в учебных заведениях. Доступность спиртного, широкая реклама, призывающая к его употреблению, наряду с низкой эффективностью ограничений на продажу спиртных напитков и табачных изделий несовершеннолетним, создают благоприятные условия для наркотизации подрастающего поколения. </w:t>
      </w:r>
      <w:r>
        <w:br/>
      </w:r>
      <w:r>
        <w:rPr>
          <w:rFonts w:ascii="Times New Roman"/>
          <w:b w:val="false"/>
          <w:i w:val="false"/>
          <w:color w:val="000000"/>
          <w:sz w:val="28"/>
        </w:rPr>
        <w:t xml:space="preserve">
      Деятельность правоохранительных органов является одним из факторов, сдерживающих распространение наркотиков, однако путем уголовных репрессий проблему наркомании решить невозможно. </w:t>
      </w:r>
      <w:r>
        <w:br/>
      </w:r>
      <w:r>
        <w:rPr>
          <w:rFonts w:ascii="Times New Roman"/>
          <w:b w:val="false"/>
          <w:i w:val="false"/>
          <w:color w:val="000000"/>
          <w:sz w:val="28"/>
        </w:rPr>
        <w:t xml:space="preserve">
      Немаловажное значение в профилактике пьянства и наркомании среди детей и подростков имеет правильная организация учебного и воспитательного процесса в школе и других учреждениях образования. </w:t>
      </w:r>
      <w:r>
        <w:br/>
      </w:r>
      <w:r>
        <w:rPr>
          <w:rFonts w:ascii="Times New Roman"/>
          <w:b w:val="false"/>
          <w:i w:val="false"/>
          <w:color w:val="000000"/>
          <w:sz w:val="28"/>
        </w:rPr>
        <w:t xml:space="preserve">
      Из-за отсутствия кабинетов медицинской профилактики в учебных заведениях не осуществляется регулярное обследование учащихся на предмет выявления детей и подростков, потребляющих спиртные напитки и наркотические вещества. Дети, страдающие наркологическими расстройствами, проходят лечение в обычных медицинских наркологических учреждениях вместе с взрослыми наркоманами и алкоголиками, общение с которыми вызывает негативные последствия. </w:t>
      </w:r>
      <w:r>
        <w:br/>
      </w:r>
      <w:r>
        <w:rPr>
          <w:rFonts w:ascii="Times New Roman"/>
          <w:b w:val="false"/>
          <w:i w:val="false"/>
          <w:color w:val="000000"/>
          <w:sz w:val="28"/>
        </w:rPr>
        <w:t xml:space="preserve">
      Эффективная борьба с пьянством и наркоманией возможна при консолидации всех здоровых сил общества, скоординированной деятельности центральных и местных исполнительных органов. </w:t>
      </w:r>
      <w:r>
        <w:br/>
      </w:r>
      <w:r>
        <w:rPr>
          <w:rFonts w:ascii="Times New Roman"/>
          <w:b w:val="false"/>
          <w:i w:val="false"/>
          <w:color w:val="000000"/>
          <w:sz w:val="28"/>
        </w:rPr>
        <w:t xml:space="preserve">
      Приоритетными направлениями в профилактике пьянства, алкоголизма и наркомании должны стать пропаганда здорового образа жизни, формирование устойчивого антиалкогольного и антинаркотического иммунитета, прежде всего у подрастающего поколения. </w:t>
      </w:r>
      <w:r>
        <w:br/>
      </w:r>
      <w:r>
        <w:rPr>
          <w:rFonts w:ascii="Times New Roman"/>
          <w:b w:val="false"/>
          <w:i w:val="false"/>
          <w:color w:val="000000"/>
          <w:sz w:val="28"/>
        </w:rPr>
        <w:t xml:space="preserve">
      Следует продолжать работу по увеличению числа наркологических организаций для принудительного лечения лиц, страдающих алкоголизмом, наркоманией и токсикоманией, специализированных центров медико-социальной реабилитации наркозависимых лиц, в т.ч. несовершеннолетних, открытию в общеобразовательных школах и других учебных заведениях медицинских кабинетов по регулярному проведению обследования учащихся на предмет употребления психоактивных веществ. </w:t>
      </w:r>
      <w:r>
        <w:br/>
      </w:r>
      <w:r>
        <w:rPr>
          <w:rFonts w:ascii="Times New Roman"/>
          <w:b w:val="false"/>
          <w:i w:val="false"/>
          <w:color w:val="000000"/>
          <w:sz w:val="28"/>
        </w:rPr>
        <w:t xml:space="preserve">
      Принять меры по совершенствованию учебного процесса в общеобразовательных и профессиональных школах, повышению роли и статуса учителя, расширить сеть внешкольных организаций образования, обеспечить функционирование детских музыкальных, художественных, детско-юношеских спортивных школ. Необходимо также создание механизма адресного финансирования возможности посещать такие школы для детей из малообеспеченных семей. </w:t>
      </w:r>
    </w:p>
    <w:bookmarkStart w:name="z15" w:id="15"/>
    <w:p>
      <w:pPr>
        <w:spacing w:after="0"/>
        <w:ind w:left="0"/>
        <w:jc w:val="both"/>
      </w:pPr>
      <w:r>
        <w:rPr>
          <w:rFonts w:ascii="Times New Roman"/>
          <w:b w:val="false"/>
          <w:i w:val="false"/>
          <w:color w:val="000000"/>
          <w:sz w:val="28"/>
        </w:rPr>
        <w:t>
</w:t>
      </w:r>
      <w:r>
        <w:rPr>
          <w:rFonts w:ascii="Times New Roman"/>
          <w:b/>
          <w:i w:val="false"/>
          <w:color w:val="000000"/>
          <w:sz w:val="28"/>
        </w:rPr>
        <w:t xml:space="preserve">        5.4. Профилактика рецидивной преступности </w:t>
      </w:r>
    </w:p>
    <w:bookmarkEnd w:id="15"/>
    <w:p>
      <w:pPr>
        <w:spacing w:after="0"/>
        <w:ind w:left="0"/>
        <w:jc w:val="both"/>
      </w:pPr>
      <w:r>
        <w:rPr>
          <w:rFonts w:ascii="Times New Roman"/>
          <w:b w:val="false"/>
          <w:i w:val="false"/>
          <w:color w:val="000000"/>
          <w:sz w:val="28"/>
        </w:rPr>
        <w:t xml:space="preserve">      Гуманизация уголовно-исполнительной системы и меры по социальной адаптации, осуществляемые в последнее время, в сочетании с ужесточением контроля и усилением ответственности при совершении повторных преступлений, привели к определенной стабилизации криминогенной ситуации среди ранее судимых. </w:t>
      </w:r>
      <w:r>
        <w:br/>
      </w:r>
      <w:r>
        <w:rPr>
          <w:rFonts w:ascii="Times New Roman"/>
          <w:b w:val="false"/>
          <w:i w:val="false"/>
          <w:color w:val="000000"/>
          <w:sz w:val="28"/>
        </w:rPr>
        <w:t xml:space="preserve">
      В 2001 году зарегистрировано около 18 тысяч преступлений, совершенных лицами, ранее совершавшими преступления, что является минимальным за последние семь лет. </w:t>
      </w:r>
      <w:r>
        <w:br/>
      </w:r>
      <w:r>
        <w:rPr>
          <w:rFonts w:ascii="Times New Roman"/>
          <w:b w:val="false"/>
          <w:i w:val="false"/>
          <w:color w:val="000000"/>
          <w:sz w:val="28"/>
        </w:rPr>
        <w:t xml:space="preserve">
      В то же время меры, осуществляемые правоохранительными и иными центральными и местными исполнительными органами по профилактике рецидивной преступности, недостаточны. Не решаются должным образом вопросы трудового и бытового устройства этой категории граждан. </w:t>
      </w:r>
      <w:r>
        <w:br/>
      </w:r>
      <w:r>
        <w:rPr>
          <w:rFonts w:ascii="Times New Roman"/>
          <w:b w:val="false"/>
          <w:i w:val="false"/>
          <w:color w:val="000000"/>
          <w:sz w:val="28"/>
        </w:rPr>
        <w:t xml:space="preserve">
      Необходимо продолжить работу по созданию в крупных городах центров социальной адаптации для лиц, не имеющих места жительства, и увеличению числа мест в действующих центрах. </w:t>
      </w:r>
      <w:r>
        <w:br/>
      </w:r>
      <w:r>
        <w:rPr>
          <w:rFonts w:ascii="Times New Roman"/>
          <w:b w:val="false"/>
          <w:i w:val="false"/>
          <w:color w:val="000000"/>
          <w:sz w:val="28"/>
        </w:rPr>
        <w:t xml:space="preserve">
      Важное значение в вопросах обеспечения контроля за состоянием рецидивной преступности должно отводиться организации индивидуально-профилактической работы с ранее судимыми. </w:t>
      </w:r>
    </w:p>
    <w:bookmarkStart w:name="z16" w:id="16"/>
    <w:p>
      <w:pPr>
        <w:spacing w:after="0"/>
        <w:ind w:left="0"/>
        <w:jc w:val="both"/>
      </w:pPr>
      <w:r>
        <w:rPr>
          <w:rFonts w:ascii="Times New Roman"/>
          <w:b w:val="false"/>
          <w:i w:val="false"/>
          <w:color w:val="000000"/>
          <w:sz w:val="28"/>
        </w:rPr>
        <w:t>
</w:t>
      </w:r>
      <w:r>
        <w:rPr>
          <w:rFonts w:ascii="Times New Roman"/>
          <w:b/>
          <w:i w:val="false"/>
          <w:color w:val="000000"/>
          <w:sz w:val="28"/>
        </w:rPr>
        <w:t xml:space="preserve">        5.5. Повышение уровня правовой культуры общества </w:t>
      </w:r>
    </w:p>
    <w:bookmarkEnd w:id="16"/>
    <w:p>
      <w:pPr>
        <w:spacing w:after="0"/>
        <w:ind w:left="0"/>
        <w:jc w:val="both"/>
      </w:pPr>
      <w:r>
        <w:rPr>
          <w:rFonts w:ascii="Times New Roman"/>
          <w:b w:val="false"/>
          <w:i w:val="false"/>
          <w:color w:val="000000"/>
          <w:sz w:val="28"/>
        </w:rPr>
        <w:t xml:space="preserve">      Развитие правового государства и гражданского общества невозможно без проведения постоянной целенаправленной работы по повышению правовой культуры общества, которая также является основой формирования правомерного поведения личности и в то же время его критерием. </w:t>
      </w:r>
      <w:r>
        <w:br/>
      </w:r>
      <w:r>
        <w:rPr>
          <w:rFonts w:ascii="Times New Roman"/>
          <w:b w:val="false"/>
          <w:i w:val="false"/>
          <w:color w:val="000000"/>
          <w:sz w:val="28"/>
        </w:rPr>
        <w:t xml:space="preserve">
      Наличие необходимого уровня юридических знаний о своих правах и обязанностях должно стать обязательным условием развития каждой личности, а стремление обладать ими должно быть ее внутренней убежденностью, следование нормам закона должно определяться не страхом наказания, а активной гражданско-правовой позицией. Необходимо повысить уровень осознания обществом проблем насилия в отношении женщин. </w:t>
      </w:r>
      <w:r>
        <w:br/>
      </w:r>
      <w:r>
        <w:rPr>
          <w:rFonts w:ascii="Times New Roman"/>
          <w:b w:val="false"/>
          <w:i w:val="false"/>
          <w:color w:val="000000"/>
          <w:sz w:val="28"/>
        </w:rPr>
        <w:t xml:space="preserve">
      Реализация этих задач предполагает создание целостной системы информационно-правового обеспечения общества, направленной в первую очередь на изменение стереотипов правового мышления, когда знание норм права, умение ими пользоваться, должно стать обязательным для каждого, а уважение к правосудию определяет отказ от использования силовых методов для разрешения любых конфликтных ситуаций. </w:t>
      </w:r>
      <w:r>
        <w:br/>
      </w:r>
      <w:r>
        <w:rPr>
          <w:rFonts w:ascii="Times New Roman"/>
          <w:b w:val="false"/>
          <w:i w:val="false"/>
          <w:color w:val="000000"/>
          <w:sz w:val="28"/>
        </w:rPr>
        <w:t xml:space="preserve">
      Наряду с правовым просвещением и повышением правовой грамотности населения требуется на государственном уровне разнопланово, осмысленно и объективно оценивать область укрепления правопорядка и борьбы с преступностью. </w:t>
      </w:r>
      <w:r>
        <w:br/>
      </w:r>
      <w:r>
        <w:rPr>
          <w:rFonts w:ascii="Times New Roman"/>
          <w:b w:val="false"/>
          <w:i w:val="false"/>
          <w:color w:val="000000"/>
          <w:sz w:val="28"/>
        </w:rPr>
        <w:t xml:space="preserve">
      Необходимо продолжить работу по расширению и углублению связи с общественностью, вовлечению в эту работу всех без исключения правоохранительных и иных государственных органов, а также организации целенаправленной работы с населением областных и районных центров, сельскими жителями, кооперативами собственников квартир, педагогическими коллективами и учащимися учебных заведений. </w:t>
      </w:r>
    </w:p>
    <w:p>
      <w:pPr>
        <w:spacing w:after="0"/>
        <w:ind w:left="0"/>
        <w:jc w:val="left"/>
      </w:pPr>
      <w:r>
        <w:rPr>
          <w:rFonts w:ascii="Times New Roman"/>
          <w:b/>
          <w:i w:val="false"/>
          <w:color w:val="000000"/>
        </w:rPr>
        <w:t xml:space="preserve"> Меры по противодействию преступности </w:t>
      </w:r>
    </w:p>
    <w:bookmarkStart w:name="z17" w:id="17"/>
    <w:p>
      <w:pPr>
        <w:spacing w:after="0"/>
        <w:ind w:left="0"/>
        <w:jc w:val="both"/>
      </w:pPr>
      <w:r>
        <w:rPr>
          <w:rFonts w:ascii="Times New Roman"/>
          <w:b w:val="false"/>
          <w:i w:val="false"/>
          <w:color w:val="000000"/>
          <w:sz w:val="28"/>
        </w:rPr>
        <w:t>
</w:t>
      </w:r>
      <w:r>
        <w:rPr>
          <w:rFonts w:ascii="Times New Roman"/>
          <w:b/>
          <w:i w:val="false"/>
          <w:color w:val="000000"/>
          <w:sz w:val="28"/>
        </w:rPr>
        <w:t xml:space="preserve">        5.6. Борьба с организованной преступностью. Раскрытие </w:t>
      </w:r>
      <w:r>
        <w:br/>
      </w:r>
      <w:r>
        <w:rPr>
          <w:rFonts w:ascii="Times New Roman"/>
          <w:b w:val="false"/>
          <w:i w:val="false"/>
          <w:color w:val="000000"/>
          <w:sz w:val="28"/>
        </w:rPr>
        <w:t>
</w:t>
      </w:r>
      <w:r>
        <w:rPr>
          <w:rFonts w:ascii="Times New Roman"/>
          <w:b/>
          <w:i w:val="false"/>
          <w:color w:val="000000"/>
          <w:sz w:val="28"/>
        </w:rPr>
        <w:t xml:space="preserve">            и расследование преступлений </w:t>
      </w:r>
    </w:p>
    <w:bookmarkEnd w:id="17"/>
    <w:p>
      <w:pPr>
        <w:spacing w:after="0"/>
        <w:ind w:left="0"/>
        <w:jc w:val="both"/>
      </w:pPr>
      <w:r>
        <w:rPr>
          <w:rFonts w:ascii="Times New Roman"/>
          <w:b w:val="false"/>
          <w:i w:val="false"/>
          <w:color w:val="000000"/>
          <w:sz w:val="28"/>
        </w:rPr>
        <w:t xml:space="preserve">      Борьба с организованной преступностью не может быть успешной без повышения уровня взаимодействия правоохранительных, фискальных и специальных органов, повышения профессионализма их сотрудников. </w:t>
      </w:r>
      <w:r>
        <w:br/>
      </w:r>
      <w:r>
        <w:rPr>
          <w:rFonts w:ascii="Times New Roman"/>
          <w:b w:val="false"/>
          <w:i w:val="false"/>
          <w:color w:val="000000"/>
          <w:sz w:val="28"/>
        </w:rPr>
        <w:t xml:space="preserve">
      Только в результате скоординированных, согласованных и профессиональных действий правоохранительных и специальных органов возможна реализация комплексных мер по выявлению и ликвидации экономической основы организованных преступных групп, источников их финансирования и каналов легализации денежных средств, добытых преступным путем, а также более эффективная защита предпринимателей от преступных посягательств со стороны криминальных структур. </w:t>
      </w:r>
      <w:r>
        <w:br/>
      </w:r>
      <w:r>
        <w:rPr>
          <w:rFonts w:ascii="Times New Roman"/>
          <w:b w:val="false"/>
          <w:i w:val="false"/>
          <w:color w:val="000000"/>
          <w:sz w:val="28"/>
        </w:rPr>
        <w:t xml:space="preserve">
      Не снижающийся рост преступности и качественная ее трансформация за последние годы требуют совершенствования деятельности оперативно-следственных подразделений, улучшения качества их взаимодействия, адекватного реагирования на противоправные проявления. </w:t>
      </w:r>
    </w:p>
    <w:bookmarkStart w:name="z18" w:id="18"/>
    <w:p>
      <w:pPr>
        <w:spacing w:after="0"/>
        <w:ind w:left="0"/>
        <w:jc w:val="both"/>
      </w:pPr>
      <w:r>
        <w:rPr>
          <w:rFonts w:ascii="Times New Roman"/>
          <w:b w:val="false"/>
          <w:i w:val="false"/>
          <w:color w:val="000000"/>
          <w:sz w:val="28"/>
        </w:rPr>
        <w:t>
</w:t>
      </w:r>
      <w:r>
        <w:rPr>
          <w:rFonts w:ascii="Times New Roman"/>
          <w:b/>
          <w:i w:val="false"/>
          <w:color w:val="000000"/>
          <w:sz w:val="28"/>
        </w:rPr>
        <w:t xml:space="preserve">        5.7. Борьба с незаконным оборотом наркотиков </w:t>
      </w:r>
    </w:p>
    <w:bookmarkEnd w:id="18"/>
    <w:p>
      <w:pPr>
        <w:spacing w:after="0"/>
        <w:ind w:left="0"/>
        <w:jc w:val="both"/>
      </w:pPr>
      <w:r>
        <w:rPr>
          <w:rFonts w:ascii="Times New Roman"/>
          <w:b w:val="false"/>
          <w:i w:val="false"/>
          <w:color w:val="000000"/>
          <w:sz w:val="28"/>
        </w:rPr>
        <w:t>      В целях усиления борьбы с наркоманией и наркобизнесом важно адекватно оценивать глубину, масштабы и тенденции происходящих процессов, ошибки и слабость предпринимаемых усилий. Комплекс сбалансированных мер, наиболее эффективных и наименее затратных, учитывающих возможности и потребности государства и общества в этой сфере, необходимо осуществить в рамках реализации </w:t>
      </w:r>
      <w:r>
        <w:rPr>
          <w:rFonts w:ascii="Times New Roman"/>
          <w:b w:val="false"/>
          <w:i w:val="false"/>
          <w:color w:val="000000"/>
          <w:sz w:val="28"/>
        </w:rPr>
        <w:t>Программы</w:t>
      </w:r>
      <w:r>
        <w:rPr>
          <w:rFonts w:ascii="Times New Roman"/>
          <w:b w:val="false"/>
          <w:i w:val="false"/>
          <w:color w:val="000000"/>
          <w:sz w:val="28"/>
        </w:rPr>
        <w:t xml:space="preserve"> борьбы с наркоманией и наркобизнесом в Республике Казахстан на 2002-2003 годы. </w:t>
      </w:r>
      <w:r>
        <w:br/>
      </w:r>
      <w:r>
        <w:rPr>
          <w:rFonts w:ascii="Times New Roman"/>
          <w:b w:val="false"/>
          <w:i w:val="false"/>
          <w:color w:val="000000"/>
          <w:sz w:val="28"/>
        </w:rPr>
        <w:t xml:space="preserve">
      Правоохранительными и специальными органами продолжится практика проведения комплексных оперативно-профилактических операций "Мак", "Допинг", "Канал", "Арна" и иных мероприятий, направленных на обнаружение незаконных посевов наркокультур, уничтожение дикорастущей конопли, эфедры, выявление правонарушений в системе легального оборота наркотиков, перекрытие каналов их утечки, выявление и ликвидация подпольных нарколабораторий, а также пресечения незаконного перемещения наркотиков через границу. </w:t>
      </w:r>
      <w:r>
        <w:br/>
      </w:r>
      <w:r>
        <w:rPr>
          <w:rFonts w:ascii="Times New Roman"/>
          <w:b w:val="false"/>
          <w:i w:val="false"/>
          <w:color w:val="000000"/>
          <w:sz w:val="28"/>
        </w:rPr>
        <w:t xml:space="preserve">
      Будет проработан вопрос о создании в приграничных регионах межведомственных центров по взаимодействию в сфере борьбы с незаконным оборотом наркотических средств, психотропных веществ и прекурсоров. </w:t>
      </w:r>
    </w:p>
    <w:bookmarkStart w:name="z19" w:id="19"/>
    <w:p>
      <w:pPr>
        <w:spacing w:after="0"/>
        <w:ind w:left="0"/>
        <w:jc w:val="both"/>
      </w:pPr>
      <w:r>
        <w:rPr>
          <w:rFonts w:ascii="Times New Roman"/>
          <w:b w:val="false"/>
          <w:i w:val="false"/>
          <w:color w:val="000000"/>
          <w:sz w:val="28"/>
        </w:rPr>
        <w:t>
</w:t>
      </w:r>
      <w:r>
        <w:rPr>
          <w:rFonts w:ascii="Times New Roman"/>
          <w:b/>
          <w:i w:val="false"/>
          <w:color w:val="000000"/>
          <w:sz w:val="28"/>
        </w:rPr>
        <w:t xml:space="preserve">        5.8. Борьба с терроризмом, иными проявлениями </w:t>
      </w:r>
      <w:r>
        <w:br/>
      </w:r>
      <w:r>
        <w:rPr>
          <w:rFonts w:ascii="Times New Roman"/>
          <w:b w:val="false"/>
          <w:i w:val="false"/>
          <w:color w:val="000000"/>
          <w:sz w:val="28"/>
        </w:rPr>
        <w:t>
</w:t>
      </w:r>
      <w:r>
        <w:rPr>
          <w:rFonts w:ascii="Times New Roman"/>
          <w:b/>
          <w:i w:val="false"/>
          <w:color w:val="000000"/>
          <w:sz w:val="28"/>
        </w:rPr>
        <w:t xml:space="preserve">            экстремизма и незаконной иммиграцией </w:t>
      </w:r>
    </w:p>
    <w:bookmarkEnd w:id="19"/>
    <w:p>
      <w:pPr>
        <w:spacing w:after="0"/>
        <w:ind w:left="0"/>
        <w:jc w:val="both"/>
      </w:pPr>
      <w:r>
        <w:rPr>
          <w:rFonts w:ascii="Times New Roman"/>
          <w:b w:val="false"/>
          <w:i w:val="false"/>
          <w:color w:val="000000"/>
          <w:sz w:val="28"/>
        </w:rPr>
        <w:t xml:space="preserve">      Основной составляющей борьбы с проявлениями терроризма и экстремизма являются меры предупредительного характера, совершенствование единой системы противодействия терроризму в стране, обеспечение должной степени готовности и координации на государственном уровне деятельности правоохранительных и других государственных органов по предупреждению и пресечению этих видов преступной деятельности. </w:t>
      </w:r>
      <w:r>
        <w:br/>
      </w:r>
      <w:r>
        <w:rPr>
          <w:rFonts w:ascii="Times New Roman"/>
          <w:b w:val="false"/>
          <w:i w:val="false"/>
          <w:color w:val="000000"/>
          <w:sz w:val="28"/>
        </w:rPr>
        <w:t xml:space="preserve">
      "Прозрачность" государственной границы Республики Казахстан с государствами, входящими в СНГ, создает благоприятные условия для неупорядоченных миграционных процессов, влекущих растущую незаконную иммиграцию в Казахстан из стран ближнего и дальнего зарубежья, а также проникновения из-за рубежа криминогенного элемента, оружия, наркотиков. </w:t>
      </w:r>
    </w:p>
    <w:bookmarkStart w:name="z20" w:id="20"/>
    <w:p>
      <w:pPr>
        <w:spacing w:after="0"/>
        <w:ind w:left="0"/>
        <w:jc w:val="both"/>
      </w:pPr>
      <w:r>
        <w:rPr>
          <w:rFonts w:ascii="Times New Roman"/>
          <w:b w:val="false"/>
          <w:i w:val="false"/>
          <w:color w:val="000000"/>
          <w:sz w:val="28"/>
        </w:rPr>
        <w:t>
</w:t>
      </w:r>
      <w:r>
        <w:rPr>
          <w:rFonts w:ascii="Times New Roman"/>
          <w:b/>
          <w:i w:val="false"/>
          <w:color w:val="000000"/>
          <w:sz w:val="28"/>
        </w:rPr>
        <w:t xml:space="preserve">        5.9. Борьба с экономической преступностью и коррупцией </w:t>
      </w:r>
    </w:p>
    <w:bookmarkEnd w:id="20"/>
    <w:p>
      <w:pPr>
        <w:spacing w:after="0"/>
        <w:ind w:left="0"/>
        <w:jc w:val="both"/>
      </w:pPr>
      <w:r>
        <w:rPr>
          <w:rFonts w:ascii="Times New Roman"/>
          <w:b w:val="false"/>
          <w:i w:val="false"/>
          <w:color w:val="000000"/>
          <w:sz w:val="28"/>
        </w:rPr>
        <w:t xml:space="preserve">      Экономика республики продолжает оставаться слабо защищенной от проникновения криминальных отношений и возникновения криминальных сфер в различных отраслях хозяйствования. Значительная часть экономических и коррупционных преступлений является латентной, особенно в сфере внешнеэкономической деятельности. </w:t>
      </w:r>
      <w:r>
        <w:br/>
      </w:r>
      <w:r>
        <w:rPr>
          <w:rFonts w:ascii="Times New Roman"/>
          <w:b w:val="false"/>
          <w:i w:val="false"/>
          <w:color w:val="000000"/>
          <w:sz w:val="28"/>
        </w:rPr>
        <w:t xml:space="preserve">
      Действия отдельных преступных групп, приобретая все более организованный характер, представляют повышенную опасность для всей системы социально-экономических отношений в стране. </w:t>
      </w:r>
      <w:r>
        <w:br/>
      </w:r>
      <w:r>
        <w:rPr>
          <w:rFonts w:ascii="Times New Roman"/>
          <w:b w:val="false"/>
          <w:i w:val="false"/>
          <w:color w:val="000000"/>
          <w:sz w:val="28"/>
        </w:rPr>
        <w:t xml:space="preserve">
      Основными задачами в этой связи являются совершенствование системы государственного контроля в сфере финансово-хозяйственной деятельности с целью недопущения злоупотреблений, повышение результативности работы правоохранительных органов, форм и методов противодействия экономической преступности и коррупции, в том числе и путем объединения усилий правоохранительных, фискальных, финансовых и других государственных структур. </w:t>
      </w:r>
      <w:r>
        <w:br/>
      </w:r>
      <w:r>
        <w:rPr>
          <w:rFonts w:ascii="Times New Roman"/>
          <w:b w:val="false"/>
          <w:i w:val="false"/>
          <w:color w:val="000000"/>
          <w:sz w:val="28"/>
        </w:rPr>
        <w:t>
      Приоритетным направлением их деятельности является реализация положений, содержащихся в Стратегическом плане развития Республики Казахстан до 2010 года, </w:t>
      </w:r>
      <w:r>
        <w:rPr>
          <w:rFonts w:ascii="Times New Roman"/>
          <w:b w:val="false"/>
          <w:i w:val="false"/>
          <w:color w:val="000000"/>
          <w:sz w:val="28"/>
        </w:rPr>
        <w:t>Концепции</w:t>
      </w:r>
      <w:r>
        <w:rPr>
          <w:rFonts w:ascii="Times New Roman"/>
          <w:b w:val="false"/>
          <w:i w:val="false"/>
          <w:color w:val="000000"/>
          <w:sz w:val="28"/>
        </w:rPr>
        <w:t> борьбы с правонарушениями в сфере экономики на 2001-2003 годы, Государственной </w:t>
      </w:r>
      <w:r>
        <w:rPr>
          <w:rFonts w:ascii="Times New Roman"/>
          <w:b w:val="false"/>
          <w:i w:val="false"/>
          <w:color w:val="000000"/>
          <w:sz w:val="28"/>
        </w:rPr>
        <w:t>программе</w:t>
      </w:r>
      <w:r>
        <w:rPr>
          <w:rFonts w:ascii="Times New Roman"/>
          <w:b w:val="false"/>
          <w:i w:val="false"/>
          <w:color w:val="000000"/>
          <w:sz w:val="28"/>
        </w:rPr>
        <w:t xml:space="preserve"> борьбы с коррупцией в Республике Казахстан на 2001-2005 годы. </w:t>
      </w:r>
    </w:p>
    <w:bookmarkStart w:name="z21" w:id="21"/>
    <w:p>
      <w:pPr>
        <w:spacing w:after="0"/>
        <w:ind w:left="0"/>
        <w:jc w:val="both"/>
      </w:pPr>
      <w:r>
        <w:rPr>
          <w:rFonts w:ascii="Times New Roman"/>
          <w:b w:val="false"/>
          <w:i w:val="false"/>
          <w:color w:val="000000"/>
          <w:sz w:val="28"/>
        </w:rPr>
        <w:t>
</w:t>
      </w:r>
      <w:r>
        <w:rPr>
          <w:rFonts w:ascii="Times New Roman"/>
          <w:b/>
          <w:i w:val="false"/>
          <w:color w:val="000000"/>
          <w:sz w:val="28"/>
        </w:rPr>
        <w:t xml:space="preserve">        5.10. Информационно-техническое обеспечение борьбы  </w:t>
      </w:r>
      <w:r>
        <w:br/>
      </w:r>
      <w:r>
        <w:rPr>
          <w:rFonts w:ascii="Times New Roman"/>
          <w:b w:val="false"/>
          <w:i w:val="false"/>
          <w:color w:val="000000"/>
          <w:sz w:val="28"/>
        </w:rPr>
        <w:t>
</w:t>
      </w:r>
      <w:r>
        <w:rPr>
          <w:rFonts w:ascii="Times New Roman"/>
          <w:b/>
          <w:i w:val="false"/>
          <w:color w:val="000000"/>
          <w:sz w:val="28"/>
        </w:rPr>
        <w:t xml:space="preserve">             с преступностью </w:t>
      </w:r>
    </w:p>
    <w:bookmarkEnd w:id="21"/>
    <w:p>
      <w:pPr>
        <w:spacing w:after="0"/>
        <w:ind w:left="0"/>
        <w:jc w:val="both"/>
      </w:pPr>
      <w:r>
        <w:rPr>
          <w:rFonts w:ascii="Times New Roman"/>
          <w:b w:val="false"/>
          <w:i w:val="false"/>
          <w:color w:val="000000"/>
          <w:sz w:val="28"/>
        </w:rPr>
        <w:t xml:space="preserve">      Реализация задач по внедрению в органах внутренних дел программного обеспечения Интегрированного банка данных, сопровождению информационных систем позволит создать и использовать централизованный интегрированный банк данных оперативно-розыскного и справочного характера (розыск лиц, оружия и автотранспорта; "некриминальное" оружие и автотранспорт; лица, представляющие оперативный интерес для полиции, др.) в борьбе с преступностью всеми правоохранительными органами. </w:t>
      </w:r>
      <w:r>
        <w:br/>
      </w:r>
      <w:r>
        <w:rPr>
          <w:rFonts w:ascii="Times New Roman"/>
          <w:b w:val="false"/>
          <w:i w:val="false"/>
          <w:color w:val="000000"/>
          <w:sz w:val="28"/>
        </w:rPr>
        <w:t xml:space="preserve">
      Создастся предпосылка формирования единого информационного пространства правоохранительных органов Республики Казахстан. </w:t>
      </w:r>
      <w:r>
        <w:br/>
      </w:r>
      <w:r>
        <w:rPr>
          <w:rFonts w:ascii="Times New Roman"/>
          <w:b w:val="false"/>
          <w:i w:val="false"/>
          <w:color w:val="000000"/>
          <w:sz w:val="28"/>
        </w:rPr>
        <w:t xml:space="preserve">
      Для этого необходимо также реализовать проект по созданию единой автоматизированной информационно-телекоммуникационной системы органов финансовой полиции, завершить работу по созданию единой автоматизированной системы контроля за въездом-выездом иностранцев на территорию республики, осуществить комплекс мер по оперативному истребованию органами внутренних дел сведений из центрального банка данных пофамильной картотеки Центра правовой статистики и информации при Генеральной прокуратуре (г. Алматы), внедрить в органах внутренних дел систему удаленного доступа к базам данных единой унифицированной статистической системы органов прокуратуры (без права корректировки). </w:t>
      </w:r>
      <w:r>
        <w:br/>
      </w:r>
      <w:r>
        <w:rPr>
          <w:rFonts w:ascii="Times New Roman"/>
          <w:b w:val="false"/>
          <w:i w:val="false"/>
          <w:color w:val="000000"/>
          <w:sz w:val="28"/>
        </w:rPr>
        <w:t xml:space="preserve">
      Предполагается создание центрального комплекса, а также создание сети удаленных комплексов единой дактилоскопической системы органов внутренних дел на базе АДИС "Папилон". </w:t>
      </w:r>
      <w:r>
        <w:br/>
      </w:r>
      <w:r>
        <w:rPr>
          <w:rFonts w:ascii="Times New Roman"/>
          <w:b w:val="false"/>
          <w:i w:val="false"/>
          <w:color w:val="000000"/>
          <w:sz w:val="28"/>
        </w:rPr>
        <w:t xml:space="preserve">
      В перспективе необходимо реализовать стыковку единой дактилоскопической системы органов внутренних дел с дактилоскопической картотекой органов прокуратуры. </w:t>
      </w:r>
      <w:r>
        <w:br/>
      </w:r>
      <w:r>
        <w:rPr>
          <w:rFonts w:ascii="Times New Roman"/>
          <w:b w:val="false"/>
          <w:i w:val="false"/>
          <w:color w:val="000000"/>
          <w:sz w:val="28"/>
        </w:rPr>
        <w:t xml:space="preserve">
      Ввод в эксплуатацию центров оперативного управления (ЦОУ) в городах Астана и Алматы подтвердил эффективность создания информационных систем в различных звеньях управления органами внутренних дел посредством использования современных достижений в области информационных технологий, связи и телекоммуникаций. </w:t>
      </w:r>
      <w:r>
        <w:br/>
      </w:r>
      <w:r>
        <w:rPr>
          <w:rFonts w:ascii="Times New Roman"/>
          <w:b w:val="false"/>
          <w:i w:val="false"/>
          <w:color w:val="000000"/>
          <w:sz w:val="28"/>
        </w:rPr>
        <w:t xml:space="preserve">
      В рамках Программы предполагается построение ЦОУ в городах Усть-Каменогорске и Костанае. </w:t>
      </w:r>
    </w:p>
    <w:bookmarkStart w:name="z22" w:id="22"/>
    <w:p>
      <w:pPr>
        <w:spacing w:after="0"/>
        <w:ind w:left="0"/>
        <w:jc w:val="both"/>
      </w:pPr>
      <w:r>
        <w:rPr>
          <w:rFonts w:ascii="Times New Roman"/>
          <w:b w:val="false"/>
          <w:i w:val="false"/>
          <w:color w:val="000000"/>
          <w:sz w:val="28"/>
        </w:rPr>
        <w:t>
</w:t>
      </w:r>
      <w:r>
        <w:rPr>
          <w:rFonts w:ascii="Times New Roman"/>
          <w:b/>
          <w:i w:val="false"/>
          <w:color w:val="000000"/>
          <w:sz w:val="28"/>
        </w:rPr>
        <w:t xml:space="preserve">        5.11. Укрепление законности в деятельности </w:t>
      </w:r>
      <w:r>
        <w:br/>
      </w:r>
      <w:r>
        <w:rPr>
          <w:rFonts w:ascii="Times New Roman"/>
          <w:b w:val="false"/>
          <w:i w:val="false"/>
          <w:color w:val="000000"/>
          <w:sz w:val="28"/>
        </w:rPr>
        <w:t>
</w:t>
      </w:r>
      <w:r>
        <w:rPr>
          <w:rFonts w:ascii="Times New Roman"/>
          <w:b/>
          <w:i w:val="false"/>
          <w:color w:val="000000"/>
          <w:sz w:val="28"/>
        </w:rPr>
        <w:t xml:space="preserve">             правоохранительных органов </w:t>
      </w:r>
    </w:p>
    <w:bookmarkEnd w:id="22"/>
    <w:p>
      <w:pPr>
        <w:spacing w:after="0"/>
        <w:ind w:left="0"/>
        <w:jc w:val="both"/>
      </w:pPr>
      <w:r>
        <w:rPr>
          <w:rFonts w:ascii="Times New Roman"/>
          <w:b w:val="false"/>
          <w:i w:val="false"/>
          <w:color w:val="000000"/>
          <w:sz w:val="28"/>
        </w:rPr>
        <w:t xml:space="preserve">      Отступления от соблюдения норм закона в деятельности правоохранительных органов представляют собой фактор, дестабилизирующий не только позитивные правоохранительные тенденции, но и процессы демократизации общества, становления новой Казахстанской государственности, усиления гарантий защиты прав, свобод и законных интересов граждан. </w:t>
      </w:r>
      <w:r>
        <w:br/>
      </w:r>
      <w:r>
        <w:rPr>
          <w:rFonts w:ascii="Times New Roman"/>
          <w:b w:val="false"/>
          <w:i w:val="false"/>
          <w:color w:val="000000"/>
          <w:sz w:val="28"/>
        </w:rPr>
        <w:t>
      В качестве приоритетной концептуальной задачи правоохранительных органов Глава государства определил защиту законопослушных граждан, их прав и законных интересов. Это вытекает из требований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Обеспечение конституционных гарантий по защите прав, свобод и законных интересов граждан в деятельности правоохранительных, специальных органов, судов, органов местного самоуправления требует реализации комплекса взаимосвязанных мер, включающих в себя внесение изменений и дополнений в некоторые законодательные акты, направленных на обеспечение права получения квалифицированной юридической помощи, усиление ответственности адвокатов за ненадлежащее выполнение своих обязанностей, полное обеспечение граждан возможностями производства всех видов экспертиз на альтернативной основе. </w:t>
      </w:r>
      <w:r>
        <w:br/>
      </w:r>
      <w:r>
        <w:rPr>
          <w:rFonts w:ascii="Times New Roman"/>
          <w:b w:val="false"/>
          <w:i w:val="false"/>
          <w:color w:val="000000"/>
          <w:sz w:val="28"/>
        </w:rPr>
        <w:t>
      Необходимо разработать четкий механизм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 государственной защите лиц, участвующих в уголовном процессе". </w:t>
      </w:r>
      <w:r>
        <w:br/>
      </w:r>
      <w:r>
        <w:rPr>
          <w:rFonts w:ascii="Times New Roman"/>
          <w:b w:val="false"/>
          <w:i w:val="false"/>
          <w:color w:val="000000"/>
          <w:sz w:val="28"/>
        </w:rPr>
        <w:t xml:space="preserve">
      Упорядочение порядка хранения и уничтожения наркотических средств в правоохранительных органах и судах сократит возможности двойного оборота наркотиков, использование их для фальсификации доказательств и другие незаконные действия. </w:t>
      </w:r>
      <w:r>
        <w:br/>
      </w:r>
      <w:r>
        <w:rPr>
          <w:rFonts w:ascii="Times New Roman"/>
          <w:b w:val="false"/>
          <w:i w:val="false"/>
          <w:color w:val="000000"/>
          <w:sz w:val="28"/>
        </w:rPr>
        <w:t xml:space="preserve">
      Своевременная осведомленность граждан о погибших, пострадавших, доставленных в медицинские учреждения и создание "Бюро несчастных случаев" послужит профилактической мерой, а также предупредит бесцельные обращения граждан в правоохранительные органы и медицинские учреждения. </w:t>
      </w:r>
      <w:r>
        <w:br/>
      </w:r>
      <w:r>
        <w:rPr>
          <w:rFonts w:ascii="Times New Roman"/>
          <w:b w:val="false"/>
          <w:i w:val="false"/>
          <w:color w:val="000000"/>
          <w:sz w:val="28"/>
        </w:rPr>
        <w:t xml:space="preserve">
      Требования об укреплении законности, соблюдении конституционных прав и свобод граждан должны быть подкреплены высокой организационной и нравственно-воспитательной работой в коллективах правоохранительных органов. </w:t>
      </w:r>
    </w:p>
    <w:bookmarkStart w:name="z23" w:id="23"/>
    <w:p>
      <w:pPr>
        <w:spacing w:after="0"/>
        <w:ind w:left="0"/>
        <w:jc w:val="both"/>
      </w:pPr>
      <w:r>
        <w:rPr>
          <w:rFonts w:ascii="Times New Roman"/>
          <w:b w:val="false"/>
          <w:i w:val="false"/>
          <w:color w:val="000000"/>
          <w:sz w:val="28"/>
        </w:rPr>
        <w:t>
</w:t>
      </w:r>
      <w:r>
        <w:rPr>
          <w:rFonts w:ascii="Times New Roman"/>
          <w:b/>
          <w:i w:val="false"/>
          <w:color w:val="000000"/>
          <w:sz w:val="28"/>
        </w:rPr>
        <w:t xml:space="preserve">        5.12. Совершенствование кадровой политики </w:t>
      </w:r>
      <w:r>
        <w:br/>
      </w:r>
      <w:r>
        <w:rPr>
          <w:rFonts w:ascii="Times New Roman"/>
          <w:b w:val="false"/>
          <w:i w:val="false"/>
          <w:color w:val="000000"/>
          <w:sz w:val="28"/>
        </w:rPr>
        <w:t>
</w:t>
      </w:r>
      <w:r>
        <w:rPr>
          <w:rFonts w:ascii="Times New Roman"/>
          <w:b/>
          <w:i w:val="false"/>
          <w:color w:val="000000"/>
          <w:sz w:val="28"/>
        </w:rPr>
        <w:t xml:space="preserve">             правоохранительных органов </w:t>
      </w:r>
    </w:p>
    <w:bookmarkEnd w:id="23"/>
    <w:p>
      <w:pPr>
        <w:spacing w:after="0"/>
        <w:ind w:left="0"/>
        <w:jc w:val="both"/>
      </w:pPr>
      <w:r>
        <w:rPr>
          <w:rFonts w:ascii="Times New Roman"/>
          <w:b w:val="false"/>
          <w:i w:val="false"/>
          <w:color w:val="000000"/>
          <w:sz w:val="28"/>
        </w:rPr>
        <w:t xml:space="preserve">      Актуальными остаются проблемы кадрового обеспечения деятельности правоохранительных органов страны. Не отвечает требованиям времени профессиональный уровень сотрудников правоохранительных органов, особенно органов внутренних дел, где велика еще текучесть кадров. Сохраняется высоким уровень нарушений законности, ущемления конституционных прав граждан со стороны сотрудников правоохранительных органов. </w:t>
      </w:r>
      <w:r>
        <w:br/>
      </w:r>
      <w:r>
        <w:rPr>
          <w:rFonts w:ascii="Times New Roman"/>
          <w:b w:val="false"/>
          <w:i w:val="false"/>
          <w:color w:val="000000"/>
          <w:sz w:val="28"/>
        </w:rPr>
        <w:t xml:space="preserve">
      Одним из основных направлений деятельности является осуществление последовательной кадровой политики, отвечающей интересам гражданина, общества, государства. </w:t>
      </w:r>
      <w:r>
        <w:br/>
      </w:r>
      <w:r>
        <w:rPr>
          <w:rFonts w:ascii="Times New Roman"/>
          <w:b w:val="false"/>
          <w:i w:val="false"/>
          <w:color w:val="000000"/>
          <w:sz w:val="28"/>
        </w:rPr>
        <w:t xml:space="preserve">
      Приоритетным направлением кадровой политики должно стать воспитание у сотрудников правоохранительных органов уважения к конституционным правам граждан, их чести и достоинству, формирование благожелательного отношения к гражданам. </w:t>
      </w:r>
      <w:r>
        <w:br/>
      </w:r>
      <w:r>
        <w:rPr>
          <w:rFonts w:ascii="Times New Roman"/>
          <w:b w:val="false"/>
          <w:i w:val="false"/>
          <w:color w:val="000000"/>
          <w:sz w:val="28"/>
        </w:rPr>
        <w:t xml:space="preserve">
      Предстоит пересмотреть систему подбора, подготовки и переподготовки кадров правоохранительных органов, осуществить комплекс мер по обеспечению социальных и правовых гарантий для их сотрудников, формированию и укреплению стабильного профессионального кадрового ядра. </w:t>
      </w:r>
      <w:r>
        <w:br/>
      </w:r>
      <w:r>
        <w:rPr>
          <w:rFonts w:ascii="Times New Roman"/>
          <w:b w:val="false"/>
          <w:i w:val="false"/>
          <w:color w:val="000000"/>
          <w:sz w:val="28"/>
        </w:rPr>
        <w:t xml:space="preserve">
      Требует повышения уровень подготовки специалистов в ведомственных учебных заведениях, с ориентацией на максимальную связь с потребностями практики по конкретным направлениям деятельности. </w:t>
      </w:r>
      <w:r>
        <w:br/>
      </w:r>
      <w:r>
        <w:rPr>
          <w:rFonts w:ascii="Times New Roman"/>
          <w:b w:val="false"/>
          <w:i w:val="false"/>
          <w:color w:val="000000"/>
          <w:sz w:val="28"/>
        </w:rPr>
        <w:t xml:space="preserve">
      Нуждается в совершенствовании система специальной, боевой, физической подготовки, повышения квалификации личного состава, необходимо укрепление ее материально-технической базы. </w:t>
      </w:r>
      <w:r>
        <w:br/>
      </w:r>
      <w:r>
        <w:rPr>
          <w:rFonts w:ascii="Times New Roman"/>
          <w:b w:val="false"/>
          <w:i w:val="false"/>
          <w:color w:val="000000"/>
          <w:sz w:val="28"/>
        </w:rPr>
        <w:t xml:space="preserve">
      Важнейшей составной частью комплекса мер по реформированию правоохранительных и фискальных органов должна стать работа по укреплению законности и дисциплины сотрудников, наращиванию усилий по противодействию проявлениям коррупции в собственных рядах. </w:t>
      </w:r>
    </w:p>
    <w:bookmarkStart w:name="z24" w:id="24"/>
    <w:p>
      <w:pPr>
        <w:spacing w:after="0"/>
        <w:ind w:left="0"/>
        <w:jc w:val="both"/>
      </w:pPr>
      <w:r>
        <w:rPr>
          <w:rFonts w:ascii="Times New Roman"/>
          <w:b w:val="false"/>
          <w:i w:val="false"/>
          <w:color w:val="000000"/>
          <w:sz w:val="28"/>
        </w:rPr>
        <w:t>
</w:t>
      </w:r>
      <w:r>
        <w:rPr>
          <w:rFonts w:ascii="Times New Roman"/>
          <w:b/>
          <w:i w:val="false"/>
          <w:color w:val="000000"/>
          <w:sz w:val="28"/>
        </w:rPr>
        <w:t xml:space="preserve">        5.13. Дальнейшее развитие правовой базы борьбы  </w:t>
      </w:r>
      <w:r>
        <w:br/>
      </w:r>
      <w:r>
        <w:rPr>
          <w:rFonts w:ascii="Times New Roman"/>
          <w:b w:val="false"/>
          <w:i w:val="false"/>
          <w:color w:val="000000"/>
          <w:sz w:val="28"/>
        </w:rPr>
        <w:t>
</w:t>
      </w:r>
      <w:r>
        <w:rPr>
          <w:rFonts w:ascii="Times New Roman"/>
          <w:b/>
          <w:i w:val="false"/>
          <w:color w:val="000000"/>
          <w:sz w:val="28"/>
        </w:rPr>
        <w:t xml:space="preserve">             с преступностью </w:t>
      </w:r>
    </w:p>
    <w:bookmarkEnd w:id="24"/>
    <w:p>
      <w:pPr>
        <w:spacing w:after="0"/>
        <w:ind w:left="0"/>
        <w:jc w:val="both"/>
      </w:pPr>
      <w:r>
        <w:rPr>
          <w:rFonts w:ascii="Times New Roman"/>
          <w:b w:val="false"/>
          <w:i w:val="false"/>
          <w:color w:val="000000"/>
          <w:sz w:val="28"/>
        </w:rPr>
        <w:t xml:space="preserve">      В настоящее время происходит очищение правовой системы от карательно-репрессивной направленности деятельности правоохранительных органов и обвинительного уклона в судопроизводстве. Несмотря на всю важность принятых законодательных актов нельзя не признать, что имеющаяся правовая база борьбы с преступностью в этом направлении требует дальнейшего развития и совершенствования в целях усиления защиты прав и свобод человека и гражданина. </w:t>
      </w:r>
      <w:r>
        <w:br/>
      </w:r>
      <w:r>
        <w:rPr>
          <w:rFonts w:ascii="Times New Roman"/>
          <w:b w:val="false"/>
          <w:i w:val="false"/>
          <w:color w:val="000000"/>
          <w:sz w:val="28"/>
        </w:rPr>
        <w:t xml:space="preserve">
      В уголовном законодательстве следует исходить из признания первичности и неотъемлемости прав и свобод человека как высших социальных ценностей, охраняемых законом. </w:t>
      </w:r>
      <w:r>
        <w:br/>
      </w:r>
      <w:r>
        <w:rPr>
          <w:rFonts w:ascii="Times New Roman"/>
          <w:b w:val="false"/>
          <w:i w:val="false"/>
          <w:color w:val="000000"/>
          <w:sz w:val="28"/>
        </w:rPr>
        <w:t xml:space="preserve">
      В связи с этим уголовная политика должна развиваться в направлении гуманизации и декриминализации, в то же время усиления ответственности за совершение тяжких и особо тяжких преступлений. </w:t>
      </w:r>
      <w:r>
        <w:br/>
      </w:r>
      <w:r>
        <w:rPr>
          <w:rFonts w:ascii="Times New Roman"/>
          <w:b w:val="false"/>
          <w:i w:val="false"/>
          <w:color w:val="000000"/>
          <w:sz w:val="28"/>
        </w:rPr>
        <w:t xml:space="preserve">
      Приоритетными направлениями должны стать предупреждение и профилактика преступлений, совершенствование оперативно-розыскной деятельности, формирование законопослушного правосознания граждан. </w:t>
      </w:r>
      <w:r>
        <w:br/>
      </w:r>
      <w:r>
        <w:rPr>
          <w:rFonts w:ascii="Times New Roman"/>
          <w:b w:val="false"/>
          <w:i w:val="false"/>
          <w:color w:val="000000"/>
          <w:sz w:val="28"/>
        </w:rPr>
        <w:t>
      Необходимо восполнить пробелы в правовом регулировании в сфере борьбы с преступностью. Требуется разработать более четкий механизм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борьбе с коррупцией", дать определение понятию "организованная преступность". Назрела необходимость конкретизации норм законодательства, связанных с розыском различных категорий лиц, которая позволит обозначить роль и участие всех государственных органов в розыске уголовных преступников; лиц, скрывшихся от следствия, дознания и суда; уклоняющихся от уплаты алиментов; без вести пропавших; ответчиков и должников по гражданским делам; иных лиц, разыскиваемых государственными органами. </w:t>
      </w:r>
      <w:r>
        <w:br/>
      </w:r>
      <w:r>
        <w:rPr>
          <w:rFonts w:ascii="Times New Roman"/>
          <w:b w:val="false"/>
          <w:i w:val="false"/>
          <w:color w:val="000000"/>
          <w:sz w:val="28"/>
        </w:rPr>
        <w:t xml:space="preserve">
      В целях реализации принятых законов требуются своевременная разработка и принятие подзаконных актов. </w:t>
      </w:r>
      <w:r>
        <w:br/>
      </w:r>
      <w:r>
        <w:rPr>
          <w:rFonts w:ascii="Times New Roman"/>
          <w:b w:val="false"/>
          <w:i w:val="false"/>
          <w:color w:val="000000"/>
          <w:sz w:val="28"/>
        </w:rPr>
        <w:t xml:space="preserve">
      Целесообразно также разработать единые правила расчета (тарифа) по оплате труда переводчиков, оказывающих услуги гражданам в ходе их уголовного преследования, рассмотрения дел в суде. </w:t>
      </w:r>
      <w:r>
        <w:br/>
      </w:r>
      <w:r>
        <w:rPr>
          <w:rFonts w:ascii="Times New Roman"/>
          <w:b w:val="false"/>
          <w:i w:val="false"/>
          <w:color w:val="000000"/>
          <w:sz w:val="28"/>
        </w:rPr>
        <w:t xml:space="preserve">
      Учитывая угрозы международному сообществу, особое внимание необходимо уделить совершенствованию законодательства в сфере предупреждения и пресечения транснациональной организованной преступности и ее особо опасных проявлений - терроризма, религиозного экстремизма, наркобизнеса, торговли людьми, незаконного изготовления и оборота оружия и боеприпасов к нему, преступлений коррупционного характера, в том числе относящихся к сфере отмывания денег. </w:t>
      </w:r>
    </w:p>
    <w:bookmarkStart w:name="z25" w:id="25"/>
    <w:p>
      <w:pPr>
        <w:spacing w:after="0"/>
        <w:ind w:left="0"/>
        <w:jc w:val="both"/>
      </w:pPr>
      <w:r>
        <w:rPr>
          <w:rFonts w:ascii="Times New Roman"/>
          <w:b w:val="false"/>
          <w:i w:val="false"/>
          <w:color w:val="000000"/>
          <w:sz w:val="28"/>
        </w:rPr>
        <w:t>
</w:t>
      </w:r>
      <w:r>
        <w:rPr>
          <w:rFonts w:ascii="Times New Roman"/>
          <w:b/>
          <w:i w:val="false"/>
          <w:color w:val="000000"/>
          <w:sz w:val="28"/>
        </w:rPr>
        <w:t xml:space="preserve">        5.14. Международное сотрудничество в борьбе </w:t>
      </w:r>
      <w:r>
        <w:br/>
      </w:r>
      <w:r>
        <w:rPr>
          <w:rFonts w:ascii="Times New Roman"/>
          <w:b w:val="false"/>
          <w:i w:val="false"/>
          <w:color w:val="000000"/>
          <w:sz w:val="28"/>
        </w:rPr>
        <w:t>
</w:t>
      </w:r>
      <w:r>
        <w:rPr>
          <w:rFonts w:ascii="Times New Roman"/>
          <w:b/>
          <w:i w:val="false"/>
          <w:color w:val="000000"/>
          <w:sz w:val="28"/>
        </w:rPr>
        <w:t xml:space="preserve">             с преступностью </w:t>
      </w:r>
    </w:p>
    <w:bookmarkEnd w:id="25"/>
    <w:p>
      <w:pPr>
        <w:spacing w:after="0"/>
        <w:ind w:left="0"/>
        <w:jc w:val="both"/>
      </w:pPr>
      <w:r>
        <w:rPr>
          <w:rFonts w:ascii="Times New Roman"/>
          <w:b w:val="false"/>
          <w:i w:val="false"/>
          <w:color w:val="000000"/>
          <w:sz w:val="28"/>
        </w:rPr>
        <w:t xml:space="preserve">      Развитие международного сотрудничества Республики Казахстан в сфере борьбы с преступностью на 2003-2004 годы будет направлено на укрепление практического взаимодействия с правоохранительными органами иностранных государств, которое должно осуществляться в соответствии с национальным законодательством и международными обязательствами. </w:t>
      </w:r>
      <w:r>
        <w:br/>
      </w:r>
      <w:r>
        <w:rPr>
          <w:rFonts w:ascii="Times New Roman"/>
          <w:b w:val="false"/>
          <w:i w:val="false"/>
          <w:color w:val="000000"/>
          <w:sz w:val="28"/>
        </w:rPr>
        <w:t xml:space="preserve">
      Необходимо продолжить работу по созданию договорно-правовой базы двустороннего сотрудничества в области борьбы с преступностью,  регламентирующей наиболее прогрессивные формы взаимодействия между правоохранительными органами иностранных государств. В том числе следует активизировать диалог в двустороннем формате с правоохранительными органами государств-участников СНГ и в особенности с соответствующими структурами государств Евразийского экономического сообщества и Центральноазиатского сообщества. </w:t>
      </w:r>
      <w:r>
        <w:br/>
      </w:r>
      <w:r>
        <w:rPr>
          <w:rFonts w:ascii="Times New Roman"/>
          <w:b w:val="false"/>
          <w:i w:val="false"/>
          <w:color w:val="000000"/>
          <w:sz w:val="28"/>
        </w:rPr>
        <w:t xml:space="preserve">
      Пристального внимания требует установление профессиональных связей с правоохранительными органами государств Европейского Союза.  </w:t>
      </w:r>
      <w:r>
        <w:br/>
      </w:r>
      <w:r>
        <w:rPr>
          <w:rFonts w:ascii="Times New Roman"/>
          <w:b w:val="false"/>
          <w:i w:val="false"/>
          <w:color w:val="000000"/>
          <w:sz w:val="28"/>
        </w:rPr>
        <w:t xml:space="preserve">
      Необходимо активизировать участие правоохранительных органов Республики Казахстан в проектах и программах Организации Объединенных Наций в правоохранительной сфере. </w:t>
      </w:r>
      <w:r>
        <w:br/>
      </w:r>
      <w:r>
        <w:rPr>
          <w:rFonts w:ascii="Times New Roman"/>
          <w:b w:val="false"/>
          <w:i w:val="false"/>
          <w:color w:val="000000"/>
          <w:sz w:val="28"/>
        </w:rPr>
        <w:t>
      Конкретные шаги должны быть направлены на укрепление взаимоотношений с правоохранительными органами государств, образующих региональные организации. В этой связи главный акцент должен ставиться на обеспечение многостороннего взаимодействия правоохранительных органов и спецслужб в рамках Совета министров внутренних дел, Совета руководителей органов безопасности и спецслужб, Совета генеральных прокуроров, Совета таможенных органов и др. Необходимо принять меры по реализации Межгосударственной программы совместных мер борьбы с преступностью и </w:t>
      </w:r>
      <w:r>
        <w:rPr>
          <w:rFonts w:ascii="Times New Roman"/>
          <w:b w:val="false"/>
          <w:i w:val="false"/>
          <w:color w:val="000000"/>
          <w:sz w:val="28"/>
        </w:rPr>
        <w:t xml:space="preserve">Программы </w:t>
      </w:r>
      <w:r>
        <w:rPr>
          <w:rFonts w:ascii="Times New Roman"/>
          <w:b w:val="false"/>
          <w:i w:val="false"/>
          <w:color w:val="000000"/>
          <w:sz w:val="28"/>
        </w:rPr>
        <w:t xml:space="preserve"> государств-участников СНГ по борьбе с международным терроризмом и иными проявлениями экстремизма на период до 2003 года. </w:t>
      </w:r>
      <w:r>
        <w:br/>
      </w:r>
      <w:r>
        <w:rPr>
          <w:rFonts w:ascii="Times New Roman"/>
          <w:b w:val="false"/>
          <w:i w:val="false"/>
          <w:color w:val="000000"/>
          <w:sz w:val="28"/>
        </w:rPr>
        <w:t xml:space="preserve">
      Приоритетным должно стать приграничное сотрудничество с органами внутренних дел сопредельных государств. </w:t>
      </w:r>
      <w:r>
        <w:br/>
      </w:r>
      <w:r>
        <w:rPr>
          <w:rFonts w:ascii="Times New Roman"/>
          <w:b w:val="false"/>
          <w:i w:val="false"/>
          <w:color w:val="000000"/>
          <w:sz w:val="28"/>
        </w:rPr>
        <w:t xml:space="preserve">
      Особую значимость имеют меры, направленные на укрепление взаимодействия в рамках Шанхайской организации сотрудничества, деятельности Региональной антитеррористической структуры ШОС. </w:t>
      </w:r>
      <w:r>
        <w:br/>
      </w:r>
      <w:r>
        <w:rPr>
          <w:rFonts w:ascii="Times New Roman"/>
          <w:b w:val="false"/>
          <w:i w:val="false"/>
          <w:color w:val="000000"/>
          <w:sz w:val="28"/>
        </w:rPr>
        <w:t xml:space="preserve">
      Правоохранительные и специальные органы Республики Казахстан в пределах своей компетенции будут принимать меры по упрочению имеющихся и расширению партнерских отношений с соответствующими структурами иностранных государств, прежде всего по вопросам выдачи лиц, совершивших преступления, оказания взаимной правовой помощи по уголовным делам, осуществлению совместных оперативно-розыскных и профилактических мероприятий, а также специальных операций. </w:t>
      </w:r>
      <w:r>
        <w:br/>
      </w:r>
      <w:r>
        <w:rPr>
          <w:rFonts w:ascii="Times New Roman"/>
          <w:b w:val="false"/>
          <w:i w:val="false"/>
          <w:color w:val="000000"/>
          <w:sz w:val="28"/>
        </w:rPr>
        <w:t xml:space="preserve">
      Будет продолжена практика заключения типовых международных договоров о сотрудничестве в борьбе с организованной преступностью, незаконным оборотом наркотических средств, психотропных веществ, их аналогов и прекурсоров, терроризмом и иными видами преступлений, договоров в многостороннем и двустороннем формате на межведомственном уровне. </w:t>
      </w:r>
      <w:r>
        <w:br/>
      </w:r>
      <w:r>
        <w:rPr>
          <w:rFonts w:ascii="Times New Roman"/>
          <w:b w:val="false"/>
          <w:i w:val="false"/>
          <w:color w:val="000000"/>
          <w:sz w:val="28"/>
        </w:rPr>
        <w:t xml:space="preserve">
      Необходимо способствовать шагам, направленным на обеспечение участия государства в международных Конвенциях в сфере борьбы с преступностью. </w:t>
      </w:r>
    </w:p>
    <w:p>
      <w:pPr>
        <w:spacing w:after="0"/>
        <w:ind w:left="0"/>
        <w:jc w:val="left"/>
      </w:pPr>
      <w:r>
        <w:rPr>
          <w:rFonts w:ascii="Times New Roman"/>
          <w:b/>
          <w:i w:val="false"/>
          <w:color w:val="000000"/>
        </w:rPr>
        <w:t xml:space="preserve"> Мониторинг реализации Программы </w:t>
      </w:r>
    </w:p>
    <w:p>
      <w:pPr>
        <w:spacing w:after="0"/>
        <w:ind w:left="0"/>
        <w:jc w:val="both"/>
      </w:pPr>
      <w:r>
        <w:rPr>
          <w:rFonts w:ascii="Times New Roman"/>
          <w:b w:val="false"/>
          <w:i w:val="false"/>
          <w:color w:val="000000"/>
          <w:sz w:val="28"/>
        </w:rPr>
        <w:t xml:space="preserve">      Исполнители мероприятий, указанные первыми в графе "Ответственные за исполнение" раздела 8 "Плана мероприятий" могут создавать межведомственные группы, работу которых они организуют и контролируют с представлением отчетов в установленные сроки. </w:t>
      </w:r>
      <w:r>
        <w:br/>
      </w:r>
      <w:r>
        <w:rPr>
          <w:rFonts w:ascii="Times New Roman"/>
          <w:b w:val="false"/>
          <w:i w:val="false"/>
          <w:color w:val="000000"/>
          <w:sz w:val="28"/>
        </w:rPr>
        <w:t xml:space="preserve">
      Ответственные исполнители совместно с соисполнителями несут ответственность за качественное и своевременное выполнение мероприятий, рациональное использование финансовых средств, выделяемых на реализацию Программы. </w:t>
      </w:r>
      <w:r>
        <w:br/>
      </w:r>
      <w:r>
        <w:rPr>
          <w:rFonts w:ascii="Times New Roman"/>
          <w:b w:val="false"/>
          <w:i w:val="false"/>
          <w:color w:val="000000"/>
          <w:sz w:val="28"/>
        </w:rPr>
        <w:t xml:space="preserve">
      При необходимости центральные и местные государственные органы, участвующие в реализации Программы, а также соответствующие бюджетные комиссии в установленном законодательством порядке могут вносить предложения по корректировке Программы и Плана мероприятий по ее реализации. </w:t>
      </w:r>
      <w:r>
        <w:br/>
      </w:r>
      <w:r>
        <w:rPr>
          <w:rFonts w:ascii="Times New Roman"/>
          <w:b w:val="false"/>
          <w:i w:val="false"/>
          <w:color w:val="000000"/>
          <w:sz w:val="28"/>
        </w:rPr>
        <w:t xml:space="preserve">
      Ход и результаты выполнения мероприятий Программы по решению Председателя Совета по правовой политике при Президенте Республики Казахстан могут быть рассмотрены на заседании Совета с заслушиванием отчетов руководителей центральных и местных государственных органов - исполнителей Программы. </w:t>
      </w:r>
    </w:p>
    <w:bookmarkStart w:name="z26" w:id="26"/>
    <w:p>
      <w:pPr>
        <w:spacing w:after="0"/>
        <w:ind w:left="0"/>
        <w:jc w:val="left"/>
      </w:pPr>
      <w:r>
        <w:rPr>
          <w:rFonts w:ascii="Times New Roman"/>
          <w:b/>
          <w:i w:val="false"/>
          <w:color w:val="000000"/>
        </w:rPr>
        <w:t xml:space="preserve"> 
  6. Ресурсное обеспечение Программы </w:t>
      </w:r>
    </w:p>
    <w:bookmarkEnd w:id="26"/>
    <w:p>
      <w:pPr>
        <w:spacing w:after="0"/>
        <w:ind w:left="0"/>
        <w:jc w:val="both"/>
      </w:pPr>
      <w:r>
        <w:rPr>
          <w:rFonts w:ascii="Times New Roman"/>
          <w:b w:val="false"/>
          <w:i w:val="false"/>
          <w:color w:val="000000"/>
          <w:sz w:val="28"/>
        </w:rPr>
        <w:t xml:space="preserve">      Реализация мероприятий Программы, требующих финансовых затрат, предусмотрена за счет средств республиканского и местных бюджетов. </w:t>
      </w:r>
      <w:r>
        <w:br/>
      </w:r>
      <w:r>
        <w:rPr>
          <w:rFonts w:ascii="Times New Roman"/>
          <w:b w:val="false"/>
          <w:i w:val="false"/>
          <w:color w:val="000000"/>
          <w:sz w:val="28"/>
        </w:rPr>
        <w:t xml:space="preserve">
      Предполагаемые расходы на реализацию мероприятий Программы составят 2288,966 млн.тенге, в т.ч. за счет средств республиканского бюджета - 1036,295 млн.тенге (2003 год - 564,0 млн. тенге, 2004 год - 472,295 млн. тенге), местных бюджетов - 1252,671 млн. тенге (2003 год - 597,66 млн. тенге, 2004 год - 655,011 млн. тенге).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Раздел 6 с изменениями - постановлением Правительства Республики Казахстан от 15 июня 2004 года </w:t>
      </w:r>
      <w:r>
        <w:rPr>
          <w:rFonts w:ascii="Times New Roman"/>
          <w:b w:val="false"/>
          <w:i w:val="false"/>
          <w:color w:val="000000"/>
          <w:sz w:val="28"/>
        </w:rPr>
        <w:t>N 651</w:t>
      </w:r>
      <w:r>
        <w:rPr>
          <w:rFonts w:ascii="Times New Roman"/>
          <w:b w:val="false"/>
          <w:i w:val="false"/>
          <w:color w:val="ff0000"/>
          <w:sz w:val="28"/>
        </w:rPr>
        <w:t xml:space="preserve">. </w:t>
      </w:r>
    </w:p>
    <w:bookmarkStart w:name="z27" w:id="27"/>
    <w:p>
      <w:pPr>
        <w:spacing w:after="0"/>
        <w:ind w:left="0"/>
        <w:jc w:val="left"/>
      </w:pPr>
      <w:r>
        <w:rPr>
          <w:rFonts w:ascii="Times New Roman"/>
          <w:b/>
          <w:i w:val="false"/>
          <w:color w:val="000000"/>
        </w:rPr>
        <w:t xml:space="preserve"> 
  7. Ожидаемые результаты от реализации Программы </w:t>
      </w:r>
    </w:p>
    <w:bookmarkEnd w:id="27"/>
    <w:p>
      <w:pPr>
        <w:spacing w:after="0"/>
        <w:ind w:left="0"/>
        <w:jc w:val="both"/>
      </w:pPr>
      <w:r>
        <w:rPr>
          <w:rFonts w:ascii="Times New Roman"/>
          <w:b w:val="false"/>
          <w:i w:val="false"/>
          <w:color w:val="000000"/>
          <w:sz w:val="28"/>
        </w:rPr>
        <w:t xml:space="preserve">      В результате осуществления Программы: </w:t>
      </w:r>
      <w:r>
        <w:br/>
      </w:r>
      <w:r>
        <w:rPr>
          <w:rFonts w:ascii="Times New Roman"/>
          <w:b w:val="false"/>
          <w:i w:val="false"/>
          <w:color w:val="000000"/>
          <w:sz w:val="28"/>
        </w:rPr>
        <w:t xml:space="preserve">
      будет заложена основа для создания системы социальной профилактики правонарушений, усилится контроль за гражданами, склонными к противоправной деятельности; </w:t>
      </w:r>
      <w:r>
        <w:br/>
      </w:r>
      <w:r>
        <w:rPr>
          <w:rFonts w:ascii="Times New Roman"/>
          <w:b w:val="false"/>
          <w:i w:val="false"/>
          <w:color w:val="000000"/>
          <w:sz w:val="28"/>
        </w:rPr>
        <w:t xml:space="preserve">
      произойдет в целом улучшение криминальной ситуации в стране, усилится борьба с преступностью, наметится тенденция снижения тяжких преступлений (зарегистрированное количество которых не превысит ежегодного порогового уровня - 70 преступлений на 10 тысяч населения), повысится раскрываемость преступлений; </w:t>
      </w:r>
      <w:r>
        <w:br/>
      </w:r>
      <w:r>
        <w:rPr>
          <w:rFonts w:ascii="Times New Roman"/>
          <w:b w:val="false"/>
          <w:i w:val="false"/>
          <w:color w:val="000000"/>
          <w:sz w:val="28"/>
        </w:rPr>
        <w:t xml:space="preserve">
      будет обеспечено оптимальное реагирование на угрозы общественной безопасности; </w:t>
      </w:r>
      <w:r>
        <w:br/>
      </w:r>
      <w:r>
        <w:rPr>
          <w:rFonts w:ascii="Times New Roman"/>
          <w:b w:val="false"/>
          <w:i w:val="false"/>
          <w:color w:val="000000"/>
          <w:sz w:val="28"/>
        </w:rPr>
        <w:t xml:space="preserve">
      улучшится обстановка на улицах и в других общественных местах; </w:t>
      </w:r>
      <w:r>
        <w:br/>
      </w:r>
      <w:r>
        <w:rPr>
          <w:rFonts w:ascii="Times New Roman"/>
          <w:b w:val="false"/>
          <w:i w:val="false"/>
          <w:color w:val="000000"/>
          <w:sz w:val="28"/>
        </w:rPr>
        <w:t xml:space="preserve">
      снизится уровень криминализации экономики, возрастет сбор налоговых и иных обязательных платежей в бюджет; </w:t>
      </w:r>
      <w:r>
        <w:br/>
      </w:r>
      <w:r>
        <w:rPr>
          <w:rFonts w:ascii="Times New Roman"/>
          <w:b w:val="false"/>
          <w:i w:val="false"/>
          <w:color w:val="000000"/>
          <w:sz w:val="28"/>
        </w:rPr>
        <w:t xml:space="preserve">
      повысится уровень правосознания населения, его доверия к государству и правоохранительным органам, улучшится взаимодействие граждан с правоохранительными органами. </w:t>
      </w:r>
    </w:p>
    <w:bookmarkStart w:name="z28" w:id="28"/>
    <w:p>
      <w:pPr>
        <w:spacing w:after="0"/>
        <w:ind w:left="0"/>
        <w:jc w:val="left"/>
      </w:pPr>
      <w:r>
        <w:rPr>
          <w:rFonts w:ascii="Times New Roman"/>
          <w:b/>
          <w:i w:val="false"/>
          <w:color w:val="000000"/>
        </w:rPr>
        <w:t xml:space="preserve"> 
  8. План мероприятий по реализации Программы  &lt;*&gt; </w:t>
      </w:r>
    </w:p>
    <w:bookmarkEnd w:id="28"/>
    <w:p>
      <w:pPr>
        <w:spacing w:after="0"/>
        <w:ind w:left="0"/>
        <w:jc w:val="both"/>
      </w:pPr>
      <w:r>
        <w:rPr>
          <w:rFonts w:ascii="Times New Roman"/>
          <w:b w:val="false"/>
          <w:i w:val="false"/>
          <w:color w:val="ff0000"/>
          <w:sz w:val="28"/>
        </w:rPr>
        <w:t xml:space="preserve">      Сноска. Внесены изменения - постановлением Правительства РК от 29 ноября 2003 г. </w:t>
      </w:r>
      <w:r>
        <w:rPr>
          <w:rFonts w:ascii="Times New Roman"/>
          <w:b w:val="false"/>
          <w:i w:val="false"/>
          <w:color w:val="ff0000"/>
          <w:sz w:val="28"/>
        </w:rPr>
        <w:t>N 1216</w:t>
      </w:r>
      <w:r>
        <w:rPr>
          <w:rFonts w:ascii="Times New Roman"/>
          <w:b w:val="false"/>
          <w:i w:val="false"/>
          <w:color w:val="ff0000"/>
          <w:sz w:val="28"/>
        </w:rPr>
        <w:t xml:space="preserve">; от 15 июня 2004 года </w:t>
      </w:r>
      <w:r>
        <w:rPr>
          <w:rFonts w:ascii="Times New Roman"/>
          <w:b w:val="false"/>
          <w:i w:val="false"/>
          <w:color w:val="ff0000"/>
          <w:sz w:val="28"/>
        </w:rPr>
        <w:t>N 651</w:t>
      </w:r>
      <w:r>
        <w:rPr>
          <w:rFonts w:ascii="Times New Roman"/>
          <w:b w:val="false"/>
          <w:i w:val="false"/>
          <w:color w:val="ff0000"/>
          <w:sz w:val="28"/>
        </w:rPr>
        <w:t xml:space="preserve">; от 13 августа 2004 г. </w:t>
      </w:r>
      <w:r>
        <w:rPr>
          <w:rFonts w:ascii="Times New Roman"/>
          <w:b w:val="false"/>
          <w:i w:val="false"/>
          <w:color w:val="ff0000"/>
          <w:sz w:val="28"/>
        </w:rPr>
        <w:t>N 861</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Мероприятие                 !      Форма </w:t>
      </w:r>
      <w:r>
        <w:br/>
      </w:r>
      <w:r>
        <w:rPr>
          <w:rFonts w:ascii="Times New Roman"/>
          <w:b w:val="false"/>
          <w:i w:val="false"/>
          <w:color w:val="000000"/>
          <w:sz w:val="28"/>
        </w:rPr>
        <w:t xml:space="preserve">
п/п!                                           !    завершения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Профилактика правонарушений и обеспечение  </w:t>
      </w:r>
      <w:r>
        <w:br/>
      </w:r>
      <w:r>
        <w:rPr>
          <w:rFonts w:ascii="Times New Roman"/>
          <w:b w:val="false"/>
          <w:i w:val="false"/>
          <w:color w:val="000000"/>
          <w:sz w:val="28"/>
        </w:rPr>
        <w:t>
</w:t>
      </w:r>
      <w:r>
        <w:rPr>
          <w:rFonts w:ascii="Times New Roman"/>
          <w:b/>
          <w:i w:val="false"/>
          <w:color w:val="000000"/>
          <w:sz w:val="28"/>
        </w:rPr>
        <w:t xml:space="preserve">                   общественного порядка </w:t>
      </w:r>
      <w:r>
        <w:br/>
      </w:r>
      <w:r>
        <w:rPr>
          <w:rFonts w:ascii="Times New Roman"/>
          <w:b w:val="false"/>
          <w:i w:val="false"/>
          <w:color w:val="000000"/>
          <w:sz w:val="28"/>
        </w:rPr>
        <w:t>
 </w:t>
      </w:r>
      <w:r>
        <w:br/>
      </w:r>
      <w:r>
        <w:rPr>
          <w:rFonts w:ascii="Times New Roman"/>
          <w:b w:val="false"/>
          <w:i w:val="false"/>
          <w:color w:val="000000"/>
          <w:sz w:val="28"/>
        </w:rPr>
        <w:t xml:space="preserve">
  1   Предусматривать средства на поощрение        Решение акимов </w:t>
      </w:r>
      <w:r>
        <w:br/>
      </w:r>
      <w:r>
        <w:rPr>
          <w:rFonts w:ascii="Times New Roman"/>
          <w:b w:val="false"/>
          <w:i w:val="false"/>
          <w:color w:val="000000"/>
          <w:sz w:val="28"/>
        </w:rPr>
        <w:t xml:space="preserve">
    граждан, участвующих в охране общественного  областей, </w:t>
      </w:r>
      <w:r>
        <w:br/>
      </w:r>
      <w:r>
        <w:rPr>
          <w:rFonts w:ascii="Times New Roman"/>
          <w:b w:val="false"/>
          <w:i w:val="false"/>
          <w:color w:val="000000"/>
          <w:sz w:val="28"/>
        </w:rPr>
        <w:t xml:space="preserve">
    порядка, при формировании местных бюджетов   гг. Астаны, Алматы </w:t>
      </w:r>
      <w:r>
        <w:br/>
      </w:r>
      <w:r>
        <w:rPr>
          <w:rFonts w:ascii="Times New Roman"/>
          <w:b w:val="false"/>
          <w:i w:val="false"/>
          <w:color w:val="000000"/>
          <w:sz w:val="28"/>
        </w:rPr>
        <w:t xml:space="preserve">
    областей, городов Астаны и Алматы </w:t>
      </w:r>
    </w:p>
    <w:p>
      <w:pPr>
        <w:spacing w:after="0"/>
        <w:ind w:left="0"/>
        <w:jc w:val="both"/>
      </w:pPr>
      <w:r>
        <w:rPr>
          <w:rFonts w:ascii="Times New Roman"/>
          <w:b w:val="false"/>
          <w:i w:val="false"/>
          <w:color w:val="000000"/>
          <w:sz w:val="28"/>
        </w:rPr>
        <w:t xml:space="preserve">2   Продолжить работу по расширению сети         Решение акимов </w:t>
      </w:r>
      <w:r>
        <w:br/>
      </w:r>
      <w:r>
        <w:rPr>
          <w:rFonts w:ascii="Times New Roman"/>
          <w:b w:val="false"/>
          <w:i w:val="false"/>
          <w:color w:val="000000"/>
          <w:sz w:val="28"/>
        </w:rPr>
        <w:t xml:space="preserve">
    уличных таксофонов, освещению улиц, дворов   областей, </w:t>
      </w:r>
      <w:r>
        <w:br/>
      </w:r>
      <w:r>
        <w:rPr>
          <w:rFonts w:ascii="Times New Roman"/>
          <w:b w:val="false"/>
          <w:i w:val="false"/>
          <w:color w:val="000000"/>
          <w:sz w:val="28"/>
        </w:rPr>
        <w:t xml:space="preserve">
    и подъездов городов и других крупных         гг. Астаны, Алматы </w:t>
      </w:r>
      <w:r>
        <w:br/>
      </w:r>
      <w:r>
        <w:rPr>
          <w:rFonts w:ascii="Times New Roman"/>
          <w:b w:val="false"/>
          <w:i w:val="false"/>
          <w:color w:val="000000"/>
          <w:sz w:val="28"/>
        </w:rPr>
        <w:t xml:space="preserve">
    населенных пунктов </w:t>
      </w:r>
    </w:p>
    <w:p>
      <w:pPr>
        <w:spacing w:after="0"/>
        <w:ind w:left="0"/>
        <w:jc w:val="both"/>
      </w:pPr>
      <w:r>
        <w:rPr>
          <w:rFonts w:ascii="Times New Roman"/>
          <w:b w:val="false"/>
          <w:i w:val="false"/>
          <w:color w:val="000000"/>
          <w:sz w:val="28"/>
        </w:rPr>
        <w:t xml:space="preserve">3   Принять меры к повышению эффективности       Решение акимов </w:t>
      </w:r>
      <w:r>
        <w:br/>
      </w:r>
      <w:r>
        <w:rPr>
          <w:rFonts w:ascii="Times New Roman"/>
          <w:b w:val="false"/>
          <w:i w:val="false"/>
          <w:color w:val="000000"/>
          <w:sz w:val="28"/>
        </w:rPr>
        <w:t xml:space="preserve">
    деятельности участковых пунктов (отделений)  областей, </w:t>
      </w:r>
      <w:r>
        <w:br/>
      </w:r>
      <w:r>
        <w:rPr>
          <w:rFonts w:ascii="Times New Roman"/>
          <w:b w:val="false"/>
          <w:i w:val="false"/>
          <w:color w:val="000000"/>
          <w:sz w:val="28"/>
        </w:rPr>
        <w:t xml:space="preserve">
    полиции и укреплению службы участковых       гг. Астаны, Алматы </w:t>
      </w:r>
      <w:r>
        <w:br/>
      </w:r>
      <w:r>
        <w:rPr>
          <w:rFonts w:ascii="Times New Roman"/>
          <w:b w:val="false"/>
          <w:i w:val="false"/>
          <w:color w:val="000000"/>
          <w:sz w:val="28"/>
        </w:rPr>
        <w:t xml:space="preserve">
    инспекторов полиции путем поэтапного </w:t>
      </w:r>
      <w:r>
        <w:br/>
      </w:r>
      <w:r>
        <w:rPr>
          <w:rFonts w:ascii="Times New Roman"/>
          <w:b w:val="false"/>
          <w:i w:val="false"/>
          <w:color w:val="000000"/>
          <w:sz w:val="28"/>
        </w:rPr>
        <w:t xml:space="preserve">
    обеспечения их потребности: </w:t>
      </w:r>
      <w:r>
        <w:br/>
      </w:r>
      <w:r>
        <w:rPr>
          <w:rFonts w:ascii="Times New Roman"/>
          <w:b w:val="false"/>
          <w:i w:val="false"/>
          <w:color w:val="000000"/>
          <w:sz w:val="28"/>
        </w:rPr>
        <w:t xml:space="preserve">
    а) служебным автотранспортом (модификации </w:t>
      </w:r>
      <w:r>
        <w:br/>
      </w:r>
      <w:r>
        <w:rPr>
          <w:rFonts w:ascii="Times New Roman"/>
          <w:b w:val="false"/>
          <w:i w:val="false"/>
          <w:color w:val="000000"/>
          <w:sz w:val="28"/>
        </w:rPr>
        <w:t xml:space="preserve">
    ВАЗ); </w:t>
      </w:r>
      <w:r>
        <w:br/>
      </w:r>
      <w:r>
        <w:rPr>
          <w:rFonts w:ascii="Times New Roman"/>
          <w:b w:val="false"/>
          <w:i w:val="false"/>
          <w:color w:val="000000"/>
          <w:sz w:val="28"/>
        </w:rPr>
        <w:t xml:space="preserve">
    б) средствами телефонной связи; </w:t>
      </w:r>
      <w:r>
        <w:br/>
      </w:r>
      <w:r>
        <w:rPr>
          <w:rFonts w:ascii="Times New Roman"/>
          <w:b w:val="false"/>
          <w:i w:val="false"/>
          <w:color w:val="000000"/>
          <w:sz w:val="28"/>
        </w:rPr>
        <w:t xml:space="preserve">
    в) служебной мебелью; </w:t>
      </w:r>
      <w:r>
        <w:br/>
      </w:r>
      <w:r>
        <w:rPr>
          <w:rFonts w:ascii="Times New Roman"/>
          <w:b w:val="false"/>
          <w:i w:val="false"/>
          <w:color w:val="000000"/>
          <w:sz w:val="28"/>
        </w:rPr>
        <w:t xml:space="preserve">
    г) служебными квартирами. </w:t>
      </w:r>
    </w:p>
    <w:p>
      <w:pPr>
        <w:spacing w:after="0"/>
        <w:ind w:left="0"/>
        <w:jc w:val="both"/>
      </w:pPr>
      <w:r>
        <w:rPr>
          <w:rFonts w:ascii="Times New Roman"/>
          <w:b w:val="false"/>
          <w:i w:val="false"/>
          <w:color w:val="000000"/>
          <w:sz w:val="28"/>
        </w:rPr>
        <w:t xml:space="preserve">4   Принять меры к поэтапному доведению штатной  Решения акимов </w:t>
      </w:r>
      <w:r>
        <w:br/>
      </w:r>
      <w:r>
        <w:rPr>
          <w:rFonts w:ascii="Times New Roman"/>
          <w:b w:val="false"/>
          <w:i w:val="false"/>
          <w:color w:val="000000"/>
          <w:sz w:val="28"/>
        </w:rPr>
        <w:t xml:space="preserve">
    численности участковых инспекторов полиции   областей, </w:t>
      </w:r>
      <w:r>
        <w:br/>
      </w:r>
      <w:r>
        <w:rPr>
          <w:rFonts w:ascii="Times New Roman"/>
          <w:b w:val="false"/>
          <w:i w:val="false"/>
          <w:color w:val="000000"/>
          <w:sz w:val="28"/>
        </w:rPr>
        <w:t xml:space="preserve">
    до существующих норм положенности            гг. Астаны, Алматы </w:t>
      </w:r>
    </w:p>
    <w:p>
      <w:pPr>
        <w:spacing w:after="0"/>
        <w:ind w:left="0"/>
        <w:jc w:val="both"/>
      </w:pPr>
      <w:r>
        <w:rPr>
          <w:rFonts w:ascii="Times New Roman"/>
          <w:b w:val="false"/>
          <w:i w:val="false"/>
          <w:color w:val="000000"/>
          <w:sz w:val="28"/>
        </w:rPr>
        <w:t xml:space="preserve">5   Продолжить работу по модернизации и          Решения акимов </w:t>
      </w:r>
      <w:r>
        <w:br/>
      </w:r>
      <w:r>
        <w:rPr>
          <w:rFonts w:ascii="Times New Roman"/>
          <w:b w:val="false"/>
          <w:i w:val="false"/>
          <w:color w:val="000000"/>
          <w:sz w:val="28"/>
        </w:rPr>
        <w:t xml:space="preserve">
    оснащению постов "Рубеж" техническими        областей, </w:t>
      </w:r>
      <w:r>
        <w:br/>
      </w:r>
      <w:r>
        <w:rPr>
          <w:rFonts w:ascii="Times New Roman"/>
          <w:b w:val="false"/>
          <w:i w:val="false"/>
          <w:color w:val="000000"/>
          <w:sz w:val="28"/>
        </w:rPr>
        <w:t xml:space="preserve">
    средствами автоматизированного наблюдения и  гг. Астаны, Алматы </w:t>
      </w:r>
      <w:r>
        <w:br/>
      </w:r>
      <w:r>
        <w:rPr>
          <w:rFonts w:ascii="Times New Roman"/>
          <w:b w:val="false"/>
          <w:i w:val="false"/>
          <w:color w:val="000000"/>
          <w:sz w:val="28"/>
        </w:rPr>
        <w:t xml:space="preserve">
    выявления в потоке транспорта разыскиваемых </w:t>
      </w:r>
      <w:r>
        <w:br/>
      </w:r>
      <w:r>
        <w:rPr>
          <w:rFonts w:ascii="Times New Roman"/>
          <w:b w:val="false"/>
          <w:i w:val="false"/>
          <w:color w:val="000000"/>
          <w:sz w:val="28"/>
        </w:rPr>
        <w:t xml:space="preserve">
    транспортных средств (аппаратно-программные </w:t>
      </w:r>
      <w:r>
        <w:br/>
      </w:r>
      <w:r>
        <w:rPr>
          <w:rFonts w:ascii="Times New Roman"/>
          <w:b w:val="false"/>
          <w:i w:val="false"/>
          <w:color w:val="000000"/>
          <w:sz w:val="28"/>
        </w:rPr>
        <w:t xml:space="preserve">
    комплексы "Поток"), а также современными </w:t>
      </w:r>
      <w:r>
        <w:br/>
      </w:r>
      <w:r>
        <w:rPr>
          <w:rFonts w:ascii="Times New Roman"/>
          <w:b w:val="false"/>
          <w:i w:val="false"/>
          <w:color w:val="000000"/>
          <w:sz w:val="28"/>
        </w:rPr>
        <w:t xml:space="preserve">
    средствами связи (КВ-радиостанции) </w:t>
      </w:r>
    </w:p>
    <w:p>
      <w:pPr>
        <w:spacing w:after="0"/>
        <w:ind w:left="0"/>
        <w:jc w:val="both"/>
      </w:pPr>
      <w:r>
        <w:rPr>
          <w:rFonts w:ascii="Times New Roman"/>
          <w:b w:val="false"/>
          <w:i w:val="false"/>
          <w:color w:val="000000"/>
          <w:sz w:val="28"/>
        </w:rPr>
        <w:t xml:space="preserve">6   В целях предупреждения и раскрытия           Решения акимов </w:t>
      </w:r>
      <w:r>
        <w:br/>
      </w:r>
      <w:r>
        <w:rPr>
          <w:rFonts w:ascii="Times New Roman"/>
          <w:b w:val="false"/>
          <w:i w:val="false"/>
          <w:color w:val="000000"/>
          <w:sz w:val="28"/>
        </w:rPr>
        <w:t xml:space="preserve">
    имущественных видов преступлений в сельской  областей, </w:t>
      </w:r>
      <w:r>
        <w:br/>
      </w:r>
      <w:r>
        <w:rPr>
          <w:rFonts w:ascii="Times New Roman"/>
          <w:b w:val="false"/>
          <w:i w:val="false"/>
          <w:color w:val="000000"/>
          <w:sz w:val="28"/>
        </w:rPr>
        <w:t xml:space="preserve">
    местности и дачных массивах решить вопрос о  гг. Астаны, Алматы </w:t>
      </w:r>
      <w:r>
        <w:br/>
      </w:r>
      <w:r>
        <w:rPr>
          <w:rFonts w:ascii="Times New Roman"/>
          <w:b w:val="false"/>
          <w:i w:val="false"/>
          <w:color w:val="000000"/>
          <w:sz w:val="28"/>
        </w:rPr>
        <w:t xml:space="preserve">
    создании подразделений конной полиции и </w:t>
      </w:r>
      <w:r>
        <w:br/>
      </w:r>
      <w:r>
        <w:rPr>
          <w:rFonts w:ascii="Times New Roman"/>
          <w:b w:val="false"/>
          <w:i w:val="false"/>
          <w:color w:val="000000"/>
          <w:sz w:val="28"/>
        </w:rPr>
        <w:t xml:space="preserve">
    выделении средств на их финансирование </w:t>
      </w:r>
      <w:r>
        <w:br/>
      </w:r>
      <w:r>
        <w:rPr>
          <w:rFonts w:ascii="Times New Roman"/>
          <w:b w:val="false"/>
          <w:i w:val="false"/>
          <w:color w:val="000000"/>
          <w:sz w:val="28"/>
        </w:rPr>
        <w:t xml:space="preserve">
    за счет местных бюджетов </w:t>
      </w:r>
    </w:p>
    <w:p>
      <w:pPr>
        <w:spacing w:after="0"/>
        <w:ind w:left="0"/>
        <w:jc w:val="both"/>
      </w:pPr>
      <w:r>
        <w:rPr>
          <w:rFonts w:ascii="Times New Roman"/>
          <w:b w:val="false"/>
          <w:i w:val="false"/>
          <w:color w:val="000000"/>
          <w:sz w:val="28"/>
        </w:rPr>
        <w:t xml:space="preserve">7   В целях предупреждения и пресечения краж из  Предложения акимам </w:t>
      </w:r>
      <w:r>
        <w:br/>
      </w:r>
      <w:r>
        <w:rPr>
          <w:rFonts w:ascii="Times New Roman"/>
          <w:b w:val="false"/>
          <w:i w:val="false"/>
          <w:color w:val="000000"/>
          <w:sz w:val="28"/>
        </w:rPr>
        <w:t xml:space="preserve">
    квартир распространить положительный         областей, гг. </w:t>
      </w:r>
      <w:r>
        <w:br/>
      </w:r>
      <w:r>
        <w:rPr>
          <w:rFonts w:ascii="Times New Roman"/>
          <w:b w:val="false"/>
          <w:i w:val="false"/>
          <w:color w:val="000000"/>
          <w:sz w:val="28"/>
        </w:rPr>
        <w:t xml:space="preserve">
    опыт городов Павлодара и Кызылорды по        Астаны, Алматы </w:t>
      </w:r>
      <w:r>
        <w:br/>
      </w:r>
      <w:r>
        <w:rPr>
          <w:rFonts w:ascii="Times New Roman"/>
          <w:b w:val="false"/>
          <w:i w:val="false"/>
          <w:color w:val="000000"/>
          <w:sz w:val="28"/>
        </w:rPr>
        <w:t xml:space="preserve">
    охране подъездов многоэтажных жилых домов </w:t>
      </w:r>
    </w:p>
    <w:p>
      <w:pPr>
        <w:spacing w:after="0"/>
        <w:ind w:left="0"/>
        <w:jc w:val="both"/>
      </w:pPr>
      <w:r>
        <w:rPr>
          <w:rFonts w:ascii="Times New Roman"/>
          <w:b/>
          <w:i w:val="false"/>
          <w:color w:val="000000"/>
          <w:sz w:val="28"/>
        </w:rPr>
        <w:t xml:space="preserve">      Профилактика безнадзорности и правонарушений среди </w:t>
      </w:r>
      <w:r>
        <w:br/>
      </w:r>
      <w:r>
        <w:rPr>
          <w:rFonts w:ascii="Times New Roman"/>
          <w:b w:val="false"/>
          <w:i w:val="false"/>
          <w:color w:val="000000"/>
          <w:sz w:val="28"/>
        </w:rPr>
        <w:t>
</w:t>
      </w:r>
      <w:r>
        <w:rPr>
          <w:rFonts w:ascii="Times New Roman"/>
          <w:b/>
          <w:i w:val="false"/>
          <w:color w:val="000000"/>
          <w:sz w:val="28"/>
        </w:rPr>
        <w:t xml:space="preserve">                       несовершеннолетних </w:t>
      </w:r>
    </w:p>
    <w:p>
      <w:pPr>
        <w:spacing w:after="0"/>
        <w:ind w:left="0"/>
        <w:jc w:val="both"/>
      </w:pPr>
      <w:r>
        <w:rPr>
          <w:rFonts w:ascii="Times New Roman"/>
          <w:b w:val="false"/>
          <w:i w:val="false"/>
          <w:color w:val="000000"/>
          <w:sz w:val="28"/>
        </w:rPr>
        <w:t xml:space="preserve">8   Продолжить практику проведения комплексных   Специальные планы </w:t>
      </w:r>
      <w:r>
        <w:br/>
      </w:r>
      <w:r>
        <w:rPr>
          <w:rFonts w:ascii="Times New Roman"/>
          <w:b w:val="false"/>
          <w:i w:val="false"/>
          <w:color w:val="000000"/>
          <w:sz w:val="28"/>
        </w:rPr>
        <w:t xml:space="preserve">
    оперативно-профилактических мероприятий </w:t>
      </w:r>
      <w:r>
        <w:br/>
      </w:r>
      <w:r>
        <w:rPr>
          <w:rFonts w:ascii="Times New Roman"/>
          <w:b w:val="false"/>
          <w:i w:val="false"/>
          <w:color w:val="000000"/>
          <w:sz w:val="28"/>
        </w:rPr>
        <w:t xml:space="preserve">
    "Подросток", "Урок" и др. </w:t>
      </w:r>
    </w:p>
    <w:p>
      <w:pPr>
        <w:spacing w:after="0"/>
        <w:ind w:left="0"/>
        <w:jc w:val="both"/>
      </w:pPr>
      <w:r>
        <w:rPr>
          <w:rFonts w:ascii="Times New Roman"/>
          <w:b w:val="false"/>
          <w:i w:val="false"/>
          <w:color w:val="000000"/>
          <w:sz w:val="28"/>
        </w:rPr>
        <w:t xml:space="preserve">9   Регулярно проводить мероприятия по выявлению Совместный план </w:t>
      </w:r>
      <w:r>
        <w:br/>
      </w:r>
      <w:r>
        <w:rPr>
          <w:rFonts w:ascii="Times New Roman"/>
          <w:b w:val="false"/>
          <w:i w:val="false"/>
          <w:color w:val="000000"/>
          <w:sz w:val="28"/>
        </w:rPr>
        <w:t xml:space="preserve">
    детей и подростков, не посещающих учебные </w:t>
      </w:r>
      <w:r>
        <w:br/>
      </w:r>
      <w:r>
        <w:rPr>
          <w:rFonts w:ascii="Times New Roman"/>
          <w:b w:val="false"/>
          <w:i w:val="false"/>
          <w:color w:val="000000"/>
          <w:sz w:val="28"/>
        </w:rPr>
        <w:t xml:space="preserve">
    заведения, принимать меры к устранению </w:t>
      </w:r>
      <w:r>
        <w:br/>
      </w:r>
      <w:r>
        <w:rPr>
          <w:rFonts w:ascii="Times New Roman"/>
          <w:b w:val="false"/>
          <w:i w:val="false"/>
          <w:color w:val="000000"/>
          <w:sz w:val="28"/>
        </w:rPr>
        <w:t xml:space="preserve">
    причин и условий, способствующих уклонению </w:t>
      </w:r>
      <w:r>
        <w:br/>
      </w:r>
      <w:r>
        <w:rPr>
          <w:rFonts w:ascii="Times New Roman"/>
          <w:b w:val="false"/>
          <w:i w:val="false"/>
          <w:color w:val="000000"/>
          <w:sz w:val="28"/>
        </w:rPr>
        <w:t xml:space="preserve">
    их от учебы </w:t>
      </w:r>
    </w:p>
    <w:p>
      <w:pPr>
        <w:spacing w:after="0"/>
        <w:ind w:left="0"/>
        <w:jc w:val="both"/>
      </w:pPr>
      <w:r>
        <w:rPr>
          <w:rFonts w:ascii="Times New Roman"/>
          <w:b w:val="false"/>
          <w:i w:val="false"/>
          <w:color w:val="000000"/>
          <w:sz w:val="28"/>
        </w:rPr>
        <w:t xml:space="preserve">10  Разработать и реализовать комплекс мер по    Планы мероприятий </w:t>
      </w:r>
      <w:r>
        <w:br/>
      </w:r>
      <w:r>
        <w:rPr>
          <w:rFonts w:ascii="Times New Roman"/>
          <w:b w:val="false"/>
          <w:i w:val="false"/>
          <w:color w:val="000000"/>
          <w:sz w:val="28"/>
        </w:rPr>
        <w:t xml:space="preserve">
    вовлечению несовершеннолетних из </w:t>
      </w:r>
      <w:r>
        <w:br/>
      </w:r>
      <w:r>
        <w:rPr>
          <w:rFonts w:ascii="Times New Roman"/>
          <w:b w:val="false"/>
          <w:i w:val="false"/>
          <w:color w:val="000000"/>
          <w:sz w:val="28"/>
        </w:rPr>
        <w:t xml:space="preserve">
    неблагополучных и малообеспеченных семей в </w:t>
      </w:r>
      <w:r>
        <w:br/>
      </w:r>
      <w:r>
        <w:rPr>
          <w:rFonts w:ascii="Times New Roman"/>
          <w:b w:val="false"/>
          <w:i w:val="false"/>
          <w:color w:val="000000"/>
          <w:sz w:val="28"/>
        </w:rPr>
        <w:t xml:space="preserve">
    занятия спортом и охвату культурно- </w:t>
      </w:r>
      <w:r>
        <w:br/>
      </w:r>
      <w:r>
        <w:rPr>
          <w:rFonts w:ascii="Times New Roman"/>
          <w:b w:val="false"/>
          <w:i w:val="false"/>
          <w:color w:val="000000"/>
          <w:sz w:val="28"/>
        </w:rPr>
        <w:t xml:space="preserve">
    развлекательными мероприятиями </w:t>
      </w:r>
    </w:p>
    <w:p>
      <w:pPr>
        <w:spacing w:after="0"/>
        <w:ind w:left="0"/>
        <w:jc w:val="both"/>
      </w:pPr>
      <w:r>
        <w:rPr>
          <w:rFonts w:ascii="Times New Roman"/>
          <w:b w:val="false"/>
          <w:i w:val="false"/>
          <w:color w:val="000000"/>
          <w:sz w:val="28"/>
        </w:rPr>
        <w:t xml:space="preserve">11  Осуществить проверки состояния               Предложения </w:t>
      </w:r>
      <w:r>
        <w:br/>
      </w:r>
      <w:r>
        <w:rPr>
          <w:rFonts w:ascii="Times New Roman"/>
          <w:b w:val="false"/>
          <w:i w:val="false"/>
          <w:color w:val="000000"/>
          <w:sz w:val="28"/>
        </w:rPr>
        <w:t xml:space="preserve">
    профилактической работы и организации        Правительству </w:t>
      </w:r>
      <w:r>
        <w:br/>
      </w:r>
      <w:r>
        <w:rPr>
          <w:rFonts w:ascii="Times New Roman"/>
          <w:b w:val="false"/>
          <w:i w:val="false"/>
          <w:color w:val="000000"/>
          <w:sz w:val="28"/>
        </w:rPr>
        <w:t xml:space="preserve">
    лечения несовершеннолетних от алкоголизма, </w:t>
      </w:r>
      <w:r>
        <w:br/>
      </w:r>
      <w:r>
        <w:rPr>
          <w:rFonts w:ascii="Times New Roman"/>
          <w:b w:val="false"/>
          <w:i w:val="false"/>
          <w:color w:val="000000"/>
          <w:sz w:val="28"/>
        </w:rPr>
        <w:t xml:space="preserve">
    наркомании и токсикомании в регионах с </w:t>
      </w:r>
      <w:r>
        <w:br/>
      </w:r>
      <w:r>
        <w:rPr>
          <w:rFonts w:ascii="Times New Roman"/>
          <w:b w:val="false"/>
          <w:i w:val="false"/>
          <w:color w:val="000000"/>
          <w:sz w:val="28"/>
        </w:rPr>
        <w:t xml:space="preserve">
    низкими показателями заболеваемости и </w:t>
      </w:r>
      <w:r>
        <w:br/>
      </w:r>
      <w:r>
        <w:rPr>
          <w:rFonts w:ascii="Times New Roman"/>
          <w:b w:val="false"/>
          <w:i w:val="false"/>
          <w:color w:val="000000"/>
          <w:sz w:val="28"/>
        </w:rPr>
        <w:t xml:space="preserve">
    болезненности. </w:t>
      </w:r>
      <w:r>
        <w:br/>
      </w:r>
      <w:r>
        <w:rPr>
          <w:rFonts w:ascii="Times New Roman"/>
          <w:b w:val="false"/>
          <w:i w:val="false"/>
          <w:color w:val="000000"/>
          <w:sz w:val="28"/>
        </w:rPr>
        <w:t xml:space="preserve">
    Внести предложения о целесообразности </w:t>
      </w:r>
      <w:r>
        <w:br/>
      </w:r>
      <w:r>
        <w:rPr>
          <w:rFonts w:ascii="Times New Roman"/>
          <w:b w:val="false"/>
          <w:i w:val="false"/>
          <w:color w:val="000000"/>
          <w:sz w:val="28"/>
        </w:rPr>
        <w:t xml:space="preserve">
    разработки нормативного правового акта, </w:t>
      </w:r>
      <w:r>
        <w:br/>
      </w:r>
      <w:r>
        <w:rPr>
          <w:rFonts w:ascii="Times New Roman"/>
          <w:b w:val="false"/>
          <w:i w:val="false"/>
          <w:color w:val="000000"/>
          <w:sz w:val="28"/>
        </w:rPr>
        <w:t xml:space="preserve">
    предусматривающего и регламентирующего </w:t>
      </w:r>
      <w:r>
        <w:br/>
      </w:r>
      <w:r>
        <w:rPr>
          <w:rFonts w:ascii="Times New Roman"/>
          <w:b w:val="false"/>
          <w:i w:val="false"/>
          <w:color w:val="000000"/>
          <w:sz w:val="28"/>
        </w:rPr>
        <w:t xml:space="preserve">
    принудительное лечение несовершеннолетних, </w:t>
      </w:r>
      <w:r>
        <w:br/>
      </w:r>
      <w:r>
        <w:rPr>
          <w:rFonts w:ascii="Times New Roman"/>
          <w:b w:val="false"/>
          <w:i w:val="false"/>
          <w:color w:val="000000"/>
          <w:sz w:val="28"/>
        </w:rPr>
        <w:t xml:space="preserve">
    имеющих наркотическую, токсическую и </w:t>
      </w:r>
      <w:r>
        <w:br/>
      </w:r>
      <w:r>
        <w:rPr>
          <w:rFonts w:ascii="Times New Roman"/>
          <w:b w:val="false"/>
          <w:i w:val="false"/>
          <w:color w:val="000000"/>
          <w:sz w:val="28"/>
        </w:rPr>
        <w:t xml:space="preserve">
    алкогольную зависимость </w:t>
      </w:r>
    </w:p>
    <w:p>
      <w:pPr>
        <w:spacing w:after="0"/>
        <w:ind w:left="0"/>
        <w:jc w:val="both"/>
      </w:pPr>
      <w:r>
        <w:rPr>
          <w:rFonts w:ascii="Times New Roman"/>
          <w:b w:val="false"/>
          <w:i w:val="false"/>
          <w:color w:val="000000"/>
          <w:sz w:val="28"/>
        </w:rPr>
        <w:t xml:space="preserve">12  Обеспечить защиту законных прав и интересов  Решения Комиссий </w:t>
      </w:r>
      <w:r>
        <w:br/>
      </w:r>
      <w:r>
        <w:rPr>
          <w:rFonts w:ascii="Times New Roman"/>
          <w:b w:val="false"/>
          <w:i w:val="false"/>
          <w:color w:val="000000"/>
          <w:sz w:val="28"/>
        </w:rPr>
        <w:t xml:space="preserve">
    несовершеннолетних при разводах, лишении     по защите прав </w:t>
      </w:r>
      <w:r>
        <w:br/>
      </w:r>
      <w:r>
        <w:rPr>
          <w:rFonts w:ascii="Times New Roman"/>
          <w:b w:val="false"/>
          <w:i w:val="false"/>
          <w:color w:val="000000"/>
          <w:sz w:val="28"/>
        </w:rPr>
        <w:t xml:space="preserve">
    родительских прав и в других случаях,        несовершеннолетних </w:t>
      </w:r>
      <w:r>
        <w:br/>
      </w:r>
      <w:r>
        <w:rPr>
          <w:rFonts w:ascii="Times New Roman"/>
          <w:b w:val="false"/>
          <w:i w:val="false"/>
          <w:color w:val="000000"/>
          <w:sz w:val="28"/>
        </w:rPr>
        <w:t xml:space="preserve">
    касающихся их, обратив особое внимание на </w:t>
      </w:r>
      <w:r>
        <w:br/>
      </w:r>
      <w:r>
        <w:rPr>
          <w:rFonts w:ascii="Times New Roman"/>
          <w:b w:val="false"/>
          <w:i w:val="false"/>
          <w:color w:val="000000"/>
          <w:sz w:val="28"/>
        </w:rPr>
        <w:t xml:space="preserve">
    деятельность в этой части органов опеки и </w:t>
      </w:r>
      <w:r>
        <w:br/>
      </w:r>
      <w:r>
        <w:rPr>
          <w:rFonts w:ascii="Times New Roman"/>
          <w:b w:val="false"/>
          <w:i w:val="false"/>
          <w:color w:val="000000"/>
          <w:sz w:val="28"/>
        </w:rPr>
        <w:t xml:space="preserve">
    попечительства при местных исполнительных </w:t>
      </w:r>
      <w:r>
        <w:br/>
      </w:r>
      <w:r>
        <w:rPr>
          <w:rFonts w:ascii="Times New Roman"/>
          <w:b w:val="false"/>
          <w:i w:val="false"/>
          <w:color w:val="000000"/>
          <w:sz w:val="28"/>
        </w:rPr>
        <w:t xml:space="preserve">
    органах </w:t>
      </w:r>
    </w:p>
    <w:p>
      <w:pPr>
        <w:spacing w:after="0"/>
        <w:ind w:left="0"/>
        <w:jc w:val="both"/>
      </w:pPr>
      <w:r>
        <w:rPr>
          <w:rFonts w:ascii="Times New Roman"/>
          <w:b w:val="false"/>
          <w:i w:val="false"/>
          <w:color w:val="000000"/>
          <w:sz w:val="28"/>
        </w:rPr>
        <w:t xml:space="preserve">13  Разработать и реализовать комплекс мер,      Решения акимов </w:t>
      </w:r>
      <w:r>
        <w:br/>
      </w:r>
      <w:r>
        <w:rPr>
          <w:rFonts w:ascii="Times New Roman"/>
          <w:b w:val="false"/>
          <w:i w:val="false"/>
          <w:color w:val="000000"/>
          <w:sz w:val="28"/>
        </w:rPr>
        <w:t xml:space="preserve">
    предусматривающих содействие трудовому и     областей, </w:t>
      </w:r>
      <w:r>
        <w:br/>
      </w:r>
      <w:r>
        <w:rPr>
          <w:rFonts w:ascii="Times New Roman"/>
          <w:b w:val="false"/>
          <w:i w:val="false"/>
          <w:color w:val="000000"/>
          <w:sz w:val="28"/>
        </w:rPr>
        <w:t xml:space="preserve">
    бытовому устройству несовершеннолетних,      гг. Астаны, Алматы </w:t>
      </w:r>
      <w:r>
        <w:br/>
      </w:r>
      <w:r>
        <w:rPr>
          <w:rFonts w:ascii="Times New Roman"/>
          <w:b w:val="false"/>
          <w:i w:val="false"/>
          <w:color w:val="000000"/>
          <w:sz w:val="28"/>
        </w:rPr>
        <w:t xml:space="preserve">
    вернувшихся из воспитательных колоний и </w:t>
      </w:r>
      <w:r>
        <w:br/>
      </w:r>
      <w:r>
        <w:rPr>
          <w:rFonts w:ascii="Times New Roman"/>
          <w:b w:val="false"/>
          <w:i w:val="false"/>
          <w:color w:val="000000"/>
          <w:sz w:val="28"/>
        </w:rPr>
        <w:t xml:space="preserve">
    утративших родственные связи, либо </w:t>
      </w:r>
      <w:r>
        <w:br/>
      </w:r>
      <w:r>
        <w:rPr>
          <w:rFonts w:ascii="Times New Roman"/>
          <w:b w:val="false"/>
          <w:i w:val="false"/>
          <w:color w:val="000000"/>
          <w:sz w:val="28"/>
        </w:rPr>
        <w:t xml:space="preserve">
    иных подростков, оставшихся без попечения </w:t>
      </w:r>
      <w:r>
        <w:br/>
      </w:r>
      <w:r>
        <w:rPr>
          <w:rFonts w:ascii="Times New Roman"/>
          <w:b w:val="false"/>
          <w:i w:val="false"/>
          <w:color w:val="000000"/>
          <w:sz w:val="28"/>
        </w:rPr>
        <w:t xml:space="preserve">
    родителей </w:t>
      </w:r>
    </w:p>
    <w:p>
      <w:pPr>
        <w:spacing w:after="0"/>
        <w:ind w:left="0"/>
        <w:jc w:val="both"/>
      </w:pPr>
      <w:r>
        <w:rPr>
          <w:rFonts w:ascii="Times New Roman"/>
          <w:b w:val="false"/>
          <w:i w:val="false"/>
          <w:color w:val="000000"/>
          <w:sz w:val="28"/>
        </w:rPr>
        <w:t xml:space="preserve">14  Обеспечить специальные организации           Решения </w:t>
      </w:r>
      <w:r>
        <w:br/>
      </w:r>
      <w:r>
        <w:rPr>
          <w:rFonts w:ascii="Times New Roman"/>
          <w:b w:val="false"/>
          <w:i w:val="false"/>
          <w:color w:val="000000"/>
          <w:sz w:val="28"/>
        </w:rPr>
        <w:t xml:space="preserve">
    образования и Центры временной изоляции,     соответствующих </w:t>
      </w:r>
      <w:r>
        <w:br/>
      </w:r>
      <w:r>
        <w:rPr>
          <w:rFonts w:ascii="Times New Roman"/>
          <w:b w:val="false"/>
          <w:i w:val="false"/>
          <w:color w:val="000000"/>
          <w:sz w:val="28"/>
        </w:rPr>
        <w:t xml:space="preserve">
    адаптации и реабилитации несовершеннолетних  акимов областей, </w:t>
      </w:r>
      <w:r>
        <w:br/>
      </w:r>
      <w:r>
        <w:rPr>
          <w:rFonts w:ascii="Times New Roman"/>
          <w:b w:val="false"/>
          <w:i w:val="false"/>
          <w:color w:val="000000"/>
          <w:sz w:val="28"/>
        </w:rPr>
        <w:t xml:space="preserve">
    игровым, спортивным оборудованием и          г. Алматы </w:t>
      </w:r>
      <w:r>
        <w:br/>
      </w:r>
      <w:r>
        <w:rPr>
          <w:rFonts w:ascii="Times New Roman"/>
          <w:b w:val="false"/>
          <w:i w:val="false"/>
          <w:color w:val="000000"/>
          <w:sz w:val="28"/>
        </w:rPr>
        <w:t xml:space="preserve">
    инвентарем </w:t>
      </w:r>
    </w:p>
    <w:p>
      <w:pPr>
        <w:spacing w:after="0"/>
        <w:ind w:left="0"/>
        <w:jc w:val="both"/>
      </w:pPr>
      <w:r>
        <w:rPr>
          <w:rFonts w:ascii="Times New Roman"/>
          <w:b w:val="false"/>
          <w:i w:val="false"/>
          <w:color w:val="000000"/>
          <w:sz w:val="28"/>
        </w:rPr>
        <w:t xml:space="preserve">15  Принять меры по открытию специальных         Решения </w:t>
      </w:r>
      <w:r>
        <w:br/>
      </w:r>
      <w:r>
        <w:rPr>
          <w:rFonts w:ascii="Times New Roman"/>
          <w:b w:val="false"/>
          <w:i w:val="false"/>
          <w:color w:val="000000"/>
          <w:sz w:val="28"/>
        </w:rPr>
        <w:t xml:space="preserve">
    общеобразовательных школ-интернатов для      соответствующих </w:t>
      </w:r>
      <w:r>
        <w:br/>
      </w:r>
      <w:r>
        <w:rPr>
          <w:rFonts w:ascii="Times New Roman"/>
          <w:b w:val="false"/>
          <w:i w:val="false"/>
          <w:color w:val="000000"/>
          <w:sz w:val="28"/>
        </w:rPr>
        <w:t xml:space="preserve">
    несовершеннолетних с девиантным поведением   акимов областей </w:t>
      </w:r>
      <w:r>
        <w:br/>
      </w:r>
      <w:r>
        <w:rPr>
          <w:rFonts w:ascii="Times New Roman"/>
          <w:b w:val="false"/>
          <w:i w:val="false"/>
          <w:color w:val="000000"/>
          <w:sz w:val="28"/>
        </w:rPr>
        <w:t xml:space="preserve">
    в Западно-Казахстанской (наполняемостью 120 </w:t>
      </w:r>
      <w:r>
        <w:br/>
      </w:r>
      <w:r>
        <w:rPr>
          <w:rFonts w:ascii="Times New Roman"/>
          <w:b w:val="false"/>
          <w:i w:val="false"/>
          <w:color w:val="000000"/>
          <w:sz w:val="28"/>
        </w:rPr>
        <w:t xml:space="preserve">
    мест) и Костанайской (на 50 мест) областях </w:t>
      </w:r>
    </w:p>
    <w:p>
      <w:pPr>
        <w:spacing w:after="0"/>
        <w:ind w:left="0"/>
        <w:jc w:val="both"/>
      </w:pPr>
      <w:r>
        <w:rPr>
          <w:rFonts w:ascii="Times New Roman"/>
          <w:b w:val="false"/>
          <w:i w:val="false"/>
          <w:color w:val="000000"/>
          <w:sz w:val="28"/>
        </w:rPr>
        <w:t xml:space="preserve">16  Изучить вопрос и внести предложения о        Предложения </w:t>
      </w:r>
      <w:r>
        <w:br/>
      </w:r>
      <w:r>
        <w:rPr>
          <w:rFonts w:ascii="Times New Roman"/>
          <w:b w:val="false"/>
          <w:i w:val="false"/>
          <w:color w:val="000000"/>
          <w:sz w:val="28"/>
        </w:rPr>
        <w:t xml:space="preserve">
    целесообразности открытия специальных        Правительству </w:t>
      </w:r>
      <w:r>
        <w:br/>
      </w:r>
      <w:r>
        <w:rPr>
          <w:rFonts w:ascii="Times New Roman"/>
          <w:b w:val="false"/>
          <w:i w:val="false"/>
          <w:color w:val="000000"/>
          <w:sz w:val="28"/>
        </w:rPr>
        <w:t xml:space="preserve">
    общеобразовательных учебных заведений для </w:t>
      </w:r>
      <w:r>
        <w:br/>
      </w:r>
      <w:r>
        <w:rPr>
          <w:rFonts w:ascii="Times New Roman"/>
          <w:b w:val="false"/>
          <w:i w:val="false"/>
          <w:color w:val="000000"/>
          <w:sz w:val="28"/>
        </w:rPr>
        <w:t xml:space="preserve">
    детей с девиантным поведением в тех </w:t>
      </w:r>
      <w:r>
        <w:br/>
      </w:r>
      <w:r>
        <w:rPr>
          <w:rFonts w:ascii="Times New Roman"/>
          <w:b w:val="false"/>
          <w:i w:val="false"/>
          <w:color w:val="000000"/>
          <w:sz w:val="28"/>
        </w:rPr>
        <w:t xml:space="preserve">
    регионах, где они отсутствуют </w:t>
      </w:r>
    </w:p>
    <w:p>
      <w:pPr>
        <w:spacing w:after="0"/>
        <w:ind w:left="0"/>
        <w:jc w:val="both"/>
      </w:pPr>
      <w:r>
        <w:rPr>
          <w:rFonts w:ascii="Times New Roman"/>
          <w:b w:val="false"/>
          <w:i w:val="false"/>
          <w:color w:val="000000"/>
          <w:sz w:val="28"/>
        </w:rPr>
        <w:t xml:space="preserve">17  В целях организации досуга детей и           Решения акимов </w:t>
      </w:r>
      <w:r>
        <w:br/>
      </w:r>
      <w:r>
        <w:rPr>
          <w:rFonts w:ascii="Times New Roman"/>
          <w:b w:val="false"/>
          <w:i w:val="false"/>
          <w:color w:val="000000"/>
          <w:sz w:val="28"/>
        </w:rPr>
        <w:t xml:space="preserve">
    подростков в период школьных каникул принять областей, </w:t>
      </w:r>
      <w:r>
        <w:br/>
      </w:r>
      <w:r>
        <w:rPr>
          <w:rFonts w:ascii="Times New Roman"/>
          <w:b w:val="false"/>
          <w:i w:val="false"/>
          <w:color w:val="000000"/>
          <w:sz w:val="28"/>
        </w:rPr>
        <w:t xml:space="preserve">
    меры к созданию спортивных и оздоровительных гг. Астаны, Алматы </w:t>
      </w:r>
      <w:r>
        <w:br/>
      </w:r>
      <w:r>
        <w:rPr>
          <w:rFonts w:ascii="Times New Roman"/>
          <w:b w:val="false"/>
          <w:i w:val="false"/>
          <w:color w:val="000000"/>
          <w:sz w:val="28"/>
        </w:rPr>
        <w:t xml:space="preserve">
    лагерей </w:t>
      </w:r>
    </w:p>
    <w:p>
      <w:pPr>
        <w:spacing w:after="0"/>
        <w:ind w:left="0"/>
        <w:jc w:val="both"/>
      </w:pPr>
      <w:r>
        <w:rPr>
          <w:rFonts w:ascii="Times New Roman"/>
          <w:b w:val="false"/>
          <w:i w:val="false"/>
          <w:color w:val="000000"/>
          <w:sz w:val="28"/>
        </w:rPr>
        <w:t xml:space="preserve">18  Продолжить практику введения в регионах со   Решения акимов </w:t>
      </w:r>
      <w:r>
        <w:br/>
      </w:r>
      <w:r>
        <w:rPr>
          <w:rFonts w:ascii="Times New Roman"/>
          <w:b w:val="false"/>
          <w:i w:val="false"/>
          <w:color w:val="000000"/>
          <w:sz w:val="28"/>
        </w:rPr>
        <w:t xml:space="preserve">
    сложной криминогенной обстановкой "школьных" областей, </w:t>
      </w:r>
      <w:r>
        <w:br/>
      </w:r>
      <w:r>
        <w:rPr>
          <w:rFonts w:ascii="Times New Roman"/>
          <w:b w:val="false"/>
          <w:i w:val="false"/>
          <w:color w:val="000000"/>
          <w:sz w:val="28"/>
        </w:rPr>
        <w:t xml:space="preserve">
    инспекторов полиции по делам                 г. Алматы </w:t>
      </w:r>
      <w:r>
        <w:br/>
      </w:r>
      <w:r>
        <w:rPr>
          <w:rFonts w:ascii="Times New Roman"/>
          <w:b w:val="false"/>
          <w:i w:val="false"/>
          <w:color w:val="000000"/>
          <w:sz w:val="28"/>
        </w:rPr>
        <w:t xml:space="preserve">
    несовершеннолетних </w:t>
      </w:r>
    </w:p>
    <w:p>
      <w:pPr>
        <w:spacing w:after="0"/>
        <w:ind w:left="0"/>
        <w:jc w:val="both"/>
      </w:pPr>
      <w:r>
        <w:rPr>
          <w:rFonts w:ascii="Times New Roman"/>
          <w:b w:val="false"/>
          <w:i w:val="false"/>
          <w:color w:val="000000"/>
          <w:sz w:val="28"/>
        </w:rPr>
        <w:t xml:space="preserve">19  Обеспечить освещение телерадиоканалами,      Телерадиопередачи </w:t>
      </w:r>
      <w:r>
        <w:br/>
      </w:r>
      <w:r>
        <w:rPr>
          <w:rFonts w:ascii="Times New Roman"/>
          <w:b w:val="false"/>
          <w:i w:val="false"/>
          <w:color w:val="000000"/>
          <w:sz w:val="28"/>
        </w:rPr>
        <w:t xml:space="preserve">
    в рамках госзаказа, проблем правонарушений и  </w:t>
      </w:r>
      <w:r>
        <w:br/>
      </w:r>
      <w:r>
        <w:rPr>
          <w:rFonts w:ascii="Times New Roman"/>
          <w:b w:val="false"/>
          <w:i w:val="false"/>
          <w:color w:val="000000"/>
          <w:sz w:val="28"/>
        </w:rPr>
        <w:t xml:space="preserve">
    безнадзорности несовершеннолетних </w:t>
      </w:r>
    </w:p>
    <w:p>
      <w:pPr>
        <w:spacing w:after="0"/>
        <w:ind w:left="0"/>
        <w:jc w:val="both"/>
      </w:pPr>
      <w:r>
        <w:rPr>
          <w:rFonts w:ascii="Times New Roman"/>
          <w:b w:val="false"/>
          <w:i w:val="false"/>
          <w:color w:val="000000"/>
          <w:sz w:val="28"/>
        </w:rPr>
        <w:t xml:space="preserve">20  Организовать в отдельных вузах, имеющих      Приказ </w:t>
      </w:r>
      <w:r>
        <w:br/>
      </w:r>
      <w:r>
        <w:rPr>
          <w:rFonts w:ascii="Times New Roman"/>
          <w:b w:val="false"/>
          <w:i w:val="false"/>
          <w:color w:val="000000"/>
          <w:sz w:val="28"/>
        </w:rPr>
        <w:t xml:space="preserve">
    педагогические факультеты, подготовку </w:t>
      </w:r>
      <w:r>
        <w:br/>
      </w:r>
      <w:r>
        <w:rPr>
          <w:rFonts w:ascii="Times New Roman"/>
          <w:b w:val="false"/>
          <w:i w:val="false"/>
          <w:color w:val="000000"/>
          <w:sz w:val="28"/>
        </w:rPr>
        <w:t xml:space="preserve">
    педагогов для работы с несовершеннолетними </w:t>
      </w:r>
      <w:r>
        <w:br/>
      </w:r>
      <w:r>
        <w:rPr>
          <w:rFonts w:ascii="Times New Roman"/>
          <w:b w:val="false"/>
          <w:i w:val="false"/>
          <w:color w:val="000000"/>
          <w:sz w:val="28"/>
        </w:rPr>
        <w:t xml:space="preserve">
    с девиантным поведением </w:t>
      </w:r>
    </w:p>
    <w:p>
      <w:pPr>
        <w:spacing w:after="0"/>
        <w:ind w:left="0"/>
        <w:jc w:val="both"/>
      </w:pPr>
      <w:r>
        <w:rPr>
          <w:rFonts w:ascii="Times New Roman"/>
          <w:b w:val="false"/>
          <w:i w:val="false"/>
          <w:color w:val="000000"/>
          <w:sz w:val="28"/>
        </w:rPr>
        <w:t xml:space="preserve">21  Обеспечить создание в вузах и колледжах      Приказ </w:t>
      </w:r>
      <w:r>
        <w:br/>
      </w:r>
      <w:r>
        <w:rPr>
          <w:rFonts w:ascii="Times New Roman"/>
          <w:b w:val="false"/>
          <w:i w:val="false"/>
          <w:color w:val="000000"/>
          <w:sz w:val="28"/>
        </w:rPr>
        <w:t xml:space="preserve">
    Советов по профилактике правонарушений среди </w:t>
      </w:r>
      <w:r>
        <w:br/>
      </w:r>
      <w:r>
        <w:rPr>
          <w:rFonts w:ascii="Times New Roman"/>
          <w:b w:val="false"/>
          <w:i w:val="false"/>
          <w:color w:val="000000"/>
          <w:sz w:val="28"/>
        </w:rPr>
        <w:t xml:space="preserve">
    учащейся и студенческой молодежи </w:t>
      </w:r>
    </w:p>
    <w:p>
      <w:pPr>
        <w:spacing w:after="0"/>
        <w:ind w:left="0"/>
        <w:jc w:val="both"/>
      </w:pPr>
      <w:r>
        <w:rPr>
          <w:rFonts w:ascii="Times New Roman"/>
          <w:b w:val="false"/>
          <w:i w:val="false"/>
          <w:color w:val="000000"/>
          <w:sz w:val="28"/>
        </w:rPr>
        <w:t xml:space="preserve">22  Регулярно проводить в общеобразовательных,   Проведение акций </w:t>
      </w:r>
      <w:r>
        <w:br/>
      </w:r>
      <w:r>
        <w:rPr>
          <w:rFonts w:ascii="Times New Roman"/>
          <w:b w:val="false"/>
          <w:i w:val="false"/>
          <w:color w:val="000000"/>
          <w:sz w:val="28"/>
        </w:rPr>
        <w:t xml:space="preserve">
    профессиональных школах, колледжах и вузах </w:t>
      </w:r>
      <w:r>
        <w:br/>
      </w:r>
      <w:r>
        <w:rPr>
          <w:rFonts w:ascii="Times New Roman"/>
          <w:b w:val="false"/>
          <w:i w:val="false"/>
          <w:color w:val="000000"/>
          <w:sz w:val="28"/>
        </w:rPr>
        <w:t xml:space="preserve">
    акции "Жизнь без наркотиков" </w:t>
      </w:r>
    </w:p>
    <w:p>
      <w:pPr>
        <w:spacing w:after="0"/>
        <w:ind w:left="0"/>
        <w:jc w:val="both"/>
      </w:pPr>
      <w:r>
        <w:rPr>
          <w:rFonts w:ascii="Times New Roman"/>
          <w:b w:val="false"/>
          <w:i w:val="false"/>
          <w:color w:val="000000"/>
          <w:sz w:val="28"/>
        </w:rPr>
        <w:t xml:space="preserve">23  Обобщить результаты эксперимента по          Предложения </w:t>
      </w:r>
      <w:r>
        <w:br/>
      </w:r>
      <w:r>
        <w:rPr>
          <w:rFonts w:ascii="Times New Roman"/>
          <w:b w:val="false"/>
          <w:i w:val="false"/>
          <w:color w:val="000000"/>
          <w:sz w:val="28"/>
        </w:rPr>
        <w:t xml:space="preserve">
    внедрению системы ювенальной юстиции в       Правительству </w:t>
      </w:r>
      <w:r>
        <w:br/>
      </w:r>
      <w:r>
        <w:rPr>
          <w:rFonts w:ascii="Times New Roman"/>
          <w:b w:val="false"/>
          <w:i w:val="false"/>
          <w:color w:val="000000"/>
          <w:sz w:val="28"/>
        </w:rPr>
        <w:t xml:space="preserve">
    г. Алматы и Алматинской области, внести </w:t>
      </w:r>
      <w:r>
        <w:br/>
      </w:r>
      <w:r>
        <w:rPr>
          <w:rFonts w:ascii="Times New Roman"/>
          <w:b w:val="false"/>
          <w:i w:val="false"/>
          <w:color w:val="000000"/>
          <w:sz w:val="28"/>
        </w:rPr>
        <w:t xml:space="preserve">
    предложения о целесообразности его </w:t>
      </w:r>
      <w:r>
        <w:br/>
      </w:r>
      <w:r>
        <w:rPr>
          <w:rFonts w:ascii="Times New Roman"/>
          <w:b w:val="false"/>
          <w:i w:val="false"/>
          <w:color w:val="000000"/>
          <w:sz w:val="28"/>
        </w:rPr>
        <w:t xml:space="preserve">
    дальнейшего распространения </w:t>
      </w:r>
    </w:p>
    <w:p>
      <w:pPr>
        <w:spacing w:after="0"/>
        <w:ind w:left="0"/>
        <w:jc w:val="both"/>
      </w:pPr>
      <w:r>
        <w:rPr>
          <w:rFonts w:ascii="Times New Roman"/>
          <w:b/>
          <w:i w:val="false"/>
          <w:color w:val="000000"/>
          <w:sz w:val="28"/>
        </w:rPr>
        <w:t xml:space="preserve">      Профилактика пьянства, алкоголизма и наркомании </w:t>
      </w:r>
    </w:p>
    <w:p>
      <w:pPr>
        <w:spacing w:after="0"/>
        <w:ind w:left="0"/>
        <w:jc w:val="both"/>
      </w:pPr>
      <w:r>
        <w:rPr>
          <w:rFonts w:ascii="Times New Roman"/>
          <w:b w:val="false"/>
          <w:i w:val="false"/>
          <w:color w:val="000000"/>
          <w:sz w:val="28"/>
        </w:rPr>
        <w:t xml:space="preserve">24  Принять меры к расширению коечной мощности   Решения акимов </w:t>
      </w:r>
      <w:r>
        <w:br/>
      </w:r>
      <w:r>
        <w:rPr>
          <w:rFonts w:ascii="Times New Roman"/>
          <w:b w:val="false"/>
          <w:i w:val="false"/>
          <w:color w:val="000000"/>
          <w:sz w:val="28"/>
        </w:rPr>
        <w:t xml:space="preserve">
    действующих специализированных лечебно-      областей, </w:t>
      </w:r>
      <w:r>
        <w:br/>
      </w:r>
      <w:r>
        <w:rPr>
          <w:rFonts w:ascii="Times New Roman"/>
          <w:b w:val="false"/>
          <w:i w:val="false"/>
          <w:color w:val="000000"/>
          <w:sz w:val="28"/>
        </w:rPr>
        <w:t xml:space="preserve">
    профилактических учреждений для              гг. Астаны, Алматы </w:t>
      </w:r>
      <w:r>
        <w:br/>
      </w:r>
      <w:r>
        <w:rPr>
          <w:rFonts w:ascii="Times New Roman"/>
          <w:b w:val="false"/>
          <w:i w:val="false"/>
          <w:color w:val="000000"/>
          <w:sz w:val="28"/>
        </w:rPr>
        <w:t xml:space="preserve">
    принудительного лечения лиц, страдающих </w:t>
      </w:r>
      <w:r>
        <w:br/>
      </w:r>
      <w:r>
        <w:rPr>
          <w:rFonts w:ascii="Times New Roman"/>
          <w:b w:val="false"/>
          <w:i w:val="false"/>
          <w:color w:val="000000"/>
          <w:sz w:val="28"/>
        </w:rPr>
        <w:t xml:space="preserve">
    алкоголизмом, наркоманией и токсикоманией, </w:t>
      </w:r>
      <w:r>
        <w:br/>
      </w:r>
      <w:r>
        <w:rPr>
          <w:rFonts w:ascii="Times New Roman"/>
          <w:b w:val="false"/>
          <w:i w:val="false"/>
          <w:color w:val="000000"/>
          <w:sz w:val="28"/>
        </w:rPr>
        <w:t xml:space="preserve">
    в зависимости от потребности в регионах </w:t>
      </w:r>
    </w:p>
    <w:p>
      <w:pPr>
        <w:spacing w:after="0"/>
        <w:ind w:left="0"/>
        <w:jc w:val="both"/>
      </w:pPr>
      <w:r>
        <w:rPr>
          <w:rFonts w:ascii="Times New Roman"/>
          <w:b w:val="false"/>
          <w:i w:val="false"/>
          <w:color w:val="000000"/>
          <w:sz w:val="28"/>
        </w:rPr>
        <w:t xml:space="preserve">25  Изучить работу медицинских вытрезвителей в   Предложения </w:t>
      </w:r>
      <w:r>
        <w:br/>
      </w:r>
      <w:r>
        <w:rPr>
          <w:rFonts w:ascii="Times New Roman"/>
          <w:b w:val="false"/>
          <w:i w:val="false"/>
          <w:color w:val="000000"/>
          <w:sz w:val="28"/>
        </w:rPr>
        <w:t xml:space="preserve">
    регионах с высоким удельным весом            акимам областей, </w:t>
      </w:r>
      <w:r>
        <w:br/>
      </w:r>
      <w:r>
        <w:rPr>
          <w:rFonts w:ascii="Times New Roman"/>
          <w:b w:val="false"/>
          <w:i w:val="false"/>
          <w:color w:val="000000"/>
          <w:sz w:val="28"/>
        </w:rPr>
        <w:t xml:space="preserve">
    преступлений, совершенных в состоянии        гг. Астаны, </w:t>
      </w:r>
      <w:r>
        <w:br/>
      </w:r>
      <w:r>
        <w:rPr>
          <w:rFonts w:ascii="Times New Roman"/>
          <w:b w:val="false"/>
          <w:i w:val="false"/>
          <w:color w:val="000000"/>
          <w:sz w:val="28"/>
        </w:rPr>
        <w:t xml:space="preserve">
    алкогольного опьянения. Внести предложения   Алматы, информация </w:t>
      </w:r>
      <w:r>
        <w:br/>
      </w:r>
      <w:r>
        <w:rPr>
          <w:rFonts w:ascii="Times New Roman"/>
          <w:b w:val="false"/>
          <w:i w:val="false"/>
          <w:color w:val="000000"/>
          <w:sz w:val="28"/>
        </w:rPr>
        <w:t xml:space="preserve">
    по активизации борьбы с пьянством и          Правительству </w:t>
      </w:r>
      <w:r>
        <w:br/>
      </w:r>
      <w:r>
        <w:rPr>
          <w:rFonts w:ascii="Times New Roman"/>
          <w:b w:val="false"/>
          <w:i w:val="false"/>
          <w:color w:val="000000"/>
          <w:sz w:val="28"/>
        </w:rPr>
        <w:t xml:space="preserve">
    алкоголизмом, профилактики преступлений, </w:t>
      </w:r>
      <w:r>
        <w:br/>
      </w:r>
      <w:r>
        <w:rPr>
          <w:rFonts w:ascii="Times New Roman"/>
          <w:b w:val="false"/>
          <w:i w:val="false"/>
          <w:color w:val="000000"/>
          <w:sz w:val="28"/>
        </w:rPr>
        <w:t xml:space="preserve">
    совершаемых лицами в нетрезвом состоянии, </w:t>
      </w:r>
      <w:r>
        <w:br/>
      </w:r>
      <w:r>
        <w:rPr>
          <w:rFonts w:ascii="Times New Roman"/>
          <w:b w:val="false"/>
          <w:i w:val="false"/>
          <w:color w:val="000000"/>
          <w:sz w:val="28"/>
        </w:rPr>
        <w:t xml:space="preserve">
    повышению эффективности деятельности </w:t>
      </w:r>
      <w:r>
        <w:br/>
      </w:r>
      <w:r>
        <w:rPr>
          <w:rFonts w:ascii="Times New Roman"/>
          <w:b w:val="false"/>
          <w:i w:val="false"/>
          <w:color w:val="000000"/>
          <w:sz w:val="28"/>
        </w:rPr>
        <w:t xml:space="preserve">
    спецучреждений органов внутренних дел в </w:t>
      </w:r>
      <w:r>
        <w:br/>
      </w:r>
      <w:r>
        <w:rPr>
          <w:rFonts w:ascii="Times New Roman"/>
          <w:b w:val="false"/>
          <w:i w:val="false"/>
          <w:color w:val="000000"/>
          <w:sz w:val="28"/>
        </w:rPr>
        <w:t xml:space="preserve">
    этом направлении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Профилактика рецидивной преступности </w:t>
      </w:r>
    </w:p>
    <w:p>
      <w:pPr>
        <w:spacing w:after="0"/>
        <w:ind w:left="0"/>
        <w:jc w:val="both"/>
      </w:pPr>
      <w:r>
        <w:rPr>
          <w:rFonts w:ascii="Times New Roman"/>
          <w:b w:val="false"/>
          <w:i w:val="false"/>
          <w:color w:val="000000"/>
          <w:sz w:val="28"/>
        </w:rPr>
        <w:t xml:space="preserve">26  Разработать механизм контроля за прибытием   Совместный приказ </w:t>
      </w:r>
      <w:r>
        <w:br/>
      </w:r>
      <w:r>
        <w:rPr>
          <w:rFonts w:ascii="Times New Roman"/>
          <w:b w:val="false"/>
          <w:i w:val="false"/>
          <w:color w:val="000000"/>
          <w:sz w:val="28"/>
        </w:rPr>
        <w:t xml:space="preserve">
    лиц, освобожденных из мест лишения свободы </w:t>
      </w:r>
      <w:r>
        <w:br/>
      </w:r>
      <w:r>
        <w:rPr>
          <w:rFonts w:ascii="Times New Roman"/>
          <w:b w:val="false"/>
          <w:i w:val="false"/>
          <w:color w:val="000000"/>
          <w:sz w:val="28"/>
        </w:rPr>
        <w:t xml:space="preserve">
    к месту назначения </w:t>
      </w:r>
    </w:p>
    <w:p>
      <w:pPr>
        <w:spacing w:after="0"/>
        <w:ind w:left="0"/>
        <w:jc w:val="both"/>
      </w:pPr>
      <w:r>
        <w:rPr>
          <w:rFonts w:ascii="Times New Roman"/>
          <w:b w:val="false"/>
          <w:i w:val="false"/>
          <w:color w:val="000000"/>
          <w:sz w:val="28"/>
        </w:rPr>
        <w:t xml:space="preserve">27  Усилить контроль за образом жизни и          Совместный приказ </w:t>
      </w:r>
      <w:r>
        <w:br/>
      </w:r>
      <w:r>
        <w:rPr>
          <w:rFonts w:ascii="Times New Roman"/>
          <w:b w:val="false"/>
          <w:i w:val="false"/>
          <w:color w:val="000000"/>
          <w:sz w:val="28"/>
        </w:rPr>
        <w:t xml:space="preserve">
    поведением лиц, осужденных к мерам </w:t>
      </w:r>
      <w:r>
        <w:br/>
      </w:r>
      <w:r>
        <w:rPr>
          <w:rFonts w:ascii="Times New Roman"/>
          <w:b w:val="false"/>
          <w:i w:val="false"/>
          <w:color w:val="000000"/>
          <w:sz w:val="28"/>
        </w:rPr>
        <w:t xml:space="preserve">
    наказания без изоляции от общества. </w:t>
      </w:r>
      <w:r>
        <w:br/>
      </w:r>
      <w:r>
        <w:rPr>
          <w:rFonts w:ascii="Times New Roman"/>
          <w:b w:val="false"/>
          <w:i w:val="false"/>
          <w:color w:val="000000"/>
          <w:sz w:val="28"/>
        </w:rPr>
        <w:t xml:space="preserve">
    Обеспечить эффективное взаимодействие в </w:t>
      </w:r>
      <w:r>
        <w:br/>
      </w:r>
      <w:r>
        <w:rPr>
          <w:rFonts w:ascii="Times New Roman"/>
          <w:b w:val="false"/>
          <w:i w:val="false"/>
          <w:color w:val="000000"/>
          <w:sz w:val="28"/>
        </w:rPr>
        <w:t xml:space="preserve">
    этих вопросах органов уголовно- </w:t>
      </w:r>
      <w:r>
        <w:br/>
      </w:r>
      <w:r>
        <w:rPr>
          <w:rFonts w:ascii="Times New Roman"/>
          <w:b w:val="false"/>
          <w:i w:val="false"/>
          <w:color w:val="000000"/>
          <w:sz w:val="28"/>
        </w:rPr>
        <w:t xml:space="preserve">
    исполнительной системы Министерства юстиции </w:t>
      </w:r>
      <w:r>
        <w:br/>
      </w:r>
      <w:r>
        <w:rPr>
          <w:rFonts w:ascii="Times New Roman"/>
          <w:b w:val="false"/>
          <w:i w:val="false"/>
          <w:color w:val="000000"/>
          <w:sz w:val="28"/>
        </w:rPr>
        <w:t xml:space="preserve">
    и органов внутренних дел </w:t>
      </w:r>
    </w:p>
    <w:p>
      <w:pPr>
        <w:spacing w:after="0"/>
        <w:ind w:left="0"/>
        <w:jc w:val="both"/>
      </w:pPr>
      <w:r>
        <w:rPr>
          <w:rFonts w:ascii="Times New Roman"/>
          <w:b w:val="false"/>
          <w:i w:val="false"/>
          <w:color w:val="000000"/>
          <w:sz w:val="28"/>
        </w:rPr>
        <w:t xml:space="preserve">28  Обеспечить эффективную деятельность          Решения акимов </w:t>
      </w:r>
      <w:r>
        <w:br/>
      </w:r>
      <w:r>
        <w:rPr>
          <w:rFonts w:ascii="Times New Roman"/>
          <w:b w:val="false"/>
          <w:i w:val="false"/>
          <w:color w:val="000000"/>
          <w:sz w:val="28"/>
        </w:rPr>
        <w:t xml:space="preserve">
    центров социальной адаптации для лиц,        областей, </w:t>
      </w:r>
      <w:r>
        <w:br/>
      </w:r>
      <w:r>
        <w:rPr>
          <w:rFonts w:ascii="Times New Roman"/>
          <w:b w:val="false"/>
          <w:i w:val="false"/>
          <w:color w:val="000000"/>
          <w:sz w:val="28"/>
        </w:rPr>
        <w:t xml:space="preserve">
    не имеющих определенного места жительства,   гг. Астаны, Алматы </w:t>
      </w:r>
      <w:r>
        <w:br/>
      </w:r>
      <w:r>
        <w:rPr>
          <w:rFonts w:ascii="Times New Roman"/>
          <w:b w:val="false"/>
          <w:i w:val="false"/>
          <w:color w:val="000000"/>
          <w:sz w:val="28"/>
        </w:rPr>
        <w:t xml:space="preserve">
    увеличение количества мест до необходимой </w:t>
      </w:r>
      <w:r>
        <w:br/>
      </w:r>
      <w:r>
        <w:rPr>
          <w:rFonts w:ascii="Times New Roman"/>
          <w:b w:val="false"/>
          <w:i w:val="false"/>
          <w:color w:val="000000"/>
          <w:sz w:val="28"/>
        </w:rPr>
        <w:t xml:space="preserve">
    потребности, принятие мер по трудовому и </w:t>
      </w:r>
      <w:r>
        <w:br/>
      </w:r>
      <w:r>
        <w:rPr>
          <w:rFonts w:ascii="Times New Roman"/>
          <w:b w:val="false"/>
          <w:i w:val="false"/>
          <w:color w:val="000000"/>
          <w:sz w:val="28"/>
        </w:rPr>
        <w:t xml:space="preserve">
    бытовому устройству граждан, утративших </w:t>
      </w:r>
      <w:r>
        <w:br/>
      </w:r>
      <w:r>
        <w:rPr>
          <w:rFonts w:ascii="Times New Roman"/>
          <w:b w:val="false"/>
          <w:i w:val="false"/>
          <w:color w:val="000000"/>
          <w:sz w:val="28"/>
        </w:rPr>
        <w:t xml:space="preserve">
    социальные связи </w:t>
      </w:r>
    </w:p>
    <w:p>
      <w:pPr>
        <w:spacing w:after="0"/>
        <w:ind w:left="0"/>
        <w:jc w:val="both"/>
      </w:pPr>
      <w:r>
        <w:rPr>
          <w:rFonts w:ascii="Times New Roman"/>
          <w:b/>
          <w:i w:val="false"/>
          <w:color w:val="000000"/>
          <w:sz w:val="28"/>
        </w:rPr>
        <w:t xml:space="preserve">         Повышения уровня правовой культуры общества </w:t>
      </w:r>
    </w:p>
    <w:p>
      <w:pPr>
        <w:spacing w:after="0"/>
        <w:ind w:left="0"/>
        <w:jc w:val="both"/>
      </w:pPr>
      <w:r>
        <w:rPr>
          <w:rFonts w:ascii="Times New Roman"/>
          <w:b w:val="false"/>
          <w:i w:val="false"/>
          <w:color w:val="000000"/>
          <w:sz w:val="28"/>
        </w:rPr>
        <w:t xml:space="preserve">29  В целях изучения общественного мнения о      Аналитический </w:t>
      </w:r>
      <w:r>
        <w:br/>
      </w:r>
      <w:r>
        <w:rPr>
          <w:rFonts w:ascii="Times New Roman"/>
          <w:b w:val="false"/>
          <w:i w:val="false"/>
          <w:color w:val="000000"/>
          <w:sz w:val="28"/>
        </w:rPr>
        <w:t xml:space="preserve">
    правовых и нравственных аспектах             доклад </w:t>
      </w:r>
      <w:r>
        <w:br/>
      </w:r>
      <w:r>
        <w:rPr>
          <w:rFonts w:ascii="Times New Roman"/>
          <w:b w:val="false"/>
          <w:i w:val="false"/>
          <w:color w:val="000000"/>
          <w:sz w:val="28"/>
        </w:rPr>
        <w:t xml:space="preserve">
    современной преступности провести            Правительству </w:t>
      </w:r>
      <w:r>
        <w:br/>
      </w:r>
      <w:r>
        <w:rPr>
          <w:rFonts w:ascii="Times New Roman"/>
          <w:b w:val="false"/>
          <w:i w:val="false"/>
          <w:color w:val="000000"/>
          <w:sz w:val="28"/>
        </w:rPr>
        <w:t xml:space="preserve">
    специальное социологическое исследование </w:t>
      </w:r>
    </w:p>
    <w:p>
      <w:pPr>
        <w:spacing w:after="0"/>
        <w:ind w:left="0"/>
        <w:jc w:val="both"/>
      </w:pPr>
      <w:r>
        <w:rPr>
          <w:rFonts w:ascii="Times New Roman"/>
          <w:b w:val="false"/>
          <w:i w:val="false"/>
          <w:color w:val="000000"/>
          <w:sz w:val="28"/>
        </w:rPr>
        <w:t xml:space="preserve">30  Обеспечить освещение результатов борьбы с    Публикации, </w:t>
      </w:r>
      <w:r>
        <w:br/>
      </w:r>
      <w:r>
        <w:rPr>
          <w:rFonts w:ascii="Times New Roman"/>
          <w:b w:val="false"/>
          <w:i w:val="false"/>
          <w:color w:val="000000"/>
          <w:sz w:val="28"/>
        </w:rPr>
        <w:t xml:space="preserve">
    преступностью и вопросов формирования        видеоматериалы </w:t>
      </w:r>
      <w:r>
        <w:br/>
      </w:r>
      <w:r>
        <w:rPr>
          <w:rFonts w:ascii="Times New Roman"/>
          <w:b w:val="false"/>
          <w:i w:val="false"/>
          <w:color w:val="000000"/>
          <w:sz w:val="28"/>
        </w:rPr>
        <w:t xml:space="preserve">
    правовой культуры в средствах массовой </w:t>
      </w:r>
      <w:r>
        <w:br/>
      </w:r>
      <w:r>
        <w:rPr>
          <w:rFonts w:ascii="Times New Roman"/>
          <w:b w:val="false"/>
          <w:i w:val="false"/>
          <w:color w:val="000000"/>
          <w:sz w:val="28"/>
        </w:rPr>
        <w:t xml:space="preserve">
    информации </w:t>
      </w:r>
    </w:p>
    <w:p>
      <w:pPr>
        <w:spacing w:after="0"/>
        <w:ind w:left="0"/>
        <w:jc w:val="both"/>
      </w:pPr>
      <w:r>
        <w:rPr>
          <w:rFonts w:ascii="Times New Roman"/>
          <w:b w:val="false"/>
          <w:i w:val="false"/>
          <w:color w:val="000000"/>
          <w:sz w:val="28"/>
        </w:rPr>
        <w:t xml:space="preserve">31  Издать и распространить тематический         Сборник- </w:t>
      </w:r>
      <w:r>
        <w:br/>
      </w:r>
      <w:r>
        <w:rPr>
          <w:rFonts w:ascii="Times New Roman"/>
          <w:b w:val="false"/>
          <w:i w:val="false"/>
          <w:color w:val="000000"/>
          <w:sz w:val="28"/>
        </w:rPr>
        <w:t xml:space="preserve">
    сборник-справочник по проблемам права и      справочник </w:t>
      </w:r>
      <w:r>
        <w:br/>
      </w:r>
      <w:r>
        <w:rPr>
          <w:rFonts w:ascii="Times New Roman"/>
          <w:b w:val="false"/>
          <w:i w:val="false"/>
          <w:color w:val="000000"/>
          <w:sz w:val="28"/>
        </w:rPr>
        <w:t xml:space="preserve">
    гендерного равенства </w:t>
      </w:r>
    </w:p>
    <w:p>
      <w:pPr>
        <w:spacing w:after="0"/>
        <w:ind w:left="0"/>
        <w:jc w:val="both"/>
      </w:pPr>
      <w:r>
        <w:rPr>
          <w:rFonts w:ascii="Times New Roman"/>
          <w:b w:val="false"/>
          <w:i w:val="false"/>
          <w:color w:val="000000"/>
          <w:sz w:val="28"/>
        </w:rPr>
        <w:t xml:space="preserve">32  Организовать проведение республиканской      Конференция, </w:t>
      </w:r>
      <w:r>
        <w:br/>
      </w:r>
      <w:r>
        <w:rPr>
          <w:rFonts w:ascii="Times New Roman"/>
          <w:b w:val="false"/>
          <w:i w:val="false"/>
          <w:color w:val="000000"/>
          <w:sz w:val="28"/>
        </w:rPr>
        <w:t xml:space="preserve">
    конференции и семинара по проблемам          семинар </w:t>
      </w:r>
      <w:r>
        <w:br/>
      </w:r>
      <w:r>
        <w:rPr>
          <w:rFonts w:ascii="Times New Roman"/>
          <w:b w:val="false"/>
          <w:i w:val="false"/>
          <w:color w:val="000000"/>
          <w:sz w:val="28"/>
        </w:rPr>
        <w:t xml:space="preserve">
    организованной преступности в сфере </w:t>
      </w:r>
      <w:r>
        <w:br/>
      </w:r>
      <w:r>
        <w:rPr>
          <w:rFonts w:ascii="Times New Roman"/>
          <w:b w:val="false"/>
          <w:i w:val="false"/>
          <w:color w:val="000000"/>
          <w:sz w:val="28"/>
        </w:rPr>
        <w:t xml:space="preserve">
    экономической деятельности </w:t>
      </w:r>
    </w:p>
    <w:p>
      <w:pPr>
        <w:spacing w:after="0"/>
        <w:ind w:left="0"/>
        <w:jc w:val="both"/>
      </w:pPr>
      <w:r>
        <w:rPr>
          <w:rFonts w:ascii="Times New Roman"/>
          <w:b/>
          <w:i w:val="false"/>
          <w:color w:val="000000"/>
          <w:sz w:val="28"/>
        </w:rPr>
        <w:t xml:space="preserve">           Борьба с организованной преступностью. </w:t>
      </w:r>
      <w:r>
        <w:br/>
      </w:r>
      <w:r>
        <w:rPr>
          <w:rFonts w:ascii="Times New Roman"/>
          <w:b w:val="false"/>
          <w:i w:val="false"/>
          <w:color w:val="000000"/>
          <w:sz w:val="28"/>
        </w:rPr>
        <w:t>
</w:t>
      </w:r>
      <w:r>
        <w:rPr>
          <w:rFonts w:ascii="Times New Roman"/>
          <w:b/>
          <w:i w:val="false"/>
          <w:color w:val="000000"/>
          <w:sz w:val="28"/>
        </w:rPr>
        <w:t xml:space="preserve">           Раскрытие и расследование преступлений </w:t>
      </w:r>
    </w:p>
    <w:p>
      <w:pPr>
        <w:spacing w:after="0"/>
        <w:ind w:left="0"/>
        <w:jc w:val="both"/>
      </w:pPr>
      <w:r>
        <w:rPr>
          <w:rFonts w:ascii="Times New Roman"/>
          <w:b w:val="false"/>
          <w:i w:val="false"/>
          <w:color w:val="000000"/>
          <w:sz w:val="28"/>
        </w:rPr>
        <w:t xml:space="preserve">33  Проводить совместные целенаправленные        Специальные планы </w:t>
      </w:r>
      <w:r>
        <w:br/>
      </w:r>
      <w:r>
        <w:rPr>
          <w:rFonts w:ascii="Times New Roman"/>
          <w:b w:val="false"/>
          <w:i w:val="false"/>
          <w:color w:val="000000"/>
          <w:sz w:val="28"/>
        </w:rPr>
        <w:t xml:space="preserve">
    оперативные мероприятия по выявлению и </w:t>
      </w:r>
      <w:r>
        <w:br/>
      </w:r>
      <w:r>
        <w:rPr>
          <w:rFonts w:ascii="Times New Roman"/>
          <w:b w:val="false"/>
          <w:i w:val="false"/>
          <w:color w:val="000000"/>
          <w:sz w:val="28"/>
        </w:rPr>
        <w:t xml:space="preserve">
    ликвидации организованных преступных </w:t>
      </w:r>
      <w:r>
        <w:br/>
      </w:r>
      <w:r>
        <w:rPr>
          <w:rFonts w:ascii="Times New Roman"/>
          <w:b w:val="false"/>
          <w:i w:val="false"/>
          <w:color w:val="000000"/>
          <w:sz w:val="28"/>
        </w:rPr>
        <w:t xml:space="preserve">
    групп, источников их финансирования, а </w:t>
      </w:r>
      <w:r>
        <w:br/>
      </w:r>
      <w:r>
        <w:rPr>
          <w:rFonts w:ascii="Times New Roman"/>
          <w:b w:val="false"/>
          <w:i w:val="false"/>
          <w:color w:val="000000"/>
          <w:sz w:val="28"/>
        </w:rPr>
        <w:t xml:space="preserve">
    также каналов легализации денежных </w:t>
      </w:r>
      <w:r>
        <w:br/>
      </w:r>
      <w:r>
        <w:rPr>
          <w:rFonts w:ascii="Times New Roman"/>
          <w:b w:val="false"/>
          <w:i w:val="false"/>
          <w:color w:val="000000"/>
          <w:sz w:val="28"/>
        </w:rPr>
        <w:t xml:space="preserve">
    средств, добытых преступным путем </w:t>
      </w:r>
    </w:p>
    <w:p>
      <w:pPr>
        <w:spacing w:after="0"/>
        <w:ind w:left="0"/>
        <w:jc w:val="both"/>
      </w:pPr>
      <w:r>
        <w:rPr>
          <w:rFonts w:ascii="Times New Roman"/>
          <w:b w:val="false"/>
          <w:i w:val="false"/>
          <w:color w:val="000000"/>
          <w:sz w:val="28"/>
        </w:rPr>
        <w:t xml:space="preserve">34  Для выявления и расследования                Совместный приказ </w:t>
      </w:r>
      <w:r>
        <w:br/>
      </w:r>
      <w:r>
        <w:rPr>
          <w:rFonts w:ascii="Times New Roman"/>
          <w:b w:val="false"/>
          <w:i w:val="false"/>
          <w:color w:val="000000"/>
          <w:sz w:val="28"/>
        </w:rPr>
        <w:t xml:space="preserve">
    преступлений, совершаемых организованными </w:t>
      </w:r>
      <w:r>
        <w:br/>
      </w:r>
      <w:r>
        <w:rPr>
          <w:rFonts w:ascii="Times New Roman"/>
          <w:b w:val="false"/>
          <w:i w:val="false"/>
          <w:color w:val="000000"/>
          <w:sz w:val="28"/>
        </w:rPr>
        <w:t xml:space="preserve">
    преступными группами, практиковать создание </w:t>
      </w:r>
      <w:r>
        <w:br/>
      </w:r>
      <w:r>
        <w:rPr>
          <w:rFonts w:ascii="Times New Roman"/>
          <w:b w:val="false"/>
          <w:i w:val="false"/>
          <w:color w:val="000000"/>
          <w:sz w:val="28"/>
        </w:rPr>
        <w:t xml:space="preserve">
    совместных следственно-оперативных бригад </w:t>
      </w:r>
      <w:r>
        <w:br/>
      </w:r>
      <w:r>
        <w:rPr>
          <w:rFonts w:ascii="Times New Roman"/>
          <w:b w:val="false"/>
          <w:i w:val="false"/>
          <w:color w:val="000000"/>
          <w:sz w:val="28"/>
        </w:rPr>
        <w:t xml:space="preserve">
    (групп) из числа сотрудников, имеющих опыт </w:t>
      </w:r>
      <w:r>
        <w:br/>
      </w:r>
      <w:r>
        <w:rPr>
          <w:rFonts w:ascii="Times New Roman"/>
          <w:b w:val="false"/>
          <w:i w:val="false"/>
          <w:color w:val="000000"/>
          <w:sz w:val="28"/>
        </w:rPr>
        <w:t xml:space="preserve">
    уголовно-процессуальной деятельности в </w:t>
      </w:r>
      <w:r>
        <w:br/>
      </w:r>
      <w:r>
        <w:rPr>
          <w:rFonts w:ascii="Times New Roman"/>
          <w:b w:val="false"/>
          <w:i w:val="false"/>
          <w:color w:val="000000"/>
          <w:sz w:val="28"/>
        </w:rPr>
        <w:t xml:space="preserve">
    данной сфере </w:t>
      </w:r>
    </w:p>
    <w:p>
      <w:pPr>
        <w:spacing w:after="0"/>
        <w:ind w:left="0"/>
        <w:jc w:val="both"/>
      </w:pPr>
      <w:r>
        <w:rPr>
          <w:rFonts w:ascii="Times New Roman"/>
          <w:b w:val="false"/>
          <w:i w:val="false"/>
          <w:color w:val="000000"/>
          <w:sz w:val="28"/>
        </w:rPr>
        <w:t xml:space="preserve">35  В целях дальнейшей интеграции                Соответствующий </w:t>
      </w:r>
      <w:r>
        <w:br/>
      </w:r>
      <w:r>
        <w:rPr>
          <w:rFonts w:ascii="Times New Roman"/>
          <w:b w:val="false"/>
          <w:i w:val="false"/>
          <w:color w:val="000000"/>
          <w:sz w:val="28"/>
        </w:rPr>
        <w:t xml:space="preserve">
    сотрудничества в рамках СНГ по борьбе с      банк данных </w:t>
      </w:r>
      <w:r>
        <w:br/>
      </w:r>
      <w:r>
        <w:rPr>
          <w:rFonts w:ascii="Times New Roman"/>
          <w:b w:val="false"/>
          <w:i w:val="false"/>
          <w:color w:val="000000"/>
          <w:sz w:val="28"/>
        </w:rPr>
        <w:t xml:space="preserve">
    организованной преступностью, криминальным </w:t>
      </w:r>
      <w:r>
        <w:br/>
      </w:r>
      <w:r>
        <w:rPr>
          <w:rFonts w:ascii="Times New Roman"/>
          <w:b w:val="false"/>
          <w:i w:val="false"/>
          <w:color w:val="000000"/>
          <w:sz w:val="28"/>
        </w:rPr>
        <w:t xml:space="preserve">
    терроризмом и религиозным экстремизмом </w:t>
      </w:r>
      <w:r>
        <w:br/>
      </w:r>
      <w:r>
        <w:rPr>
          <w:rFonts w:ascii="Times New Roman"/>
          <w:b w:val="false"/>
          <w:i w:val="false"/>
          <w:color w:val="000000"/>
          <w:sz w:val="28"/>
        </w:rPr>
        <w:t xml:space="preserve">
    создать банк данных на участников </w:t>
      </w:r>
      <w:r>
        <w:br/>
      </w:r>
      <w:r>
        <w:rPr>
          <w:rFonts w:ascii="Times New Roman"/>
          <w:b w:val="false"/>
          <w:i w:val="false"/>
          <w:color w:val="000000"/>
          <w:sz w:val="28"/>
        </w:rPr>
        <w:t xml:space="preserve">
    организованных преступных групп, </w:t>
      </w:r>
      <w:r>
        <w:br/>
      </w:r>
      <w:r>
        <w:rPr>
          <w:rFonts w:ascii="Times New Roman"/>
          <w:b w:val="false"/>
          <w:i w:val="false"/>
          <w:color w:val="000000"/>
          <w:sz w:val="28"/>
        </w:rPr>
        <w:t xml:space="preserve">
    склонных к совершению террористических </w:t>
      </w:r>
      <w:r>
        <w:br/>
      </w:r>
      <w:r>
        <w:rPr>
          <w:rFonts w:ascii="Times New Roman"/>
          <w:b w:val="false"/>
          <w:i w:val="false"/>
          <w:color w:val="000000"/>
          <w:sz w:val="28"/>
        </w:rPr>
        <w:t xml:space="preserve">
    актов, а также религиозных экстремистов </w:t>
      </w:r>
    </w:p>
    <w:p>
      <w:pPr>
        <w:spacing w:after="0"/>
        <w:ind w:left="0"/>
        <w:jc w:val="both"/>
      </w:pPr>
      <w:r>
        <w:rPr>
          <w:rFonts w:ascii="Times New Roman"/>
          <w:b w:val="false"/>
          <w:i w:val="false"/>
          <w:color w:val="000000"/>
          <w:sz w:val="28"/>
        </w:rPr>
        <w:t xml:space="preserve">36  Провести анализ эффективности борьбы с       Информация </w:t>
      </w:r>
      <w:r>
        <w:br/>
      </w:r>
      <w:r>
        <w:rPr>
          <w:rFonts w:ascii="Times New Roman"/>
          <w:b w:val="false"/>
          <w:i w:val="false"/>
          <w:color w:val="000000"/>
          <w:sz w:val="28"/>
        </w:rPr>
        <w:t xml:space="preserve">
    организованной преступностью в сфере         Правительству </w:t>
      </w:r>
      <w:r>
        <w:br/>
      </w:r>
      <w:r>
        <w:rPr>
          <w:rFonts w:ascii="Times New Roman"/>
          <w:b w:val="false"/>
          <w:i w:val="false"/>
          <w:color w:val="000000"/>
          <w:sz w:val="28"/>
        </w:rPr>
        <w:t xml:space="preserve">
    экономической деятельности </w:t>
      </w:r>
    </w:p>
    <w:p>
      <w:pPr>
        <w:spacing w:after="0"/>
        <w:ind w:left="0"/>
        <w:jc w:val="both"/>
      </w:pPr>
      <w:r>
        <w:rPr>
          <w:rFonts w:ascii="Times New Roman"/>
          <w:b w:val="false"/>
          <w:i w:val="false"/>
          <w:color w:val="000000"/>
          <w:sz w:val="28"/>
        </w:rPr>
        <w:t xml:space="preserve">37  Внести в Правительство предложения по        Предложения </w:t>
      </w:r>
      <w:r>
        <w:br/>
      </w:r>
      <w:r>
        <w:rPr>
          <w:rFonts w:ascii="Times New Roman"/>
          <w:b w:val="false"/>
          <w:i w:val="false"/>
          <w:color w:val="000000"/>
          <w:sz w:val="28"/>
        </w:rPr>
        <w:t xml:space="preserve">
    Временному положению "О порядке и            Правительству </w:t>
      </w:r>
      <w:r>
        <w:br/>
      </w:r>
      <w:r>
        <w:rPr>
          <w:rFonts w:ascii="Times New Roman"/>
          <w:b w:val="false"/>
          <w:i w:val="false"/>
          <w:color w:val="000000"/>
          <w:sz w:val="28"/>
        </w:rPr>
        <w:t xml:space="preserve">
    правилах регистрации лиц, занимающихся </w:t>
      </w:r>
      <w:r>
        <w:br/>
      </w:r>
      <w:r>
        <w:rPr>
          <w:rFonts w:ascii="Times New Roman"/>
          <w:b w:val="false"/>
          <w:i w:val="false"/>
          <w:color w:val="000000"/>
          <w:sz w:val="28"/>
        </w:rPr>
        <w:t xml:space="preserve">
    миссионерской деятельностью" </w:t>
      </w:r>
    </w:p>
    <w:p>
      <w:pPr>
        <w:spacing w:after="0"/>
        <w:ind w:left="0"/>
        <w:jc w:val="both"/>
      </w:pPr>
      <w:r>
        <w:rPr>
          <w:rFonts w:ascii="Times New Roman"/>
          <w:b w:val="false"/>
          <w:i w:val="false"/>
          <w:color w:val="000000"/>
          <w:sz w:val="28"/>
        </w:rPr>
        <w:t xml:space="preserve">38  Разработать единый для правоохранительных,   Предложения </w:t>
      </w:r>
      <w:r>
        <w:br/>
      </w:r>
      <w:r>
        <w:rPr>
          <w:rFonts w:ascii="Times New Roman"/>
          <w:b w:val="false"/>
          <w:i w:val="false"/>
          <w:color w:val="000000"/>
          <w:sz w:val="28"/>
        </w:rPr>
        <w:t xml:space="preserve">
    специальных органов и судов порядок          Правительству </w:t>
      </w:r>
      <w:r>
        <w:br/>
      </w:r>
      <w:r>
        <w:rPr>
          <w:rFonts w:ascii="Times New Roman"/>
          <w:b w:val="false"/>
          <w:i w:val="false"/>
          <w:color w:val="000000"/>
          <w:sz w:val="28"/>
        </w:rPr>
        <w:t xml:space="preserve">
    расчета тарифа по оплате услуг </w:t>
      </w:r>
      <w:r>
        <w:br/>
      </w:r>
      <w:r>
        <w:rPr>
          <w:rFonts w:ascii="Times New Roman"/>
          <w:b w:val="false"/>
          <w:i w:val="false"/>
          <w:color w:val="000000"/>
          <w:sz w:val="28"/>
        </w:rPr>
        <w:t xml:space="preserve">
    переводчиков, занятых в уголовном процессе </w:t>
      </w:r>
    </w:p>
    <w:p>
      <w:pPr>
        <w:spacing w:after="0"/>
        <w:ind w:left="0"/>
        <w:jc w:val="both"/>
      </w:pPr>
      <w:r>
        <w:rPr>
          <w:rFonts w:ascii="Times New Roman"/>
          <w:b w:val="false"/>
          <w:i w:val="false"/>
          <w:color w:val="000000"/>
          <w:sz w:val="28"/>
        </w:rPr>
        <w:t xml:space="preserve">39  Разработать новые Правила производства       Нормативный </w:t>
      </w:r>
      <w:r>
        <w:br/>
      </w:r>
      <w:r>
        <w:rPr>
          <w:rFonts w:ascii="Times New Roman"/>
          <w:b w:val="false"/>
          <w:i w:val="false"/>
          <w:color w:val="000000"/>
          <w:sz w:val="28"/>
        </w:rPr>
        <w:t xml:space="preserve">
    судебно-медицинских и судебно-               правовой акт </w:t>
      </w:r>
      <w:r>
        <w:br/>
      </w:r>
      <w:r>
        <w:rPr>
          <w:rFonts w:ascii="Times New Roman"/>
          <w:b w:val="false"/>
          <w:i w:val="false"/>
          <w:color w:val="000000"/>
          <w:sz w:val="28"/>
        </w:rPr>
        <w:t xml:space="preserve">
    психиатрических экспертиз </w:t>
      </w:r>
    </w:p>
    <w:p>
      <w:pPr>
        <w:spacing w:after="0"/>
        <w:ind w:left="0"/>
        <w:jc w:val="both"/>
      </w:pPr>
      <w:r>
        <w:rPr>
          <w:rFonts w:ascii="Times New Roman"/>
          <w:b w:val="false"/>
          <w:i w:val="false"/>
          <w:color w:val="000000"/>
          <w:sz w:val="28"/>
        </w:rPr>
        <w:t xml:space="preserve">40  Определить порядок, основания вскрытия       Совместный приказ </w:t>
      </w:r>
      <w:r>
        <w:br/>
      </w:r>
      <w:r>
        <w:rPr>
          <w:rFonts w:ascii="Times New Roman"/>
          <w:b w:val="false"/>
          <w:i w:val="false"/>
          <w:color w:val="000000"/>
          <w:sz w:val="28"/>
        </w:rPr>
        <w:t xml:space="preserve">
    трупов лиц, умерших от болезни, травм, </w:t>
      </w:r>
      <w:r>
        <w:br/>
      </w:r>
      <w:r>
        <w:rPr>
          <w:rFonts w:ascii="Times New Roman"/>
          <w:b w:val="false"/>
          <w:i w:val="false"/>
          <w:color w:val="000000"/>
          <w:sz w:val="28"/>
        </w:rPr>
        <w:t xml:space="preserve">
    старости и т.п. </w:t>
      </w:r>
    </w:p>
    <w:p>
      <w:pPr>
        <w:spacing w:after="0"/>
        <w:ind w:left="0"/>
        <w:jc w:val="both"/>
      </w:pPr>
      <w:r>
        <w:rPr>
          <w:rFonts w:ascii="Times New Roman"/>
          <w:b/>
          <w:i w:val="false"/>
          <w:color w:val="000000"/>
          <w:sz w:val="28"/>
        </w:rPr>
        <w:t xml:space="preserve">          Борьба с незаконным оборотом наркотиков </w:t>
      </w:r>
    </w:p>
    <w:p>
      <w:pPr>
        <w:spacing w:after="0"/>
        <w:ind w:left="0"/>
        <w:jc w:val="both"/>
      </w:pPr>
      <w:r>
        <w:rPr>
          <w:rFonts w:ascii="Times New Roman"/>
          <w:b w:val="false"/>
          <w:i w:val="false"/>
          <w:color w:val="000000"/>
          <w:sz w:val="28"/>
        </w:rPr>
        <w:t xml:space="preserve">41  Продолжить практику проведения               Специальный план </w:t>
      </w:r>
      <w:r>
        <w:br/>
      </w:r>
      <w:r>
        <w:rPr>
          <w:rFonts w:ascii="Times New Roman"/>
          <w:b w:val="false"/>
          <w:i w:val="false"/>
          <w:color w:val="000000"/>
          <w:sz w:val="28"/>
        </w:rPr>
        <w:t xml:space="preserve">
    оперативно-профилактических мероприятий </w:t>
      </w:r>
      <w:r>
        <w:br/>
      </w:r>
      <w:r>
        <w:rPr>
          <w:rFonts w:ascii="Times New Roman"/>
          <w:b w:val="false"/>
          <w:i w:val="false"/>
          <w:color w:val="000000"/>
          <w:sz w:val="28"/>
        </w:rPr>
        <w:t xml:space="preserve">
    "Мак", "Допинг", "Канал", "Арна" </w:t>
      </w:r>
    </w:p>
    <w:p>
      <w:pPr>
        <w:spacing w:after="0"/>
        <w:ind w:left="0"/>
        <w:jc w:val="both"/>
      </w:pPr>
      <w:r>
        <w:rPr>
          <w:rFonts w:ascii="Times New Roman"/>
          <w:b w:val="false"/>
          <w:i w:val="false"/>
          <w:color w:val="000000"/>
          <w:sz w:val="28"/>
        </w:rPr>
        <w:t xml:space="preserve">42  В целях перекрытия каналов контрабанды       Предложения </w:t>
      </w:r>
      <w:r>
        <w:br/>
      </w:r>
      <w:r>
        <w:rPr>
          <w:rFonts w:ascii="Times New Roman"/>
          <w:b w:val="false"/>
          <w:i w:val="false"/>
          <w:color w:val="000000"/>
          <w:sz w:val="28"/>
        </w:rPr>
        <w:t xml:space="preserve">
    наркотиков в Казахстан изучить вопрос о      Правительству </w:t>
      </w:r>
      <w:r>
        <w:br/>
      </w:r>
      <w:r>
        <w:rPr>
          <w:rFonts w:ascii="Times New Roman"/>
          <w:b w:val="false"/>
          <w:i w:val="false"/>
          <w:color w:val="000000"/>
          <w:sz w:val="28"/>
        </w:rPr>
        <w:t xml:space="preserve">
    создании в приграничных регионах </w:t>
      </w:r>
      <w:r>
        <w:br/>
      </w:r>
      <w:r>
        <w:rPr>
          <w:rFonts w:ascii="Times New Roman"/>
          <w:b w:val="false"/>
          <w:i w:val="false"/>
          <w:color w:val="000000"/>
          <w:sz w:val="28"/>
        </w:rPr>
        <w:t xml:space="preserve">
    межведомственных центров по </w:t>
      </w:r>
      <w:r>
        <w:br/>
      </w:r>
      <w:r>
        <w:rPr>
          <w:rFonts w:ascii="Times New Roman"/>
          <w:b w:val="false"/>
          <w:i w:val="false"/>
          <w:color w:val="000000"/>
          <w:sz w:val="28"/>
        </w:rPr>
        <w:t xml:space="preserve">
    взаимодействию в сфере борьбы с </w:t>
      </w:r>
      <w:r>
        <w:br/>
      </w:r>
      <w:r>
        <w:rPr>
          <w:rFonts w:ascii="Times New Roman"/>
          <w:b w:val="false"/>
          <w:i w:val="false"/>
          <w:color w:val="000000"/>
          <w:sz w:val="28"/>
        </w:rPr>
        <w:t xml:space="preserve">
    незаконным оборотом наркотических средств, </w:t>
      </w:r>
      <w:r>
        <w:br/>
      </w:r>
      <w:r>
        <w:rPr>
          <w:rFonts w:ascii="Times New Roman"/>
          <w:b w:val="false"/>
          <w:i w:val="false"/>
          <w:color w:val="000000"/>
          <w:sz w:val="28"/>
        </w:rPr>
        <w:t xml:space="preserve">
    психотропных веществ и прекурсоров </w:t>
      </w:r>
    </w:p>
    <w:p>
      <w:pPr>
        <w:spacing w:after="0"/>
        <w:ind w:left="0"/>
        <w:jc w:val="both"/>
      </w:pPr>
      <w:r>
        <w:rPr>
          <w:rFonts w:ascii="Times New Roman"/>
          <w:b w:val="false"/>
          <w:i w:val="false"/>
          <w:color w:val="000000"/>
          <w:sz w:val="28"/>
        </w:rPr>
        <w:t xml:space="preserve">43  Организовать проведение республиканских      Семинары </w:t>
      </w:r>
      <w:r>
        <w:br/>
      </w:r>
      <w:r>
        <w:rPr>
          <w:rFonts w:ascii="Times New Roman"/>
          <w:b w:val="false"/>
          <w:i w:val="false"/>
          <w:color w:val="000000"/>
          <w:sz w:val="28"/>
        </w:rPr>
        <w:t xml:space="preserve">
    семинаров по проблемам борьбы с </w:t>
      </w:r>
      <w:r>
        <w:br/>
      </w:r>
      <w:r>
        <w:rPr>
          <w:rFonts w:ascii="Times New Roman"/>
          <w:b w:val="false"/>
          <w:i w:val="false"/>
          <w:color w:val="000000"/>
          <w:sz w:val="28"/>
        </w:rPr>
        <w:t xml:space="preserve">
    наркобизнесом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Борьба с терроризмом, иными проявлениями  </w:t>
      </w:r>
      <w:r>
        <w:br/>
      </w:r>
      <w:r>
        <w:rPr>
          <w:rFonts w:ascii="Times New Roman"/>
          <w:b w:val="false"/>
          <w:i w:val="false"/>
          <w:color w:val="000000"/>
          <w:sz w:val="28"/>
        </w:rPr>
        <w:t>
</w:t>
      </w:r>
      <w:r>
        <w:rPr>
          <w:rFonts w:ascii="Times New Roman"/>
          <w:b/>
          <w:i w:val="false"/>
          <w:color w:val="000000"/>
          <w:sz w:val="28"/>
        </w:rPr>
        <w:t xml:space="preserve">            экстремизма и незаконной иммиграцией </w:t>
      </w:r>
    </w:p>
    <w:p>
      <w:pPr>
        <w:spacing w:after="0"/>
        <w:ind w:left="0"/>
        <w:jc w:val="both"/>
      </w:pPr>
      <w:r>
        <w:rPr>
          <w:rFonts w:ascii="Times New Roman"/>
          <w:b w:val="false"/>
          <w:i w:val="false"/>
          <w:color w:val="000000"/>
          <w:sz w:val="28"/>
        </w:rPr>
        <w:t xml:space="preserve">44  Проводить совместные тактические учения      Специальные планы </w:t>
      </w:r>
      <w:r>
        <w:br/>
      </w:r>
      <w:r>
        <w:rPr>
          <w:rFonts w:ascii="Times New Roman"/>
          <w:b w:val="false"/>
          <w:i w:val="false"/>
          <w:color w:val="000000"/>
          <w:sz w:val="28"/>
        </w:rPr>
        <w:t xml:space="preserve">
    в условиях горной и пустынной местности </w:t>
      </w:r>
      <w:r>
        <w:br/>
      </w:r>
      <w:r>
        <w:rPr>
          <w:rFonts w:ascii="Times New Roman"/>
          <w:b w:val="false"/>
          <w:i w:val="false"/>
          <w:color w:val="000000"/>
          <w:sz w:val="28"/>
        </w:rPr>
        <w:t xml:space="preserve">
    приграничных регионов Казахстана в целях </w:t>
      </w:r>
      <w:r>
        <w:br/>
      </w:r>
      <w:r>
        <w:rPr>
          <w:rFonts w:ascii="Times New Roman"/>
          <w:b w:val="false"/>
          <w:i w:val="false"/>
          <w:color w:val="000000"/>
          <w:sz w:val="28"/>
        </w:rPr>
        <w:t xml:space="preserve">
    отработки навыков проведения </w:t>
      </w:r>
      <w:r>
        <w:br/>
      </w:r>
      <w:r>
        <w:rPr>
          <w:rFonts w:ascii="Times New Roman"/>
          <w:b w:val="false"/>
          <w:i w:val="false"/>
          <w:color w:val="000000"/>
          <w:sz w:val="28"/>
        </w:rPr>
        <w:t xml:space="preserve">
    антитеррористических операций </w:t>
      </w:r>
    </w:p>
    <w:p>
      <w:pPr>
        <w:spacing w:after="0"/>
        <w:ind w:left="0"/>
        <w:jc w:val="both"/>
      </w:pPr>
      <w:r>
        <w:rPr>
          <w:rFonts w:ascii="Times New Roman"/>
          <w:b w:val="false"/>
          <w:i w:val="false"/>
          <w:color w:val="000000"/>
          <w:sz w:val="28"/>
        </w:rPr>
        <w:t xml:space="preserve">45  Проводить совместные оперативно-             Специальные планы </w:t>
      </w:r>
      <w:r>
        <w:br/>
      </w:r>
      <w:r>
        <w:rPr>
          <w:rFonts w:ascii="Times New Roman"/>
          <w:b w:val="false"/>
          <w:i w:val="false"/>
          <w:color w:val="000000"/>
          <w:sz w:val="28"/>
        </w:rPr>
        <w:t xml:space="preserve">
    профилактические и специальные мероприятия </w:t>
      </w:r>
      <w:r>
        <w:br/>
      </w:r>
      <w:r>
        <w:rPr>
          <w:rFonts w:ascii="Times New Roman"/>
          <w:b w:val="false"/>
          <w:i w:val="false"/>
          <w:color w:val="000000"/>
          <w:sz w:val="28"/>
        </w:rPr>
        <w:t xml:space="preserve">
    по предупреждению, выявлению и пресечению </w:t>
      </w:r>
      <w:r>
        <w:br/>
      </w:r>
      <w:r>
        <w:rPr>
          <w:rFonts w:ascii="Times New Roman"/>
          <w:b w:val="false"/>
          <w:i w:val="false"/>
          <w:color w:val="000000"/>
          <w:sz w:val="28"/>
        </w:rPr>
        <w:t xml:space="preserve">
    преступлений террористической и </w:t>
      </w:r>
      <w:r>
        <w:br/>
      </w:r>
      <w:r>
        <w:rPr>
          <w:rFonts w:ascii="Times New Roman"/>
          <w:b w:val="false"/>
          <w:i w:val="false"/>
          <w:color w:val="000000"/>
          <w:sz w:val="28"/>
        </w:rPr>
        <w:t xml:space="preserve">
    экстремистской направленности </w:t>
      </w:r>
    </w:p>
    <w:p>
      <w:pPr>
        <w:spacing w:after="0"/>
        <w:ind w:left="0"/>
        <w:jc w:val="both"/>
      </w:pPr>
      <w:r>
        <w:rPr>
          <w:rFonts w:ascii="Times New Roman"/>
          <w:b w:val="false"/>
          <w:i w:val="false"/>
          <w:color w:val="000000"/>
          <w:sz w:val="28"/>
        </w:rPr>
        <w:t xml:space="preserve">46  (исключен - N 1216 от 29.11.2003 г.)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47  Ежегодно проводить республиканское           Специальный план </w:t>
      </w:r>
      <w:r>
        <w:br/>
      </w:r>
      <w:r>
        <w:rPr>
          <w:rFonts w:ascii="Times New Roman"/>
          <w:b w:val="false"/>
          <w:i w:val="false"/>
          <w:color w:val="000000"/>
          <w:sz w:val="28"/>
        </w:rPr>
        <w:t xml:space="preserve">
    оперативно-профилактическое мероприятие </w:t>
      </w:r>
      <w:r>
        <w:br/>
      </w:r>
      <w:r>
        <w:rPr>
          <w:rFonts w:ascii="Times New Roman"/>
          <w:b w:val="false"/>
          <w:i w:val="false"/>
          <w:color w:val="000000"/>
          <w:sz w:val="28"/>
        </w:rPr>
        <w:t xml:space="preserve">
    "Мигрант" </w:t>
      </w:r>
    </w:p>
    <w:p>
      <w:pPr>
        <w:spacing w:after="0"/>
        <w:ind w:left="0"/>
        <w:jc w:val="both"/>
      </w:pPr>
      <w:r>
        <w:rPr>
          <w:rFonts w:ascii="Times New Roman"/>
          <w:b w:val="false"/>
          <w:i w:val="false"/>
          <w:color w:val="000000"/>
          <w:sz w:val="28"/>
        </w:rPr>
        <w:t xml:space="preserve">48  В целях пресечения незаконной иммиграции     Решения акимов </w:t>
      </w:r>
      <w:r>
        <w:br/>
      </w:r>
      <w:r>
        <w:rPr>
          <w:rFonts w:ascii="Times New Roman"/>
          <w:b w:val="false"/>
          <w:i w:val="false"/>
          <w:color w:val="000000"/>
          <w:sz w:val="28"/>
        </w:rPr>
        <w:t xml:space="preserve">
    иностранных граждан предусмотреть в          областей, </w:t>
      </w:r>
      <w:r>
        <w:br/>
      </w:r>
      <w:r>
        <w:rPr>
          <w:rFonts w:ascii="Times New Roman"/>
          <w:b w:val="false"/>
          <w:i w:val="false"/>
          <w:color w:val="000000"/>
          <w:sz w:val="28"/>
        </w:rPr>
        <w:t xml:space="preserve">
    местных бюджетах средства на их депортацию   гг. Астаны, Алматы </w:t>
      </w:r>
      <w:r>
        <w:br/>
      </w:r>
      <w:r>
        <w:rPr>
          <w:rFonts w:ascii="Times New Roman"/>
          <w:b w:val="false"/>
          <w:i w:val="false"/>
          <w:color w:val="000000"/>
          <w:sz w:val="28"/>
        </w:rPr>
        <w:t xml:space="preserve">
    за пределы Республики Казахстан </w:t>
      </w:r>
    </w:p>
    <w:p>
      <w:pPr>
        <w:spacing w:after="0"/>
        <w:ind w:left="0"/>
        <w:jc w:val="both"/>
      </w:pPr>
      <w:r>
        <w:rPr>
          <w:rFonts w:ascii="Times New Roman"/>
          <w:b w:val="false"/>
          <w:i w:val="false"/>
          <w:color w:val="000000"/>
          <w:sz w:val="28"/>
        </w:rPr>
        <w:t xml:space="preserve">49  Совершенствовать систему пограничного и      Нормативные  </w:t>
      </w:r>
      <w:r>
        <w:br/>
      </w:r>
      <w:r>
        <w:rPr>
          <w:rFonts w:ascii="Times New Roman"/>
          <w:b w:val="false"/>
          <w:i w:val="false"/>
          <w:color w:val="000000"/>
          <w:sz w:val="28"/>
        </w:rPr>
        <w:t xml:space="preserve">
    паспортного контроля в соответствии с        правовые акты </w:t>
      </w:r>
      <w:r>
        <w:br/>
      </w:r>
      <w:r>
        <w:rPr>
          <w:rFonts w:ascii="Times New Roman"/>
          <w:b w:val="false"/>
          <w:i w:val="false"/>
          <w:color w:val="000000"/>
          <w:sz w:val="28"/>
        </w:rPr>
        <w:t xml:space="preserve">
    международными стандартами </w:t>
      </w:r>
    </w:p>
    <w:p>
      <w:pPr>
        <w:spacing w:after="0"/>
        <w:ind w:left="0"/>
        <w:jc w:val="both"/>
      </w:pPr>
      <w:r>
        <w:rPr>
          <w:rFonts w:ascii="Times New Roman"/>
          <w:b/>
          <w:i w:val="false"/>
          <w:color w:val="000000"/>
          <w:sz w:val="28"/>
        </w:rPr>
        <w:t xml:space="preserve">      Борьба с экономической преступностью и коррупцией </w:t>
      </w:r>
    </w:p>
    <w:p>
      <w:pPr>
        <w:spacing w:after="0"/>
        <w:ind w:left="0"/>
        <w:jc w:val="both"/>
      </w:pPr>
      <w:r>
        <w:rPr>
          <w:rFonts w:ascii="Times New Roman"/>
          <w:b w:val="false"/>
          <w:i w:val="false"/>
          <w:color w:val="000000"/>
          <w:sz w:val="28"/>
        </w:rPr>
        <w:t xml:space="preserve">50  Ввести в практику проведение проверок        Специальные планы </w:t>
      </w:r>
      <w:r>
        <w:br/>
      </w:r>
      <w:r>
        <w:rPr>
          <w:rFonts w:ascii="Times New Roman"/>
          <w:b w:val="false"/>
          <w:i w:val="false"/>
          <w:color w:val="000000"/>
          <w:sz w:val="28"/>
        </w:rPr>
        <w:t xml:space="preserve">
    отдельных хозяйствующих субъектов </w:t>
      </w:r>
      <w:r>
        <w:br/>
      </w:r>
      <w:r>
        <w:rPr>
          <w:rFonts w:ascii="Times New Roman"/>
          <w:b w:val="false"/>
          <w:i w:val="false"/>
          <w:color w:val="000000"/>
          <w:sz w:val="28"/>
        </w:rPr>
        <w:t xml:space="preserve">
    совместными группами сотрудников органов </w:t>
      </w:r>
      <w:r>
        <w:br/>
      </w:r>
      <w:r>
        <w:rPr>
          <w:rFonts w:ascii="Times New Roman"/>
          <w:b w:val="false"/>
          <w:i w:val="false"/>
          <w:color w:val="000000"/>
          <w:sz w:val="28"/>
        </w:rPr>
        <w:t xml:space="preserve">
    прокуратуры и других правоохранительных </w:t>
      </w:r>
      <w:r>
        <w:br/>
      </w:r>
      <w:r>
        <w:rPr>
          <w:rFonts w:ascii="Times New Roman"/>
          <w:b w:val="false"/>
          <w:i w:val="false"/>
          <w:color w:val="000000"/>
          <w:sz w:val="28"/>
        </w:rPr>
        <w:t xml:space="preserve">
    органов </w:t>
      </w:r>
    </w:p>
    <w:p>
      <w:pPr>
        <w:spacing w:after="0"/>
        <w:ind w:left="0"/>
        <w:jc w:val="both"/>
      </w:pPr>
      <w:r>
        <w:rPr>
          <w:rFonts w:ascii="Times New Roman"/>
          <w:b w:val="false"/>
          <w:i w:val="false"/>
          <w:color w:val="000000"/>
          <w:sz w:val="28"/>
        </w:rPr>
        <w:t xml:space="preserve">51  Осуществлять согласованные оперативно-       Специальные планы </w:t>
      </w:r>
      <w:r>
        <w:br/>
      </w:r>
      <w:r>
        <w:rPr>
          <w:rFonts w:ascii="Times New Roman"/>
          <w:b w:val="false"/>
          <w:i w:val="false"/>
          <w:color w:val="000000"/>
          <w:sz w:val="28"/>
        </w:rPr>
        <w:t xml:space="preserve">
    розыскные мероприятия и специальные </w:t>
      </w:r>
      <w:r>
        <w:br/>
      </w:r>
      <w:r>
        <w:rPr>
          <w:rFonts w:ascii="Times New Roman"/>
          <w:b w:val="false"/>
          <w:i w:val="false"/>
          <w:color w:val="000000"/>
          <w:sz w:val="28"/>
        </w:rPr>
        <w:t xml:space="preserve">
    операции по выявлению фактов </w:t>
      </w:r>
      <w:r>
        <w:br/>
      </w:r>
      <w:r>
        <w:rPr>
          <w:rFonts w:ascii="Times New Roman"/>
          <w:b w:val="false"/>
          <w:i w:val="false"/>
          <w:color w:val="000000"/>
          <w:sz w:val="28"/>
        </w:rPr>
        <w:t xml:space="preserve">
    экономической контрабанды, хищений зерна, </w:t>
      </w:r>
      <w:r>
        <w:br/>
      </w:r>
      <w:r>
        <w:rPr>
          <w:rFonts w:ascii="Times New Roman"/>
          <w:b w:val="false"/>
          <w:i w:val="false"/>
          <w:color w:val="000000"/>
          <w:sz w:val="28"/>
        </w:rPr>
        <w:t xml:space="preserve">
    нефтепродуктов и других сырьевых ресурсов, </w:t>
      </w:r>
      <w:r>
        <w:br/>
      </w:r>
      <w:r>
        <w:rPr>
          <w:rFonts w:ascii="Times New Roman"/>
          <w:b w:val="false"/>
          <w:i w:val="false"/>
          <w:color w:val="000000"/>
          <w:sz w:val="28"/>
        </w:rPr>
        <w:t xml:space="preserve">
    выявлению и пресечению деятельности </w:t>
      </w:r>
      <w:r>
        <w:br/>
      </w:r>
      <w:r>
        <w:rPr>
          <w:rFonts w:ascii="Times New Roman"/>
          <w:b w:val="false"/>
          <w:i w:val="false"/>
          <w:color w:val="000000"/>
          <w:sz w:val="28"/>
        </w:rPr>
        <w:t xml:space="preserve">
    организованных преступных групп, связанных </w:t>
      </w:r>
      <w:r>
        <w:br/>
      </w:r>
      <w:r>
        <w:rPr>
          <w:rFonts w:ascii="Times New Roman"/>
          <w:b w:val="false"/>
          <w:i w:val="false"/>
          <w:color w:val="000000"/>
          <w:sz w:val="28"/>
        </w:rPr>
        <w:t xml:space="preserve">
    с коррумпированными должностными лицами </w:t>
      </w:r>
    </w:p>
    <w:p>
      <w:pPr>
        <w:spacing w:after="0"/>
        <w:ind w:left="0"/>
        <w:jc w:val="both"/>
      </w:pPr>
      <w:r>
        <w:rPr>
          <w:rFonts w:ascii="Times New Roman"/>
          <w:b w:val="false"/>
          <w:i w:val="false"/>
          <w:color w:val="000000"/>
          <w:sz w:val="28"/>
        </w:rPr>
        <w:t xml:space="preserve">52  Разработать и реализовать комплекс мер по    Специальные планы </w:t>
      </w:r>
      <w:r>
        <w:br/>
      </w:r>
      <w:r>
        <w:rPr>
          <w:rFonts w:ascii="Times New Roman"/>
          <w:b w:val="false"/>
          <w:i w:val="false"/>
          <w:color w:val="000000"/>
          <w:sz w:val="28"/>
        </w:rPr>
        <w:t xml:space="preserve">
    усилению защиты государственных закупок </w:t>
      </w:r>
      <w:r>
        <w:br/>
      </w:r>
      <w:r>
        <w:rPr>
          <w:rFonts w:ascii="Times New Roman"/>
          <w:b w:val="false"/>
          <w:i w:val="false"/>
          <w:color w:val="000000"/>
          <w:sz w:val="28"/>
        </w:rPr>
        <w:t xml:space="preserve">
    товаров и услуг от посягательств со </w:t>
      </w:r>
      <w:r>
        <w:br/>
      </w:r>
      <w:r>
        <w:rPr>
          <w:rFonts w:ascii="Times New Roman"/>
          <w:b w:val="false"/>
          <w:i w:val="false"/>
          <w:color w:val="000000"/>
          <w:sz w:val="28"/>
        </w:rPr>
        <w:t xml:space="preserve">
    стороны криминальных структур </w:t>
      </w:r>
    </w:p>
    <w:p>
      <w:pPr>
        <w:spacing w:after="0"/>
        <w:ind w:left="0"/>
        <w:jc w:val="both"/>
      </w:pPr>
      <w:r>
        <w:rPr>
          <w:rFonts w:ascii="Times New Roman"/>
          <w:b w:val="false"/>
          <w:i w:val="false"/>
          <w:color w:val="000000"/>
          <w:sz w:val="28"/>
        </w:rPr>
        <w:t xml:space="preserve">53  Разработать и утвердить порядок передачи     Совместный приказ </w:t>
      </w:r>
      <w:r>
        <w:br/>
      </w:r>
      <w:r>
        <w:rPr>
          <w:rFonts w:ascii="Times New Roman"/>
          <w:b w:val="false"/>
          <w:i w:val="false"/>
          <w:color w:val="000000"/>
          <w:sz w:val="28"/>
        </w:rPr>
        <w:t xml:space="preserve">
    и перечень обязательных документов о </w:t>
      </w:r>
      <w:r>
        <w:br/>
      </w:r>
      <w:r>
        <w:rPr>
          <w:rFonts w:ascii="Times New Roman"/>
          <w:b w:val="false"/>
          <w:i w:val="false"/>
          <w:color w:val="000000"/>
          <w:sz w:val="28"/>
        </w:rPr>
        <w:t xml:space="preserve">
    налоговых правонарушениях, передаваемых </w:t>
      </w:r>
      <w:r>
        <w:br/>
      </w:r>
      <w:r>
        <w:rPr>
          <w:rFonts w:ascii="Times New Roman"/>
          <w:b w:val="false"/>
          <w:i w:val="false"/>
          <w:color w:val="000000"/>
          <w:sz w:val="28"/>
        </w:rPr>
        <w:t xml:space="preserve">
    в органы финансовой полиции для принятия </w:t>
      </w:r>
      <w:r>
        <w:br/>
      </w:r>
      <w:r>
        <w:rPr>
          <w:rFonts w:ascii="Times New Roman"/>
          <w:b w:val="false"/>
          <w:i w:val="false"/>
          <w:color w:val="000000"/>
          <w:sz w:val="28"/>
        </w:rPr>
        <w:t xml:space="preserve">
    процессуального решения </w:t>
      </w:r>
    </w:p>
    <w:p>
      <w:pPr>
        <w:spacing w:after="0"/>
        <w:ind w:left="0"/>
        <w:jc w:val="both"/>
      </w:pPr>
      <w:r>
        <w:rPr>
          <w:rFonts w:ascii="Times New Roman"/>
          <w:b/>
          <w:i w:val="false"/>
          <w:color w:val="000000"/>
          <w:sz w:val="28"/>
        </w:rPr>
        <w:t xml:space="preserve">                  Информационно-техническое  </w:t>
      </w:r>
      <w:r>
        <w:br/>
      </w:r>
      <w:r>
        <w:rPr>
          <w:rFonts w:ascii="Times New Roman"/>
          <w:b w:val="false"/>
          <w:i w:val="false"/>
          <w:color w:val="000000"/>
          <w:sz w:val="28"/>
        </w:rPr>
        <w:t>
</w:t>
      </w:r>
      <w:r>
        <w:rPr>
          <w:rFonts w:ascii="Times New Roman"/>
          <w:b/>
          <w:i w:val="false"/>
          <w:color w:val="000000"/>
          <w:sz w:val="28"/>
        </w:rPr>
        <w:t xml:space="preserve">              обеспечение борьбы с преступностью </w:t>
      </w:r>
    </w:p>
    <w:p>
      <w:pPr>
        <w:spacing w:after="0"/>
        <w:ind w:left="0"/>
        <w:jc w:val="both"/>
      </w:pPr>
      <w:r>
        <w:rPr>
          <w:rFonts w:ascii="Times New Roman"/>
          <w:b w:val="false"/>
          <w:i w:val="false"/>
          <w:color w:val="000000"/>
          <w:sz w:val="28"/>
        </w:rPr>
        <w:t xml:space="preserve">54  Доработать и внедрить программное            Ввод в </w:t>
      </w:r>
      <w:r>
        <w:br/>
      </w:r>
      <w:r>
        <w:rPr>
          <w:rFonts w:ascii="Times New Roman"/>
          <w:b w:val="false"/>
          <w:i w:val="false"/>
          <w:color w:val="000000"/>
          <w:sz w:val="28"/>
        </w:rPr>
        <w:t xml:space="preserve">
    обеспечение Интегрированного банка данных    эксплуатацию </w:t>
      </w:r>
      <w:r>
        <w:br/>
      </w:r>
      <w:r>
        <w:rPr>
          <w:rFonts w:ascii="Times New Roman"/>
          <w:b w:val="false"/>
          <w:i w:val="false"/>
          <w:color w:val="000000"/>
          <w:sz w:val="28"/>
        </w:rPr>
        <w:t xml:space="preserve">
    органов внутренних дел </w:t>
      </w:r>
    </w:p>
    <w:p>
      <w:pPr>
        <w:spacing w:after="0"/>
        <w:ind w:left="0"/>
        <w:jc w:val="both"/>
      </w:pPr>
      <w:r>
        <w:rPr>
          <w:rFonts w:ascii="Times New Roman"/>
          <w:b w:val="false"/>
          <w:i w:val="false"/>
          <w:color w:val="000000"/>
          <w:sz w:val="28"/>
        </w:rPr>
        <w:t xml:space="preserve">55  Создать центральный комплекс единой          Ввод в </w:t>
      </w:r>
      <w:r>
        <w:br/>
      </w:r>
      <w:r>
        <w:rPr>
          <w:rFonts w:ascii="Times New Roman"/>
          <w:b w:val="false"/>
          <w:i w:val="false"/>
          <w:color w:val="000000"/>
          <w:sz w:val="28"/>
        </w:rPr>
        <w:t xml:space="preserve">
    дактилоскопической системы органов           эксплуатацию </w:t>
      </w:r>
      <w:r>
        <w:br/>
      </w:r>
      <w:r>
        <w:rPr>
          <w:rFonts w:ascii="Times New Roman"/>
          <w:b w:val="false"/>
          <w:i w:val="false"/>
          <w:color w:val="000000"/>
          <w:sz w:val="28"/>
        </w:rPr>
        <w:t xml:space="preserve">
    внутренних дел </w:t>
      </w:r>
    </w:p>
    <w:p>
      <w:pPr>
        <w:spacing w:after="0"/>
        <w:ind w:left="0"/>
        <w:jc w:val="both"/>
      </w:pPr>
      <w:r>
        <w:rPr>
          <w:rFonts w:ascii="Times New Roman"/>
          <w:b w:val="false"/>
          <w:i w:val="false"/>
          <w:color w:val="000000"/>
          <w:sz w:val="28"/>
        </w:rPr>
        <w:t xml:space="preserve">56  Создать сеть удаленных комплексов единой     Ввод в </w:t>
      </w:r>
      <w:r>
        <w:br/>
      </w:r>
      <w:r>
        <w:rPr>
          <w:rFonts w:ascii="Times New Roman"/>
          <w:b w:val="false"/>
          <w:i w:val="false"/>
          <w:color w:val="000000"/>
          <w:sz w:val="28"/>
        </w:rPr>
        <w:t xml:space="preserve">
    дактилоскопической системы органов           эксплуатацию </w:t>
      </w:r>
      <w:r>
        <w:br/>
      </w:r>
      <w:r>
        <w:rPr>
          <w:rFonts w:ascii="Times New Roman"/>
          <w:b w:val="false"/>
          <w:i w:val="false"/>
          <w:color w:val="000000"/>
          <w:sz w:val="28"/>
        </w:rPr>
        <w:t xml:space="preserve">
    внутренних дел </w:t>
      </w:r>
    </w:p>
    <w:p>
      <w:pPr>
        <w:spacing w:after="0"/>
        <w:ind w:left="0"/>
        <w:jc w:val="both"/>
      </w:pPr>
      <w:r>
        <w:rPr>
          <w:rFonts w:ascii="Times New Roman"/>
          <w:b w:val="false"/>
          <w:i w:val="false"/>
          <w:color w:val="000000"/>
          <w:sz w:val="28"/>
        </w:rPr>
        <w:t xml:space="preserve">57  Обеспечить сопровождение информационных      Ввод в </w:t>
      </w:r>
      <w:r>
        <w:br/>
      </w:r>
      <w:r>
        <w:rPr>
          <w:rFonts w:ascii="Times New Roman"/>
          <w:b w:val="false"/>
          <w:i w:val="false"/>
          <w:color w:val="000000"/>
          <w:sz w:val="28"/>
        </w:rPr>
        <w:t xml:space="preserve">
    систем органов внутренних дел                эксплуатацию </w:t>
      </w:r>
    </w:p>
    <w:p>
      <w:pPr>
        <w:spacing w:after="0"/>
        <w:ind w:left="0"/>
        <w:jc w:val="both"/>
      </w:pPr>
      <w:r>
        <w:rPr>
          <w:rFonts w:ascii="Times New Roman"/>
          <w:b w:val="false"/>
          <w:i w:val="false"/>
          <w:color w:val="000000"/>
          <w:sz w:val="28"/>
        </w:rPr>
        <w:t xml:space="preserve">58  Продолжить техническое развитие Центра       Ввод в </w:t>
      </w:r>
      <w:r>
        <w:br/>
      </w:r>
      <w:r>
        <w:rPr>
          <w:rFonts w:ascii="Times New Roman"/>
          <w:b w:val="false"/>
          <w:i w:val="false"/>
          <w:color w:val="000000"/>
          <w:sz w:val="28"/>
        </w:rPr>
        <w:t xml:space="preserve">
    оперативного управления (ЦОУ)                эксплуатацию </w:t>
      </w:r>
      <w:r>
        <w:br/>
      </w:r>
      <w:r>
        <w:rPr>
          <w:rFonts w:ascii="Times New Roman"/>
          <w:b w:val="false"/>
          <w:i w:val="false"/>
          <w:color w:val="000000"/>
          <w:sz w:val="28"/>
        </w:rPr>
        <w:t xml:space="preserve">
    комплексными силами и средствами </w:t>
      </w:r>
      <w:r>
        <w:br/>
      </w:r>
      <w:r>
        <w:rPr>
          <w:rFonts w:ascii="Times New Roman"/>
          <w:b w:val="false"/>
          <w:i w:val="false"/>
          <w:color w:val="000000"/>
          <w:sz w:val="28"/>
        </w:rPr>
        <w:t xml:space="preserve">
    полиции в г. Караганде, а также </w:t>
      </w:r>
      <w:r>
        <w:br/>
      </w:r>
      <w:r>
        <w:rPr>
          <w:rFonts w:ascii="Times New Roman"/>
          <w:b w:val="false"/>
          <w:i w:val="false"/>
          <w:color w:val="000000"/>
          <w:sz w:val="28"/>
        </w:rPr>
        <w:t xml:space="preserve">
    построение ЦОУ и создание ведомственной </w:t>
      </w:r>
      <w:r>
        <w:br/>
      </w:r>
      <w:r>
        <w:rPr>
          <w:rFonts w:ascii="Times New Roman"/>
          <w:b w:val="false"/>
          <w:i w:val="false"/>
          <w:color w:val="000000"/>
          <w:sz w:val="28"/>
        </w:rPr>
        <w:t xml:space="preserve">
    сети телефонной связи в городах: </w:t>
      </w:r>
      <w:r>
        <w:br/>
      </w:r>
      <w:r>
        <w:rPr>
          <w:rFonts w:ascii="Times New Roman"/>
          <w:b w:val="false"/>
          <w:i w:val="false"/>
          <w:color w:val="000000"/>
          <w:sz w:val="28"/>
        </w:rPr>
        <w:t xml:space="preserve">
    Усть-Каменогорск; </w:t>
      </w:r>
      <w:r>
        <w:br/>
      </w:r>
      <w:r>
        <w:rPr>
          <w:rFonts w:ascii="Times New Roman"/>
          <w:b w:val="false"/>
          <w:i w:val="false"/>
          <w:color w:val="000000"/>
          <w:sz w:val="28"/>
        </w:rPr>
        <w:t xml:space="preserve">
    Костанай </w:t>
      </w:r>
    </w:p>
    <w:p>
      <w:pPr>
        <w:spacing w:after="0"/>
        <w:ind w:left="0"/>
        <w:jc w:val="both"/>
      </w:pPr>
      <w:r>
        <w:rPr>
          <w:rFonts w:ascii="Times New Roman"/>
          <w:b w:val="false"/>
          <w:i w:val="false"/>
          <w:color w:val="000000"/>
          <w:sz w:val="28"/>
        </w:rPr>
        <w:t xml:space="preserve">59  Внедрить систему удаленного доступа          Ввод в </w:t>
      </w:r>
      <w:r>
        <w:br/>
      </w:r>
      <w:r>
        <w:rPr>
          <w:rFonts w:ascii="Times New Roman"/>
          <w:b w:val="false"/>
          <w:i w:val="false"/>
          <w:color w:val="000000"/>
          <w:sz w:val="28"/>
        </w:rPr>
        <w:t xml:space="preserve">
    органов внутренних дел к базам данных        эксплуатацию </w:t>
      </w:r>
      <w:r>
        <w:br/>
      </w:r>
      <w:r>
        <w:rPr>
          <w:rFonts w:ascii="Times New Roman"/>
          <w:b w:val="false"/>
          <w:i w:val="false"/>
          <w:color w:val="000000"/>
          <w:sz w:val="28"/>
        </w:rPr>
        <w:t xml:space="preserve">
    Единой унифицированной статистической </w:t>
      </w:r>
      <w:r>
        <w:br/>
      </w:r>
      <w:r>
        <w:rPr>
          <w:rFonts w:ascii="Times New Roman"/>
          <w:b w:val="false"/>
          <w:i w:val="false"/>
          <w:color w:val="000000"/>
          <w:sz w:val="28"/>
        </w:rPr>
        <w:t xml:space="preserve">
    системы органов прокуратуры (без </w:t>
      </w:r>
      <w:r>
        <w:br/>
      </w:r>
      <w:r>
        <w:rPr>
          <w:rFonts w:ascii="Times New Roman"/>
          <w:b w:val="false"/>
          <w:i w:val="false"/>
          <w:color w:val="000000"/>
          <w:sz w:val="28"/>
        </w:rPr>
        <w:t xml:space="preserve">
    права корректировки) </w:t>
      </w:r>
    </w:p>
    <w:p>
      <w:pPr>
        <w:spacing w:after="0"/>
        <w:ind w:left="0"/>
        <w:jc w:val="both"/>
      </w:pPr>
      <w:r>
        <w:rPr>
          <w:rFonts w:ascii="Times New Roman"/>
          <w:b w:val="false"/>
          <w:i w:val="false"/>
          <w:color w:val="000000"/>
          <w:sz w:val="28"/>
        </w:rPr>
        <w:t xml:space="preserve">60  Реализовать проект по созданию               Ввод в </w:t>
      </w:r>
      <w:r>
        <w:br/>
      </w:r>
      <w:r>
        <w:rPr>
          <w:rFonts w:ascii="Times New Roman"/>
          <w:b w:val="false"/>
          <w:i w:val="false"/>
          <w:color w:val="000000"/>
          <w:sz w:val="28"/>
        </w:rPr>
        <w:t xml:space="preserve">
    единой автоматизированной                    эксплуатацию </w:t>
      </w:r>
      <w:r>
        <w:br/>
      </w:r>
      <w:r>
        <w:rPr>
          <w:rFonts w:ascii="Times New Roman"/>
          <w:b w:val="false"/>
          <w:i w:val="false"/>
          <w:color w:val="000000"/>
          <w:sz w:val="28"/>
        </w:rPr>
        <w:t xml:space="preserve">
    информационно-телекоммуникационной </w:t>
      </w:r>
      <w:r>
        <w:br/>
      </w:r>
      <w:r>
        <w:rPr>
          <w:rFonts w:ascii="Times New Roman"/>
          <w:b w:val="false"/>
          <w:i w:val="false"/>
          <w:color w:val="000000"/>
          <w:sz w:val="28"/>
        </w:rPr>
        <w:t xml:space="preserve">
    системы органов финансовой полиции </w:t>
      </w:r>
    </w:p>
    <w:p>
      <w:pPr>
        <w:spacing w:after="0"/>
        <w:ind w:left="0"/>
        <w:jc w:val="both"/>
      </w:pPr>
      <w:r>
        <w:rPr>
          <w:rFonts w:ascii="Times New Roman"/>
          <w:b/>
          <w:i w:val="false"/>
          <w:color w:val="000000"/>
          <w:sz w:val="28"/>
        </w:rPr>
        <w:t xml:space="preserve">            Укрепление законности в деятельности </w:t>
      </w:r>
      <w:r>
        <w:br/>
      </w:r>
      <w:r>
        <w:rPr>
          <w:rFonts w:ascii="Times New Roman"/>
          <w:b w:val="false"/>
          <w:i w:val="false"/>
          <w:color w:val="000000"/>
          <w:sz w:val="28"/>
        </w:rPr>
        <w:t>
</w:t>
      </w:r>
      <w:r>
        <w:rPr>
          <w:rFonts w:ascii="Times New Roman"/>
          <w:b/>
          <w:i w:val="false"/>
          <w:color w:val="000000"/>
          <w:sz w:val="28"/>
        </w:rPr>
        <w:t xml:space="preserve">                 правоохранительных органов </w:t>
      </w:r>
    </w:p>
    <w:p>
      <w:pPr>
        <w:spacing w:after="0"/>
        <w:ind w:left="0"/>
        <w:jc w:val="both"/>
      </w:pPr>
      <w:r>
        <w:rPr>
          <w:rFonts w:ascii="Times New Roman"/>
          <w:b w:val="false"/>
          <w:i w:val="false"/>
          <w:color w:val="000000"/>
          <w:sz w:val="28"/>
        </w:rPr>
        <w:t xml:space="preserve">61  Обеспечить систематический контроль за       Акты </w:t>
      </w:r>
      <w:r>
        <w:br/>
      </w:r>
      <w:r>
        <w:rPr>
          <w:rFonts w:ascii="Times New Roman"/>
          <w:b w:val="false"/>
          <w:i w:val="false"/>
          <w:color w:val="000000"/>
          <w:sz w:val="28"/>
        </w:rPr>
        <w:t xml:space="preserve">
    состоянием соблюдения законности,            прокурорского и </w:t>
      </w:r>
      <w:r>
        <w:br/>
      </w:r>
      <w:r>
        <w:rPr>
          <w:rFonts w:ascii="Times New Roman"/>
          <w:b w:val="false"/>
          <w:i w:val="false"/>
          <w:color w:val="000000"/>
          <w:sz w:val="28"/>
        </w:rPr>
        <w:t xml:space="preserve">
    учетно-регистрационной дисциплины и          ведомственного </w:t>
      </w:r>
      <w:r>
        <w:br/>
      </w:r>
      <w:r>
        <w:rPr>
          <w:rFonts w:ascii="Times New Roman"/>
          <w:b w:val="false"/>
          <w:i w:val="false"/>
          <w:color w:val="000000"/>
          <w:sz w:val="28"/>
        </w:rPr>
        <w:t xml:space="preserve">
    конституционных прав граждан при             контроля </w:t>
      </w:r>
      <w:r>
        <w:br/>
      </w:r>
      <w:r>
        <w:rPr>
          <w:rFonts w:ascii="Times New Roman"/>
          <w:b w:val="false"/>
          <w:i w:val="false"/>
          <w:color w:val="000000"/>
          <w:sz w:val="28"/>
        </w:rPr>
        <w:t xml:space="preserve">
    осуществлении уголовного преследования, </w:t>
      </w:r>
      <w:r>
        <w:br/>
      </w:r>
      <w:r>
        <w:rPr>
          <w:rFonts w:ascii="Times New Roman"/>
          <w:b w:val="false"/>
          <w:i w:val="false"/>
          <w:color w:val="000000"/>
          <w:sz w:val="28"/>
        </w:rPr>
        <w:t xml:space="preserve">
    рассмотрения дел в суде посредством </w:t>
      </w:r>
      <w:r>
        <w:br/>
      </w:r>
      <w:r>
        <w:rPr>
          <w:rFonts w:ascii="Times New Roman"/>
          <w:b w:val="false"/>
          <w:i w:val="false"/>
          <w:color w:val="000000"/>
          <w:sz w:val="28"/>
        </w:rPr>
        <w:t xml:space="preserve">
    проведения прокурорских и ведомственных </w:t>
      </w:r>
      <w:r>
        <w:br/>
      </w:r>
      <w:r>
        <w:rPr>
          <w:rFonts w:ascii="Times New Roman"/>
          <w:b w:val="false"/>
          <w:i w:val="false"/>
          <w:color w:val="000000"/>
          <w:sz w:val="28"/>
        </w:rPr>
        <w:t xml:space="preserve">
    проверок на постоянной основе </w:t>
      </w:r>
    </w:p>
    <w:p>
      <w:pPr>
        <w:spacing w:after="0"/>
        <w:ind w:left="0"/>
        <w:jc w:val="both"/>
      </w:pPr>
      <w:r>
        <w:rPr>
          <w:rFonts w:ascii="Times New Roman"/>
          <w:b w:val="false"/>
          <w:i w:val="false"/>
          <w:color w:val="000000"/>
          <w:sz w:val="28"/>
        </w:rPr>
        <w:t xml:space="preserve">62  Внести изменения в Инструкцию "О             Совместный приказ </w:t>
      </w:r>
      <w:r>
        <w:br/>
      </w:r>
      <w:r>
        <w:rPr>
          <w:rFonts w:ascii="Times New Roman"/>
          <w:b w:val="false"/>
          <w:i w:val="false"/>
          <w:color w:val="000000"/>
          <w:sz w:val="28"/>
        </w:rPr>
        <w:t xml:space="preserve">
    порядке изъятия, учета, хранения, </w:t>
      </w:r>
      <w:r>
        <w:br/>
      </w:r>
      <w:r>
        <w:rPr>
          <w:rFonts w:ascii="Times New Roman"/>
          <w:b w:val="false"/>
          <w:i w:val="false"/>
          <w:color w:val="000000"/>
          <w:sz w:val="28"/>
        </w:rPr>
        <w:t xml:space="preserve">
    передачи и уничтожения вещественных </w:t>
      </w:r>
      <w:r>
        <w:br/>
      </w:r>
      <w:r>
        <w:rPr>
          <w:rFonts w:ascii="Times New Roman"/>
          <w:b w:val="false"/>
          <w:i w:val="false"/>
          <w:color w:val="000000"/>
          <w:sz w:val="28"/>
        </w:rPr>
        <w:t xml:space="preserve">
    доказательств, документов по уголовным, </w:t>
      </w:r>
      <w:r>
        <w:br/>
      </w:r>
      <w:r>
        <w:rPr>
          <w:rFonts w:ascii="Times New Roman"/>
          <w:b w:val="false"/>
          <w:i w:val="false"/>
          <w:color w:val="000000"/>
          <w:sz w:val="28"/>
        </w:rPr>
        <w:t xml:space="preserve">
    гражданским делам и делам об </w:t>
      </w:r>
      <w:r>
        <w:br/>
      </w:r>
      <w:r>
        <w:rPr>
          <w:rFonts w:ascii="Times New Roman"/>
          <w:b w:val="false"/>
          <w:i w:val="false"/>
          <w:color w:val="000000"/>
          <w:sz w:val="28"/>
        </w:rPr>
        <w:t xml:space="preserve">
    административных нарушениях судом, </w:t>
      </w:r>
      <w:r>
        <w:br/>
      </w:r>
      <w:r>
        <w:rPr>
          <w:rFonts w:ascii="Times New Roman"/>
          <w:b w:val="false"/>
          <w:i w:val="false"/>
          <w:color w:val="000000"/>
          <w:sz w:val="28"/>
        </w:rPr>
        <w:t xml:space="preserve">
    органами прокуратуры, предварительного </w:t>
      </w:r>
      <w:r>
        <w:br/>
      </w:r>
      <w:r>
        <w:rPr>
          <w:rFonts w:ascii="Times New Roman"/>
          <w:b w:val="false"/>
          <w:i w:val="false"/>
          <w:color w:val="000000"/>
          <w:sz w:val="28"/>
        </w:rPr>
        <w:t xml:space="preserve">
    следствия, дознания, судебной </w:t>
      </w:r>
      <w:r>
        <w:br/>
      </w:r>
      <w:r>
        <w:rPr>
          <w:rFonts w:ascii="Times New Roman"/>
          <w:b w:val="false"/>
          <w:i w:val="false"/>
          <w:color w:val="000000"/>
          <w:sz w:val="28"/>
        </w:rPr>
        <w:t xml:space="preserve">
    экспертизы" в части порядка хранения и </w:t>
      </w:r>
      <w:r>
        <w:br/>
      </w:r>
      <w:r>
        <w:rPr>
          <w:rFonts w:ascii="Times New Roman"/>
          <w:b w:val="false"/>
          <w:i w:val="false"/>
          <w:color w:val="000000"/>
          <w:sz w:val="28"/>
        </w:rPr>
        <w:t xml:space="preserve">
    уничтожения наркотических средств, </w:t>
      </w:r>
      <w:r>
        <w:br/>
      </w:r>
      <w:r>
        <w:rPr>
          <w:rFonts w:ascii="Times New Roman"/>
          <w:b w:val="false"/>
          <w:i w:val="false"/>
          <w:color w:val="000000"/>
          <w:sz w:val="28"/>
        </w:rPr>
        <w:t xml:space="preserve">
    психотропных веществ и прекурсоров </w:t>
      </w:r>
    </w:p>
    <w:p>
      <w:pPr>
        <w:spacing w:after="0"/>
        <w:ind w:left="0"/>
        <w:jc w:val="both"/>
      </w:pPr>
      <w:r>
        <w:rPr>
          <w:rFonts w:ascii="Times New Roman"/>
          <w:b w:val="false"/>
          <w:i w:val="false"/>
          <w:color w:val="000000"/>
          <w:sz w:val="28"/>
        </w:rPr>
        <w:t xml:space="preserve">63  Для оперативного информирования населения    Решение акима </w:t>
      </w:r>
      <w:r>
        <w:br/>
      </w:r>
      <w:r>
        <w:rPr>
          <w:rFonts w:ascii="Times New Roman"/>
          <w:b w:val="false"/>
          <w:i w:val="false"/>
          <w:color w:val="000000"/>
          <w:sz w:val="28"/>
        </w:rPr>
        <w:t xml:space="preserve">
    о погибших, пострадавших, доставленных в     Алматинской </w:t>
      </w:r>
      <w:r>
        <w:br/>
      </w:r>
      <w:r>
        <w:rPr>
          <w:rFonts w:ascii="Times New Roman"/>
          <w:b w:val="false"/>
          <w:i w:val="false"/>
          <w:color w:val="000000"/>
          <w:sz w:val="28"/>
        </w:rPr>
        <w:t xml:space="preserve">
    медицинские учреждения, задержании граждан   области </w:t>
      </w:r>
      <w:r>
        <w:br/>
      </w:r>
      <w:r>
        <w:rPr>
          <w:rFonts w:ascii="Times New Roman"/>
          <w:b w:val="false"/>
          <w:i w:val="false"/>
          <w:color w:val="000000"/>
          <w:sz w:val="28"/>
        </w:rPr>
        <w:t xml:space="preserve">
    и т.п., создать в г. Талдыкоргане </w:t>
      </w:r>
      <w:r>
        <w:br/>
      </w:r>
      <w:r>
        <w:rPr>
          <w:rFonts w:ascii="Times New Roman"/>
          <w:b w:val="false"/>
          <w:i w:val="false"/>
          <w:color w:val="000000"/>
          <w:sz w:val="28"/>
        </w:rPr>
        <w:t xml:space="preserve">
    специализированную справочно- </w:t>
      </w:r>
      <w:r>
        <w:br/>
      </w:r>
      <w:r>
        <w:rPr>
          <w:rFonts w:ascii="Times New Roman"/>
          <w:b w:val="false"/>
          <w:i w:val="false"/>
          <w:color w:val="000000"/>
          <w:sz w:val="28"/>
        </w:rPr>
        <w:t xml:space="preserve">
    информационную службу "Бюро несчастных </w:t>
      </w:r>
      <w:r>
        <w:br/>
      </w:r>
      <w:r>
        <w:rPr>
          <w:rFonts w:ascii="Times New Roman"/>
          <w:b w:val="false"/>
          <w:i w:val="false"/>
          <w:color w:val="000000"/>
          <w:sz w:val="28"/>
        </w:rPr>
        <w:t xml:space="preserve">
    случаев". </w:t>
      </w:r>
      <w:r>
        <w:br/>
      </w:r>
      <w:r>
        <w:rPr>
          <w:rFonts w:ascii="Times New Roman"/>
          <w:b w:val="false"/>
          <w:i w:val="false"/>
          <w:color w:val="000000"/>
          <w:sz w:val="28"/>
        </w:rPr>
        <w:t xml:space="preserve">
    Рекомендовать акимам других областей,        Предложения акимам </w:t>
      </w:r>
      <w:r>
        <w:br/>
      </w:r>
      <w:r>
        <w:rPr>
          <w:rFonts w:ascii="Times New Roman"/>
          <w:b w:val="false"/>
          <w:i w:val="false"/>
          <w:color w:val="000000"/>
          <w:sz w:val="28"/>
        </w:rPr>
        <w:t xml:space="preserve">
    г. Астаны создание аналогичных служб         областей, г.Астаны </w:t>
      </w:r>
    </w:p>
    <w:p>
      <w:pPr>
        <w:spacing w:after="0"/>
        <w:ind w:left="0"/>
        <w:jc w:val="both"/>
      </w:pPr>
      <w:r>
        <w:rPr>
          <w:rFonts w:ascii="Times New Roman"/>
          <w:b/>
          <w:i w:val="false"/>
          <w:color w:val="000000"/>
          <w:sz w:val="28"/>
        </w:rPr>
        <w:t xml:space="preserve">              Совершенствование кадровой политики </w:t>
      </w:r>
      <w:r>
        <w:br/>
      </w:r>
      <w:r>
        <w:rPr>
          <w:rFonts w:ascii="Times New Roman"/>
          <w:b w:val="false"/>
          <w:i w:val="false"/>
          <w:color w:val="000000"/>
          <w:sz w:val="28"/>
        </w:rPr>
        <w:t>
</w:t>
      </w:r>
      <w:r>
        <w:rPr>
          <w:rFonts w:ascii="Times New Roman"/>
          <w:b/>
          <w:i w:val="false"/>
          <w:color w:val="000000"/>
          <w:sz w:val="28"/>
        </w:rPr>
        <w:t xml:space="preserve">                  правоохранительных органов </w:t>
      </w:r>
    </w:p>
    <w:p>
      <w:pPr>
        <w:spacing w:after="0"/>
        <w:ind w:left="0"/>
        <w:jc w:val="both"/>
      </w:pPr>
      <w:r>
        <w:rPr>
          <w:rFonts w:ascii="Times New Roman"/>
          <w:b w:val="false"/>
          <w:i w:val="false"/>
          <w:color w:val="000000"/>
          <w:sz w:val="28"/>
        </w:rPr>
        <w:t xml:space="preserve">64  Определить статус службы в                   Предложения </w:t>
      </w:r>
      <w:r>
        <w:br/>
      </w:r>
      <w:r>
        <w:rPr>
          <w:rFonts w:ascii="Times New Roman"/>
          <w:b w:val="false"/>
          <w:i w:val="false"/>
          <w:color w:val="000000"/>
          <w:sz w:val="28"/>
        </w:rPr>
        <w:t xml:space="preserve">
    правоохранительных и иных соответствующих    Правительству </w:t>
      </w:r>
      <w:r>
        <w:br/>
      </w:r>
      <w:r>
        <w:rPr>
          <w:rFonts w:ascii="Times New Roman"/>
          <w:b w:val="false"/>
          <w:i w:val="false"/>
          <w:color w:val="000000"/>
          <w:sz w:val="28"/>
        </w:rPr>
        <w:t xml:space="preserve">
    органах как особый вид государственной </w:t>
      </w:r>
      <w:r>
        <w:br/>
      </w:r>
      <w:r>
        <w:rPr>
          <w:rFonts w:ascii="Times New Roman"/>
          <w:b w:val="false"/>
          <w:i w:val="false"/>
          <w:color w:val="000000"/>
          <w:sz w:val="28"/>
        </w:rPr>
        <w:t xml:space="preserve">
    службы с учетом повышенных требований к </w:t>
      </w:r>
      <w:r>
        <w:br/>
      </w:r>
      <w:r>
        <w:rPr>
          <w:rFonts w:ascii="Times New Roman"/>
          <w:b w:val="false"/>
          <w:i w:val="false"/>
          <w:color w:val="000000"/>
          <w:sz w:val="28"/>
        </w:rPr>
        <w:t xml:space="preserve">
    моральным, деловым, профессиональным </w:t>
      </w:r>
      <w:r>
        <w:br/>
      </w:r>
      <w:r>
        <w:rPr>
          <w:rFonts w:ascii="Times New Roman"/>
          <w:b w:val="false"/>
          <w:i w:val="false"/>
          <w:color w:val="000000"/>
          <w:sz w:val="28"/>
        </w:rPr>
        <w:t xml:space="preserve">
    качествам кандидатов на службу </w:t>
      </w:r>
    </w:p>
    <w:p>
      <w:pPr>
        <w:spacing w:after="0"/>
        <w:ind w:left="0"/>
        <w:jc w:val="both"/>
      </w:pPr>
      <w:r>
        <w:rPr>
          <w:rFonts w:ascii="Times New Roman"/>
          <w:b w:val="false"/>
          <w:i w:val="false"/>
          <w:color w:val="000000"/>
          <w:sz w:val="28"/>
        </w:rPr>
        <w:t xml:space="preserve">65  Разработать Концепцию воспитательной         Соответствующие </w:t>
      </w:r>
      <w:r>
        <w:br/>
      </w:r>
      <w:r>
        <w:rPr>
          <w:rFonts w:ascii="Times New Roman"/>
          <w:b w:val="false"/>
          <w:i w:val="false"/>
          <w:color w:val="000000"/>
          <w:sz w:val="28"/>
        </w:rPr>
        <w:t xml:space="preserve">
    работы в правоохранительных и иных           приказы </w:t>
      </w:r>
      <w:r>
        <w:br/>
      </w:r>
      <w:r>
        <w:rPr>
          <w:rFonts w:ascii="Times New Roman"/>
          <w:b w:val="false"/>
          <w:i w:val="false"/>
          <w:color w:val="000000"/>
          <w:sz w:val="28"/>
        </w:rPr>
        <w:t xml:space="preserve">
    соответствующих органах, направленную на </w:t>
      </w:r>
      <w:r>
        <w:br/>
      </w:r>
      <w:r>
        <w:rPr>
          <w:rFonts w:ascii="Times New Roman"/>
          <w:b w:val="false"/>
          <w:i w:val="false"/>
          <w:color w:val="000000"/>
          <w:sz w:val="28"/>
        </w:rPr>
        <w:t xml:space="preserve">
    воспитание у сотрудников уважения к чести </w:t>
      </w:r>
      <w:r>
        <w:br/>
      </w:r>
      <w:r>
        <w:rPr>
          <w:rFonts w:ascii="Times New Roman"/>
          <w:b w:val="false"/>
          <w:i w:val="false"/>
          <w:color w:val="000000"/>
          <w:sz w:val="28"/>
        </w:rPr>
        <w:t xml:space="preserve">
    и достоинству граждан, защиту их </w:t>
      </w:r>
      <w:r>
        <w:br/>
      </w:r>
      <w:r>
        <w:rPr>
          <w:rFonts w:ascii="Times New Roman"/>
          <w:b w:val="false"/>
          <w:i w:val="false"/>
          <w:color w:val="000000"/>
          <w:sz w:val="28"/>
        </w:rPr>
        <w:t xml:space="preserve">
    конституционных прав. </w:t>
      </w:r>
      <w:r>
        <w:br/>
      </w:r>
      <w:r>
        <w:rPr>
          <w:rFonts w:ascii="Times New Roman"/>
          <w:b w:val="false"/>
          <w:i w:val="false"/>
          <w:color w:val="000000"/>
          <w:sz w:val="28"/>
        </w:rPr>
        <w:t xml:space="preserve">
    Переработать существующую нормативно- </w:t>
      </w:r>
      <w:r>
        <w:br/>
      </w:r>
      <w:r>
        <w:rPr>
          <w:rFonts w:ascii="Times New Roman"/>
          <w:b w:val="false"/>
          <w:i w:val="false"/>
          <w:color w:val="000000"/>
          <w:sz w:val="28"/>
        </w:rPr>
        <w:t xml:space="preserve">
    инструктивную и учебно-методическую базу </w:t>
      </w:r>
      <w:r>
        <w:br/>
      </w:r>
      <w:r>
        <w:rPr>
          <w:rFonts w:ascii="Times New Roman"/>
          <w:b w:val="false"/>
          <w:i w:val="false"/>
          <w:color w:val="000000"/>
          <w:sz w:val="28"/>
        </w:rPr>
        <w:t xml:space="preserve">
    для дальнейшего совершенствования </w:t>
      </w:r>
      <w:r>
        <w:br/>
      </w:r>
      <w:r>
        <w:rPr>
          <w:rFonts w:ascii="Times New Roman"/>
          <w:b w:val="false"/>
          <w:i w:val="false"/>
          <w:color w:val="000000"/>
          <w:sz w:val="28"/>
        </w:rPr>
        <w:t xml:space="preserve">
    воспитательного процесса среди личного </w:t>
      </w:r>
      <w:r>
        <w:br/>
      </w:r>
      <w:r>
        <w:rPr>
          <w:rFonts w:ascii="Times New Roman"/>
          <w:b w:val="false"/>
          <w:i w:val="false"/>
          <w:color w:val="000000"/>
          <w:sz w:val="28"/>
        </w:rPr>
        <w:t xml:space="preserve">
    состава </w:t>
      </w:r>
    </w:p>
    <w:p>
      <w:pPr>
        <w:spacing w:after="0"/>
        <w:ind w:left="0"/>
        <w:jc w:val="both"/>
      </w:pPr>
      <w:r>
        <w:rPr>
          <w:rFonts w:ascii="Times New Roman"/>
          <w:b w:val="false"/>
          <w:i w:val="false"/>
          <w:color w:val="000000"/>
          <w:sz w:val="28"/>
        </w:rPr>
        <w:t xml:space="preserve">66  Разработать Концепцию ведомственного         Проект Концепции </w:t>
      </w:r>
      <w:r>
        <w:br/>
      </w:r>
      <w:r>
        <w:rPr>
          <w:rFonts w:ascii="Times New Roman"/>
          <w:b w:val="false"/>
          <w:i w:val="false"/>
          <w:color w:val="000000"/>
          <w:sz w:val="28"/>
        </w:rPr>
        <w:t xml:space="preserve">
    образования правоохранительных и иных </w:t>
      </w:r>
      <w:r>
        <w:br/>
      </w:r>
      <w:r>
        <w:rPr>
          <w:rFonts w:ascii="Times New Roman"/>
          <w:b w:val="false"/>
          <w:i w:val="false"/>
          <w:color w:val="000000"/>
          <w:sz w:val="28"/>
        </w:rPr>
        <w:t xml:space="preserve">
    органов </w:t>
      </w:r>
    </w:p>
    <w:p>
      <w:pPr>
        <w:spacing w:after="0"/>
        <w:ind w:left="0"/>
        <w:jc w:val="both"/>
      </w:pPr>
      <w:r>
        <w:rPr>
          <w:rFonts w:ascii="Times New Roman"/>
          <w:b w:val="false"/>
          <w:i w:val="false"/>
          <w:color w:val="000000"/>
          <w:sz w:val="28"/>
        </w:rPr>
        <w:t xml:space="preserve">67  На базе учебных заведений Министерства       Нормативный </w:t>
      </w:r>
      <w:r>
        <w:br/>
      </w:r>
      <w:r>
        <w:rPr>
          <w:rFonts w:ascii="Times New Roman"/>
          <w:b w:val="false"/>
          <w:i w:val="false"/>
          <w:color w:val="000000"/>
          <w:sz w:val="28"/>
        </w:rPr>
        <w:t xml:space="preserve">
    внутренних дел создать факультеты            правовой акт </w:t>
      </w:r>
      <w:r>
        <w:br/>
      </w:r>
      <w:r>
        <w:rPr>
          <w:rFonts w:ascii="Times New Roman"/>
          <w:b w:val="false"/>
          <w:i w:val="false"/>
          <w:color w:val="000000"/>
          <w:sz w:val="28"/>
        </w:rPr>
        <w:t xml:space="preserve">
    подготовки сотрудников воспитательных </w:t>
      </w:r>
      <w:r>
        <w:br/>
      </w:r>
      <w:r>
        <w:rPr>
          <w:rFonts w:ascii="Times New Roman"/>
          <w:b w:val="false"/>
          <w:i w:val="false"/>
          <w:color w:val="000000"/>
          <w:sz w:val="28"/>
        </w:rPr>
        <w:t xml:space="preserve">
    аппаратов для органов внутренних дел </w:t>
      </w:r>
    </w:p>
    <w:p>
      <w:pPr>
        <w:spacing w:after="0"/>
        <w:ind w:left="0"/>
        <w:jc w:val="both"/>
      </w:pPr>
      <w:r>
        <w:rPr>
          <w:rFonts w:ascii="Times New Roman"/>
          <w:b w:val="false"/>
          <w:i w:val="false"/>
          <w:color w:val="000000"/>
          <w:sz w:val="28"/>
        </w:rPr>
        <w:t xml:space="preserve">68  (исключена - N 861 от 13.08.2004 г.)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69  Внести предложения в Правительство           Предложения </w:t>
      </w:r>
      <w:r>
        <w:br/>
      </w:r>
      <w:r>
        <w:rPr>
          <w:rFonts w:ascii="Times New Roman"/>
          <w:b w:val="false"/>
          <w:i w:val="false"/>
          <w:color w:val="000000"/>
          <w:sz w:val="28"/>
        </w:rPr>
        <w:t xml:space="preserve">
    об увеличении денежного содержания           Правительству </w:t>
      </w:r>
      <w:r>
        <w:br/>
      </w:r>
      <w:r>
        <w:rPr>
          <w:rFonts w:ascii="Times New Roman"/>
          <w:b w:val="false"/>
          <w:i w:val="false"/>
          <w:color w:val="000000"/>
          <w:sz w:val="28"/>
        </w:rPr>
        <w:t xml:space="preserve">
    профессорско-преподавательского состава </w:t>
      </w:r>
      <w:r>
        <w:br/>
      </w:r>
      <w:r>
        <w:rPr>
          <w:rFonts w:ascii="Times New Roman"/>
          <w:b w:val="false"/>
          <w:i w:val="false"/>
          <w:color w:val="000000"/>
          <w:sz w:val="28"/>
        </w:rPr>
        <w:t xml:space="preserve">
    в ведомственных учебных заведениях </w:t>
      </w:r>
      <w:r>
        <w:br/>
      </w:r>
      <w:r>
        <w:rPr>
          <w:rFonts w:ascii="Times New Roman"/>
          <w:b w:val="false"/>
          <w:i w:val="false"/>
          <w:color w:val="000000"/>
          <w:sz w:val="28"/>
        </w:rPr>
        <w:t xml:space="preserve">
    правоохранительных и иных </w:t>
      </w:r>
      <w:r>
        <w:br/>
      </w:r>
      <w:r>
        <w:rPr>
          <w:rFonts w:ascii="Times New Roman"/>
          <w:b w:val="false"/>
          <w:i w:val="false"/>
          <w:color w:val="000000"/>
          <w:sz w:val="28"/>
        </w:rPr>
        <w:t xml:space="preserve">
    соответствующих органах </w:t>
      </w:r>
    </w:p>
    <w:p>
      <w:pPr>
        <w:spacing w:after="0"/>
        <w:ind w:left="0"/>
        <w:jc w:val="both"/>
      </w:pPr>
      <w:r>
        <w:rPr>
          <w:rFonts w:ascii="Times New Roman"/>
          <w:b w:val="false"/>
          <w:i w:val="false"/>
          <w:color w:val="000000"/>
          <w:sz w:val="28"/>
        </w:rPr>
        <w:t xml:space="preserve">70  В целях укрепления социальной защищенности   Предложения </w:t>
      </w:r>
      <w:r>
        <w:br/>
      </w:r>
      <w:r>
        <w:rPr>
          <w:rFonts w:ascii="Times New Roman"/>
          <w:b w:val="false"/>
          <w:i w:val="false"/>
          <w:color w:val="000000"/>
          <w:sz w:val="28"/>
        </w:rPr>
        <w:t xml:space="preserve">
    сотрудников правоохранительных и иных        Правительству </w:t>
      </w:r>
      <w:r>
        <w:br/>
      </w:r>
      <w:r>
        <w:rPr>
          <w:rFonts w:ascii="Times New Roman"/>
          <w:b w:val="false"/>
          <w:i w:val="false"/>
          <w:color w:val="000000"/>
          <w:sz w:val="28"/>
        </w:rPr>
        <w:t xml:space="preserve">
    соответствующих органов, инициировать </w:t>
      </w:r>
      <w:r>
        <w:br/>
      </w:r>
      <w:r>
        <w:rPr>
          <w:rFonts w:ascii="Times New Roman"/>
          <w:b w:val="false"/>
          <w:i w:val="false"/>
          <w:color w:val="000000"/>
          <w:sz w:val="28"/>
        </w:rPr>
        <w:t xml:space="preserve">
    внесение предложений в Правительство о </w:t>
      </w:r>
      <w:r>
        <w:br/>
      </w:r>
      <w:r>
        <w:rPr>
          <w:rFonts w:ascii="Times New Roman"/>
          <w:b w:val="false"/>
          <w:i w:val="false"/>
          <w:color w:val="000000"/>
          <w:sz w:val="28"/>
        </w:rPr>
        <w:t xml:space="preserve">
    введении системы льготного кредитования </w:t>
      </w:r>
      <w:r>
        <w:br/>
      </w:r>
      <w:r>
        <w:rPr>
          <w:rFonts w:ascii="Times New Roman"/>
          <w:b w:val="false"/>
          <w:i w:val="false"/>
          <w:color w:val="000000"/>
          <w:sz w:val="28"/>
        </w:rPr>
        <w:t xml:space="preserve">
    работников этой категории, независимо от </w:t>
      </w:r>
      <w:r>
        <w:br/>
      </w:r>
      <w:r>
        <w:rPr>
          <w:rFonts w:ascii="Times New Roman"/>
          <w:b w:val="false"/>
          <w:i w:val="false"/>
          <w:color w:val="000000"/>
          <w:sz w:val="28"/>
        </w:rPr>
        <w:t xml:space="preserve">
    источников содержания </w:t>
      </w:r>
    </w:p>
    <w:p>
      <w:pPr>
        <w:spacing w:after="0"/>
        <w:ind w:left="0"/>
        <w:jc w:val="both"/>
      </w:pPr>
      <w:r>
        <w:rPr>
          <w:rFonts w:ascii="Times New Roman"/>
          <w:b/>
          <w:i w:val="false"/>
          <w:color w:val="000000"/>
          <w:sz w:val="28"/>
        </w:rPr>
        <w:t xml:space="preserve">              Дальнейшее развитие правовой базы </w:t>
      </w:r>
      <w:r>
        <w:br/>
      </w:r>
      <w:r>
        <w:rPr>
          <w:rFonts w:ascii="Times New Roman"/>
          <w:b w:val="false"/>
          <w:i w:val="false"/>
          <w:color w:val="000000"/>
          <w:sz w:val="28"/>
        </w:rPr>
        <w:t>
</w:t>
      </w:r>
      <w:r>
        <w:rPr>
          <w:rFonts w:ascii="Times New Roman"/>
          <w:b/>
          <w:i w:val="false"/>
          <w:color w:val="000000"/>
          <w:sz w:val="28"/>
        </w:rPr>
        <w:t xml:space="preserve">                   борьбы с преступностью </w:t>
      </w:r>
    </w:p>
    <w:p>
      <w:pPr>
        <w:spacing w:after="0"/>
        <w:ind w:left="0"/>
        <w:jc w:val="both"/>
      </w:pPr>
      <w:r>
        <w:rPr>
          <w:rFonts w:ascii="Times New Roman"/>
          <w:b w:val="false"/>
          <w:i w:val="false"/>
          <w:color w:val="000000"/>
          <w:sz w:val="28"/>
        </w:rPr>
        <w:t xml:space="preserve">71  Разработать проект Закона                    Проект Закона </w:t>
      </w:r>
      <w:r>
        <w:br/>
      </w:r>
      <w:r>
        <w:rPr>
          <w:rFonts w:ascii="Times New Roman"/>
          <w:b w:val="false"/>
          <w:i w:val="false"/>
          <w:color w:val="000000"/>
          <w:sz w:val="28"/>
        </w:rPr>
        <w:t xml:space="preserve">
    "О противодействии легализации (отмывании) </w:t>
      </w:r>
      <w:r>
        <w:br/>
      </w:r>
      <w:r>
        <w:rPr>
          <w:rFonts w:ascii="Times New Roman"/>
          <w:b w:val="false"/>
          <w:i w:val="false"/>
          <w:color w:val="000000"/>
          <w:sz w:val="28"/>
        </w:rPr>
        <w:t xml:space="preserve">
    доходов, полученных незаконным путем" </w:t>
      </w:r>
    </w:p>
    <w:p>
      <w:pPr>
        <w:spacing w:after="0"/>
        <w:ind w:left="0"/>
        <w:jc w:val="both"/>
      </w:pPr>
      <w:r>
        <w:rPr>
          <w:rFonts w:ascii="Times New Roman"/>
          <w:b w:val="false"/>
          <w:i w:val="false"/>
          <w:color w:val="000000"/>
          <w:sz w:val="28"/>
        </w:rPr>
        <w:t xml:space="preserve">72  Внести изменения и дополнения в уголовно-    Проект Закона </w:t>
      </w:r>
      <w:r>
        <w:br/>
      </w:r>
      <w:r>
        <w:rPr>
          <w:rFonts w:ascii="Times New Roman"/>
          <w:b w:val="false"/>
          <w:i w:val="false"/>
          <w:color w:val="000000"/>
          <w:sz w:val="28"/>
        </w:rPr>
        <w:t xml:space="preserve">
    процессуальное законодательство в части: </w:t>
      </w:r>
      <w:r>
        <w:br/>
      </w:r>
      <w:r>
        <w:rPr>
          <w:rFonts w:ascii="Times New Roman"/>
          <w:b w:val="false"/>
          <w:i w:val="false"/>
          <w:color w:val="000000"/>
          <w:sz w:val="28"/>
        </w:rPr>
        <w:t xml:space="preserve">
    упрощения производства предварительного </w:t>
      </w:r>
      <w:r>
        <w:br/>
      </w:r>
      <w:r>
        <w:rPr>
          <w:rFonts w:ascii="Times New Roman"/>
          <w:b w:val="false"/>
          <w:i w:val="false"/>
          <w:color w:val="000000"/>
          <w:sz w:val="28"/>
        </w:rPr>
        <w:t xml:space="preserve">
    следствия и дознания, а также расширения </w:t>
      </w:r>
      <w:r>
        <w:br/>
      </w:r>
      <w:r>
        <w:rPr>
          <w:rFonts w:ascii="Times New Roman"/>
          <w:b w:val="false"/>
          <w:i w:val="false"/>
          <w:color w:val="000000"/>
          <w:sz w:val="28"/>
        </w:rPr>
        <w:t xml:space="preserve">
    дознания; </w:t>
      </w:r>
      <w:r>
        <w:br/>
      </w:r>
      <w:r>
        <w:rPr>
          <w:rFonts w:ascii="Times New Roman"/>
          <w:b w:val="false"/>
          <w:i w:val="false"/>
          <w:color w:val="000000"/>
          <w:sz w:val="28"/>
        </w:rPr>
        <w:t xml:space="preserve">
    введения единого процессуального документа </w:t>
      </w:r>
      <w:r>
        <w:br/>
      </w:r>
      <w:r>
        <w:rPr>
          <w:rFonts w:ascii="Times New Roman"/>
          <w:b w:val="false"/>
          <w:i w:val="false"/>
          <w:color w:val="000000"/>
          <w:sz w:val="28"/>
        </w:rPr>
        <w:t xml:space="preserve">
    "протокол показаний" при производстве </w:t>
      </w:r>
      <w:r>
        <w:br/>
      </w:r>
      <w:r>
        <w:rPr>
          <w:rFonts w:ascii="Times New Roman"/>
          <w:b w:val="false"/>
          <w:i w:val="false"/>
          <w:color w:val="000000"/>
          <w:sz w:val="28"/>
        </w:rPr>
        <w:t xml:space="preserve">
    предварительного следствия и дознания; </w:t>
      </w:r>
      <w:r>
        <w:br/>
      </w:r>
      <w:r>
        <w:rPr>
          <w:rFonts w:ascii="Times New Roman"/>
          <w:b w:val="false"/>
          <w:i w:val="false"/>
          <w:color w:val="000000"/>
          <w:sz w:val="28"/>
        </w:rPr>
        <w:t xml:space="preserve">
    определения процессуальных действий, </w:t>
      </w:r>
      <w:r>
        <w:br/>
      </w:r>
      <w:r>
        <w:rPr>
          <w:rFonts w:ascii="Times New Roman"/>
          <w:b w:val="false"/>
          <w:i w:val="false"/>
          <w:color w:val="000000"/>
          <w:sz w:val="28"/>
        </w:rPr>
        <w:t xml:space="preserve">
    при которых участие понятых обязательно; </w:t>
      </w:r>
      <w:r>
        <w:br/>
      </w:r>
      <w:r>
        <w:rPr>
          <w:rFonts w:ascii="Times New Roman"/>
          <w:b w:val="false"/>
          <w:i w:val="false"/>
          <w:color w:val="000000"/>
          <w:sz w:val="28"/>
        </w:rPr>
        <w:t xml:space="preserve">
    дополнения ст. 37 УПК РК основанием отказа </w:t>
      </w:r>
      <w:r>
        <w:br/>
      </w:r>
      <w:r>
        <w:rPr>
          <w:rFonts w:ascii="Times New Roman"/>
          <w:b w:val="false"/>
          <w:i w:val="false"/>
          <w:color w:val="000000"/>
          <w:sz w:val="28"/>
        </w:rPr>
        <w:t xml:space="preserve">
    в возбуждении уголовных дел "за примирением </w:t>
      </w:r>
      <w:r>
        <w:br/>
      </w:r>
      <w:r>
        <w:rPr>
          <w:rFonts w:ascii="Times New Roman"/>
          <w:b w:val="false"/>
          <w:i w:val="false"/>
          <w:color w:val="000000"/>
          <w:sz w:val="28"/>
        </w:rPr>
        <w:t xml:space="preserve">
    сторон" (в случае примирения с потерпевшим, </w:t>
      </w:r>
      <w:r>
        <w:br/>
      </w:r>
      <w:r>
        <w:rPr>
          <w:rFonts w:ascii="Times New Roman"/>
          <w:b w:val="false"/>
          <w:i w:val="false"/>
          <w:color w:val="000000"/>
          <w:sz w:val="28"/>
        </w:rPr>
        <w:t xml:space="preserve">
    и если виновное лицо загладило причиненный </w:t>
      </w:r>
      <w:r>
        <w:br/>
      </w:r>
      <w:r>
        <w:rPr>
          <w:rFonts w:ascii="Times New Roman"/>
          <w:b w:val="false"/>
          <w:i w:val="false"/>
          <w:color w:val="000000"/>
          <w:sz w:val="28"/>
        </w:rPr>
        <w:t xml:space="preserve">
    ущерб); </w:t>
      </w:r>
      <w:r>
        <w:br/>
      </w:r>
      <w:r>
        <w:rPr>
          <w:rFonts w:ascii="Times New Roman"/>
          <w:b w:val="false"/>
          <w:i w:val="false"/>
          <w:color w:val="000000"/>
          <w:sz w:val="28"/>
        </w:rPr>
        <w:t xml:space="preserve">
    сокращения и конкретизации истребуемых </w:t>
      </w:r>
      <w:r>
        <w:br/>
      </w:r>
      <w:r>
        <w:rPr>
          <w:rFonts w:ascii="Times New Roman"/>
          <w:b w:val="false"/>
          <w:i w:val="false"/>
          <w:color w:val="000000"/>
          <w:sz w:val="28"/>
        </w:rPr>
        <w:t xml:space="preserve">
    документов по ч. 2 ст. 286 УПК РК для </w:t>
      </w:r>
      <w:r>
        <w:br/>
      </w:r>
      <w:r>
        <w:rPr>
          <w:rFonts w:ascii="Times New Roman"/>
          <w:b w:val="false"/>
          <w:i w:val="false"/>
          <w:color w:val="000000"/>
          <w:sz w:val="28"/>
        </w:rPr>
        <w:t xml:space="preserve">
    установления обстоятельств дела; </w:t>
      </w:r>
      <w:r>
        <w:br/>
      </w:r>
      <w:r>
        <w:rPr>
          <w:rFonts w:ascii="Times New Roman"/>
          <w:b w:val="false"/>
          <w:i w:val="false"/>
          <w:color w:val="000000"/>
          <w:sz w:val="28"/>
        </w:rPr>
        <w:t xml:space="preserve">
    изменения сроков содержания лиц, </w:t>
      </w:r>
      <w:r>
        <w:br/>
      </w:r>
      <w:r>
        <w:rPr>
          <w:rFonts w:ascii="Times New Roman"/>
          <w:b w:val="false"/>
          <w:i w:val="false"/>
          <w:color w:val="000000"/>
          <w:sz w:val="28"/>
        </w:rPr>
        <w:t xml:space="preserve">
    арестованных в порядке ст. 150 УПК РК, в </w:t>
      </w:r>
      <w:r>
        <w:br/>
      </w:r>
      <w:r>
        <w:rPr>
          <w:rFonts w:ascii="Times New Roman"/>
          <w:b w:val="false"/>
          <w:i w:val="false"/>
          <w:color w:val="000000"/>
          <w:sz w:val="28"/>
        </w:rPr>
        <w:t xml:space="preserve">
    условиях ИВС; </w:t>
      </w:r>
      <w:r>
        <w:br/>
      </w:r>
      <w:r>
        <w:rPr>
          <w:rFonts w:ascii="Times New Roman"/>
          <w:b w:val="false"/>
          <w:i w:val="false"/>
          <w:color w:val="000000"/>
          <w:sz w:val="28"/>
        </w:rPr>
        <w:t xml:space="preserve">
    закрепления результатов одорологических </w:t>
      </w:r>
      <w:r>
        <w:br/>
      </w:r>
      <w:r>
        <w:rPr>
          <w:rFonts w:ascii="Times New Roman"/>
          <w:b w:val="false"/>
          <w:i w:val="false"/>
          <w:color w:val="000000"/>
          <w:sz w:val="28"/>
        </w:rPr>
        <w:t xml:space="preserve">
    исследований и расширения применения </w:t>
      </w:r>
      <w:r>
        <w:br/>
      </w:r>
      <w:r>
        <w:rPr>
          <w:rFonts w:ascii="Times New Roman"/>
          <w:b w:val="false"/>
          <w:i w:val="false"/>
          <w:color w:val="000000"/>
          <w:sz w:val="28"/>
        </w:rPr>
        <w:t xml:space="preserve">
    материалов оперативных разработок в </w:t>
      </w:r>
      <w:r>
        <w:br/>
      </w:r>
      <w:r>
        <w:rPr>
          <w:rFonts w:ascii="Times New Roman"/>
          <w:b w:val="false"/>
          <w:i w:val="false"/>
          <w:color w:val="000000"/>
          <w:sz w:val="28"/>
        </w:rPr>
        <w:t xml:space="preserve">
    качестве доказательств; </w:t>
      </w:r>
      <w:r>
        <w:br/>
      </w:r>
      <w:r>
        <w:rPr>
          <w:rFonts w:ascii="Times New Roman"/>
          <w:b w:val="false"/>
          <w:i w:val="false"/>
          <w:color w:val="000000"/>
          <w:sz w:val="28"/>
        </w:rPr>
        <w:t xml:space="preserve">
    детализации механизма применения мер </w:t>
      </w:r>
      <w:r>
        <w:br/>
      </w:r>
      <w:r>
        <w:rPr>
          <w:rFonts w:ascii="Times New Roman"/>
          <w:b w:val="false"/>
          <w:i w:val="false"/>
          <w:color w:val="000000"/>
          <w:sz w:val="28"/>
        </w:rPr>
        <w:t xml:space="preserve">
    пресечения, альтернативных аресту; </w:t>
      </w:r>
      <w:r>
        <w:br/>
      </w:r>
      <w:r>
        <w:rPr>
          <w:rFonts w:ascii="Times New Roman"/>
          <w:b w:val="false"/>
          <w:i w:val="false"/>
          <w:color w:val="000000"/>
          <w:sz w:val="28"/>
        </w:rPr>
        <w:t xml:space="preserve">
    установления предельных сроков во время </w:t>
      </w:r>
      <w:r>
        <w:br/>
      </w:r>
      <w:r>
        <w:rPr>
          <w:rFonts w:ascii="Times New Roman"/>
          <w:b w:val="false"/>
          <w:i w:val="false"/>
          <w:color w:val="000000"/>
          <w:sz w:val="28"/>
        </w:rPr>
        <w:t xml:space="preserve">
    главного судебного разбирательства и </w:t>
      </w:r>
      <w:r>
        <w:br/>
      </w:r>
      <w:r>
        <w:rPr>
          <w:rFonts w:ascii="Times New Roman"/>
          <w:b w:val="false"/>
          <w:i w:val="false"/>
          <w:color w:val="000000"/>
          <w:sz w:val="28"/>
        </w:rPr>
        <w:t xml:space="preserve">
    ограничения срока содержания под стражей </w:t>
      </w:r>
      <w:r>
        <w:br/>
      </w:r>
      <w:r>
        <w:rPr>
          <w:rFonts w:ascii="Times New Roman"/>
          <w:b w:val="false"/>
          <w:i w:val="false"/>
          <w:color w:val="000000"/>
          <w:sz w:val="28"/>
        </w:rPr>
        <w:t xml:space="preserve">
    при судебном производстве - до года, </w:t>
      </w:r>
      <w:r>
        <w:br/>
      </w:r>
      <w:r>
        <w:rPr>
          <w:rFonts w:ascii="Times New Roman"/>
          <w:b w:val="false"/>
          <w:i w:val="false"/>
          <w:color w:val="000000"/>
          <w:sz w:val="28"/>
        </w:rPr>
        <w:t xml:space="preserve">
    в том числе по делам о преступлениях особой </w:t>
      </w:r>
      <w:r>
        <w:br/>
      </w:r>
      <w:r>
        <w:rPr>
          <w:rFonts w:ascii="Times New Roman"/>
          <w:b w:val="false"/>
          <w:i w:val="false"/>
          <w:color w:val="000000"/>
          <w:sz w:val="28"/>
        </w:rPr>
        <w:t xml:space="preserve">
    тяжести; </w:t>
      </w:r>
      <w:r>
        <w:br/>
      </w:r>
      <w:r>
        <w:rPr>
          <w:rFonts w:ascii="Times New Roman"/>
          <w:b w:val="false"/>
          <w:i w:val="false"/>
          <w:color w:val="000000"/>
          <w:sz w:val="28"/>
        </w:rPr>
        <w:t xml:space="preserve">
    расширения перечня лиц, которые могут </w:t>
      </w:r>
      <w:r>
        <w:br/>
      </w:r>
      <w:r>
        <w:rPr>
          <w:rFonts w:ascii="Times New Roman"/>
          <w:b w:val="false"/>
          <w:i w:val="false"/>
          <w:color w:val="000000"/>
          <w:sz w:val="28"/>
        </w:rPr>
        <w:t xml:space="preserve">
    осуществлять защиту прав и интересов </w:t>
      </w:r>
      <w:r>
        <w:br/>
      </w:r>
      <w:r>
        <w:rPr>
          <w:rFonts w:ascii="Times New Roman"/>
          <w:b w:val="false"/>
          <w:i w:val="false"/>
          <w:color w:val="000000"/>
          <w:sz w:val="28"/>
        </w:rPr>
        <w:t xml:space="preserve">
    подозреваемых (обвиняемых), оказывать им </w:t>
      </w:r>
      <w:r>
        <w:br/>
      </w:r>
      <w:r>
        <w:rPr>
          <w:rFonts w:ascii="Times New Roman"/>
          <w:b w:val="false"/>
          <w:i w:val="false"/>
          <w:color w:val="000000"/>
          <w:sz w:val="28"/>
        </w:rPr>
        <w:t xml:space="preserve">
    юридическую помощь; </w:t>
      </w:r>
      <w:r>
        <w:br/>
      </w:r>
      <w:r>
        <w:rPr>
          <w:rFonts w:ascii="Times New Roman"/>
          <w:b w:val="false"/>
          <w:i w:val="false"/>
          <w:color w:val="000000"/>
          <w:sz w:val="28"/>
        </w:rPr>
        <w:t xml:space="preserve">
    сокращения срока замены адвоката в случае </w:t>
      </w:r>
      <w:r>
        <w:br/>
      </w:r>
      <w:r>
        <w:rPr>
          <w:rFonts w:ascii="Times New Roman"/>
          <w:b w:val="false"/>
          <w:i w:val="false"/>
          <w:color w:val="000000"/>
          <w:sz w:val="28"/>
        </w:rPr>
        <w:t xml:space="preserve">
    невозможности участия в деле </w:t>
      </w:r>
    </w:p>
    <w:p>
      <w:pPr>
        <w:spacing w:after="0"/>
        <w:ind w:left="0"/>
        <w:jc w:val="both"/>
      </w:pPr>
      <w:r>
        <w:rPr>
          <w:rFonts w:ascii="Times New Roman"/>
          <w:b w:val="false"/>
          <w:i w:val="false"/>
          <w:color w:val="000000"/>
          <w:sz w:val="28"/>
        </w:rPr>
        <w:t xml:space="preserve">73  Разработать методические рекомендации        Методические </w:t>
      </w:r>
      <w:r>
        <w:br/>
      </w:r>
      <w:r>
        <w:rPr>
          <w:rFonts w:ascii="Times New Roman"/>
          <w:b w:val="false"/>
          <w:i w:val="false"/>
          <w:color w:val="000000"/>
          <w:sz w:val="28"/>
        </w:rPr>
        <w:t xml:space="preserve">
    "Современные возможности использования       рекомендации </w:t>
      </w:r>
      <w:r>
        <w:br/>
      </w:r>
      <w:r>
        <w:rPr>
          <w:rFonts w:ascii="Times New Roman"/>
          <w:b w:val="false"/>
          <w:i w:val="false"/>
          <w:color w:val="000000"/>
          <w:sz w:val="28"/>
        </w:rPr>
        <w:t xml:space="preserve">
    специальных познаний в расследовании </w:t>
      </w:r>
      <w:r>
        <w:br/>
      </w:r>
      <w:r>
        <w:rPr>
          <w:rFonts w:ascii="Times New Roman"/>
          <w:b w:val="false"/>
          <w:i w:val="false"/>
          <w:color w:val="000000"/>
          <w:sz w:val="28"/>
        </w:rPr>
        <w:t xml:space="preserve">
    экономических преступлений" </w:t>
      </w:r>
    </w:p>
    <w:p>
      <w:pPr>
        <w:spacing w:after="0"/>
        <w:ind w:left="0"/>
        <w:jc w:val="both"/>
      </w:pPr>
      <w:r>
        <w:rPr>
          <w:rFonts w:ascii="Times New Roman"/>
          <w:b w:val="false"/>
          <w:i w:val="false"/>
          <w:color w:val="000000"/>
          <w:sz w:val="28"/>
        </w:rPr>
        <w:t xml:space="preserve">74  Разработать для использования в практической Методические </w:t>
      </w:r>
      <w:r>
        <w:br/>
      </w:r>
      <w:r>
        <w:rPr>
          <w:rFonts w:ascii="Times New Roman"/>
          <w:b w:val="false"/>
          <w:i w:val="false"/>
          <w:color w:val="000000"/>
          <w:sz w:val="28"/>
        </w:rPr>
        <w:t xml:space="preserve">
    деятельности правоохранительных органов      рекомендации </w:t>
      </w:r>
      <w:r>
        <w:br/>
      </w:r>
      <w:r>
        <w:rPr>
          <w:rFonts w:ascii="Times New Roman"/>
          <w:b w:val="false"/>
          <w:i w:val="false"/>
          <w:color w:val="000000"/>
          <w:sz w:val="28"/>
        </w:rPr>
        <w:t xml:space="preserve">
    типовые методические рекомендации по </w:t>
      </w:r>
      <w:r>
        <w:br/>
      </w:r>
      <w:r>
        <w:rPr>
          <w:rFonts w:ascii="Times New Roman"/>
          <w:b w:val="false"/>
          <w:i w:val="false"/>
          <w:color w:val="000000"/>
          <w:sz w:val="28"/>
        </w:rPr>
        <w:t xml:space="preserve">
    выявлению, раскрытию и расследованию </w:t>
      </w:r>
      <w:r>
        <w:br/>
      </w:r>
      <w:r>
        <w:rPr>
          <w:rFonts w:ascii="Times New Roman"/>
          <w:b w:val="false"/>
          <w:i w:val="false"/>
          <w:color w:val="000000"/>
          <w:sz w:val="28"/>
        </w:rPr>
        <w:t xml:space="preserve">
    преступлений, связанных с отмыванием доходов </w:t>
      </w:r>
      <w:r>
        <w:br/>
      </w:r>
      <w:r>
        <w:rPr>
          <w:rFonts w:ascii="Times New Roman"/>
          <w:b w:val="false"/>
          <w:i w:val="false"/>
          <w:color w:val="000000"/>
          <w:sz w:val="28"/>
        </w:rPr>
        <w:t xml:space="preserve">
    путем незаконного обналичивания средств </w:t>
      </w:r>
    </w:p>
    <w:p>
      <w:pPr>
        <w:spacing w:after="0"/>
        <w:ind w:left="0"/>
        <w:jc w:val="both"/>
      </w:pPr>
      <w:r>
        <w:rPr>
          <w:rFonts w:ascii="Times New Roman"/>
          <w:b/>
          <w:i w:val="false"/>
          <w:color w:val="000000"/>
          <w:sz w:val="28"/>
        </w:rPr>
        <w:t xml:space="preserve">    Международное сотрудничество в борьбе с преступностью </w:t>
      </w:r>
    </w:p>
    <w:p>
      <w:pPr>
        <w:spacing w:after="0"/>
        <w:ind w:left="0"/>
        <w:jc w:val="both"/>
      </w:pPr>
      <w:r>
        <w:rPr>
          <w:rFonts w:ascii="Times New Roman"/>
          <w:b w:val="false"/>
          <w:i w:val="false"/>
          <w:color w:val="000000"/>
          <w:sz w:val="28"/>
        </w:rPr>
        <w:t xml:space="preserve">75  Обеспечить представительство                 Участие в </w:t>
      </w:r>
      <w:r>
        <w:br/>
      </w:r>
      <w:r>
        <w:rPr>
          <w:rFonts w:ascii="Times New Roman"/>
          <w:b w:val="false"/>
          <w:i w:val="false"/>
          <w:color w:val="000000"/>
          <w:sz w:val="28"/>
        </w:rPr>
        <w:t xml:space="preserve">
    правоохранительных органов Республики        заседаниях </w:t>
      </w:r>
      <w:r>
        <w:br/>
      </w:r>
      <w:r>
        <w:rPr>
          <w:rFonts w:ascii="Times New Roman"/>
          <w:b w:val="false"/>
          <w:i w:val="false"/>
          <w:color w:val="000000"/>
          <w:sz w:val="28"/>
        </w:rPr>
        <w:t xml:space="preserve">
    Казахстан в заседаниях Координационного </w:t>
      </w:r>
      <w:r>
        <w:br/>
      </w:r>
      <w:r>
        <w:rPr>
          <w:rFonts w:ascii="Times New Roman"/>
          <w:b w:val="false"/>
          <w:i w:val="false"/>
          <w:color w:val="000000"/>
          <w:sz w:val="28"/>
        </w:rPr>
        <w:t xml:space="preserve">
    совета генеральных прокуроров,  </w:t>
      </w:r>
      <w:r>
        <w:br/>
      </w:r>
      <w:r>
        <w:rPr>
          <w:rFonts w:ascii="Times New Roman"/>
          <w:b w:val="false"/>
          <w:i w:val="false"/>
          <w:color w:val="000000"/>
          <w:sz w:val="28"/>
        </w:rPr>
        <w:t xml:space="preserve">
    Координационного совета органов  </w:t>
      </w:r>
      <w:r>
        <w:br/>
      </w:r>
      <w:r>
        <w:rPr>
          <w:rFonts w:ascii="Times New Roman"/>
          <w:b w:val="false"/>
          <w:i w:val="false"/>
          <w:color w:val="000000"/>
          <w:sz w:val="28"/>
        </w:rPr>
        <w:t xml:space="preserve">
    налоговых расследований, Совета </w:t>
      </w:r>
      <w:r>
        <w:br/>
      </w:r>
      <w:r>
        <w:rPr>
          <w:rFonts w:ascii="Times New Roman"/>
          <w:b w:val="false"/>
          <w:i w:val="false"/>
          <w:color w:val="000000"/>
          <w:sz w:val="28"/>
        </w:rPr>
        <w:t xml:space="preserve">
    министров внутренних дел, Совета </w:t>
      </w:r>
      <w:r>
        <w:br/>
      </w:r>
      <w:r>
        <w:rPr>
          <w:rFonts w:ascii="Times New Roman"/>
          <w:b w:val="false"/>
          <w:i w:val="false"/>
          <w:color w:val="000000"/>
          <w:sz w:val="28"/>
        </w:rPr>
        <w:t xml:space="preserve">
    руководителей безопасности и спецслужб, </w:t>
      </w:r>
      <w:r>
        <w:br/>
      </w:r>
      <w:r>
        <w:rPr>
          <w:rFonts w:ascii="Times New Roman"/>
          <w:b w:val="false"/>
          <w:i w:val="false"/>
          <w:color w:val="000000"/>
          <w:sz w:val="28"/>
        </w:rPr>
        <w:t xml:space="preserve">
    Совета командующих Пограничными войсками </w:t>
      </w:r>
      <w:r>
        <w:br/>
      </w:r>
      <w:r>
        <w:rPr>
          <w:rFonts w:ascii="Times New Roman"/>
          <w:b w:val="false"/>
          <w:i w:val="false"/>
          <w:color w:val="000000"/>
          <w:sz w:val="28"/>
        </w:rPr>
        <w:t xml:space="preserve">
    и Совета руководителей таможенных служб </w:t>
      </w:r>
      <w:r>
        <w:br/>
      </w:r>
      <w:r>
        <w:rPr>
          <w:rFonts w:ascii="Times New Roman"/>
          <w:b w:val="false"/>
          <w:i w:val="false"/>
          <w:color w:val="000000"/>
          <w:sz w:val="28"/>
        </w:rPr>
        <w:t xml:space="preserve">
    государств-участников СНГ </w:t>
      </w:r>
    </w:p>
    <w:p>
      <w:pPr>
        <w:spacing w:after="0"/>
        <w:ind w:left="0"/>
        <w:jc w:val="both"/>
      </w:pPr>
      <w:r>
        <w:rPr>
          <w:rFonts w:ascii="Times New Roman"/>
          <w:b w:val="false"/>
          <w:i w:val="false"/>
          <w:color w:val="000000"/>
          <w:sz w:val="28"/>
        </w:rPr>
        <w:t xml:space="preserve">76  Принять участие в разработке Программ        Программа СНГ </w:t>
      </w:r>
      <w:r>
        <w:br/>
      </w:r>
      <w:r>
        <w:rPr>
          <w:rFonts w:ascii="Times New Roman"/>
          <w:b w:val="false"/>
          <w:i w:val="false"/>
          <w:color w:val="000000"/>
          <w:sz w:val="28"/>
        </w:rPr>
        <w:t xml:space="preserve">
    государств-участников СНГ в сфере борьбы </w:t>
      </w:r>
      <w:r>
        <w:br/>
      </w:r>
      <w:r>
        <w:rPr>
          <w:rFonts w:ascii="Times New Roman"/>
          <w:b w:val="false"/>
          <w:i w:val="false"/>
          <w:color w:val="000000"/>
          <w:sz w:val="28"/>
        </w:rPr>
        <w:t xml:space="preserve">
    с организованной преступностью, </w:t>
      </w:r>
      <w:r>
        <w:br/>
      </w:r>
      <w:r>
        <w:rPr>
          <w:rFonts w:ascii="Times New Roman"/>
          <w:b w:val="false"/>
          <w:i w:val="false"/>
          <w:color w:val="000000"/>
          <w:sz w:val="28"/>
        </w:rPr>
        <w:t xml:space="preserve">
    терроризмом и иными проявлениями </w:t>
      </w:r>
      <w:r>
        <w:br/>
      </w:r>
      <w:r>
        <w:rPr>
          <w:rFonts w:ascii="Times New Roman"/>
          <w:b w:val="false"/>
          <w:i w:val="false"/>
          <w:color w:val="000000"/>
          <w:sz w:val="28"/>
        </w:rPr>
        <w:t xml:space="preserve">
    экстремизма </w:t>
      </w:r>
    </w:p>
    <w:p>
      <w:pPr>
        <w:spacing w:after="0"/>
        <w:ind w:left="0"/>
        <w:jc w:val="both"/>
      </w:pPr>
      <w:r>
        <w:rPr>
          <w:rFonts w:ascii="Times New Roman"/>
          <w:b w:val="false"/>
          <w:i w:val="false"/>
          <w:color w:val="000000"/>
          <w:sz w:val="28"/>
        </w:rPr>
        <w:t xml:space="preserve">77  Совместно с заинтересованными                Международные </w:t>
      </w:r>
      <w:r>
        <w:br/>
      </w:r>
      <w:r>
        <w:rPr>
          <w:rFonts w:ascii="Times New Roman"/>
          <w:b w:val="false"/>
          <w:i w:val="false"/>
          <w:color w:val="000000"/>
          <w:sz w:val="28"/>
        </w:rPr>
        <w:t xml:space="preserve">
    государствами ближнего и дальнего            договоры, </w:t>
      </w:r>
      <w:r>
        <w:br/>
      </w:r>
      <w:r>
        <w:rPr>
          <w:rFonts w:ascii="Times New Roman"/>
          <w:b w:val="false"/>
          <w:i w:val="false"/>
          <w:color w:val="000000"/>
          <w:sz w:val="28"/>
        </w:rPr>
        <w:t xml:space="preserve">
    зарубежья проводить оперативно-              специальные </w:t>
      </w:r>
      <w:r>
        <w:br/>
      </w:r>
      <w:r>
        <w:rPr>
          <w:rFonts w:ascii="Times New Roman"/>
          <w:b w:val="false"/>
          <w:i w:val="false"/>
          <w:color w:val="000000"/>
          <w:sz w:val="28"/>
        </w:rPr>
        <w:t xml:space="preserve">
    профилактические мероприятия и специальные   планы </w:t>
      </w:r>
      <w:r>
        <w:br/>
      </w:r>
      <w:r>
        <w:rPr>
          <w:rFonts w:ascii="Times New Roman"/>
          <w:b w:val="false"/>
          <w:i w:val="false"/>
          <w:color w:val="000000"/>
          <w:sz w:val="28"/>
        </w:rPr>
        <w:t xml:space="preserve">
    операции по предупреждению и пресечению </w:t>
      </w:r>
      <w:r>
        <w:br/>
      </w:r>
      <w:r>
        <w:rPr>
          <w:rFonts w:ascii="Times New Roman"/>
          <w:b w:val="false"/>
          <w:i w:val="false"/>
          <w:color w:val="000000"/>
          <w:sz w:val="28"/>
        </w:rPr>
        <w:t xml:space="preserve">
    организованных и иных видов преступлений </w:t>
      </w:r>
    </w:p>
    <w:p>
      <w:pPr>
        <w:spacing w:after="0"/>
        <w:ind w:left="0"/>
        <w:jc w:val="both"/>
      </w:pPr>
      <w:r>
        <w:rPr>
          <w:rFonts w:ascii="Times New Roman"/>
          <w:b w:val="false"/>
          <w:i w:val="false"/>
          <w:color w:val="000000"/>
          <w:sz w:val="28"/>
        </w:rPr>
        <w:t xml:space="preserve">78  Принять участие в проводимых в рамках СНГ    Совместные планы </w:t>
      </w:r>
      <w:r>
        <w:br/>
      </w:r>
      <w:r>
        <w:rPr>
          <w:rFonts w:ascii="Times New Roman"/>
          <w:b w:val="false"/>
          <w:i w:val="false"/>
          <w:color w:val="000000"/>
          <w:sz w:val="28"/>
        </w:rPr>
        <w:t xml:space="preserve">
    в совместных командно-штабных и </w:t>
      </w:r>
      <w:r>
        <w:br/>
      </w:r>
      <w:r>
        <w:rPr>
          <w:rFonts w:ascii="Times New Roman"/>
          <w:b w:val="false"/>
          <w:i w:val="false"/>
          <w:color w:val="000000"/>
          <w:sz w:val="28"/>
        </w:rPr>
        <w:t xml:space="preserve">
    оперативно-тактических антитеррористических </w:t>
      </w:r>
      <w:r>
        <w:br/>
      </w:r>
      <w:r>
        <w:rPr>
          <w:rFonts w:ascii="Times New Roman"/>
          <w:b w:val="false"/>
          <w:i w:val="false"/>
          <w:color w:val="000000"/>
          <w:sz w:val="28"/>
        </w:rPr>
        <w:t xml:space="preserve">
    учениях </w:t>
      </w:r>
    </w:p>
    <w:p>
      <w:pPr>
        <w:spacing w:after="0"/>
        <w:ind w:left="0"/>
        <w:jc w:val="both"/>
      </w:pPr>
      <w:r>
        <w:rPr>
          <w:rFonts w:ascii="Times New Roman"/>
          <w:b w:val="false"/>
          <w:i w:val="false"/>
          <w:color w:val="000000"/>
          <w:sz w:val="28"/>
        </w:rPr>
        <w:t xml:space="preserve">79  Доработать и внести совместно с              Международный </w:t>
      </w:r>
      <w:r>
        <w:br/>
      </w:r>
      <w:r>
        <w:rPr>
          <w:rFonts w:ascii="Times New Roman"/>
          <w:b w:val="false"/>
          <w:i w:val="false"/>
          <w:color w:val="000000"/>
          <w:sz w:val="28"/>
        </w:rPr>
        <w:t xml:space="preserve">
    правоохранительными и специальными органами  договор </w:t>
      </w:r>
      <w:r>
        <w:br/>
      </w:r>
      <w:r>
        <w:rPr>
          <w:rFonts w:ascii="Times New Roman"/>
          <w:b w:val="false"/>
          <w:i w:val="false"/>
          <w:color w:val="000000"/>
          <w:sz w:val="28"/>
        </w:rPr>
        <w:t xml:space="preserve">
    Республики Узбекистан на рассмотрение </w:t>
      </w:r>
      <w:r>
        <w:br/>
      </w:r>
      <w:r>
        <w:rPr>
          <w:rFonts w:ascii="Times New Roman"/>
          <w:b w:val="false"/>
          <w:i w:val="false"/>
          <w:color w:val="000000"/>
          <w:sz w:val="28"/>
        </w:rPr>
        <w:t xml:space="preserve">
    Совета глав правительств государств СНГ </w:t>
      </w:r>
      <w:r>
        <w:br/>
      </w:r>
      <w:r>
        <w:rPr>
          <w:rFonts w:ascii="Times New Roman"/>
          <w:b w:val="false"/>
          <w:i w:val="false"/>
          <w:color w:val="000000"/>
          <w:sz w:val="28"/>
        </w:rPr>
        <w:t xml:space="preserve">
    проект Соглашения о сотрудничестве в сфере </w:t>
      </w:r>
      <w:r>
        <w:br/>
      </w:r>
      <w:r>
        <w:rPr>
          <w:rFonts w:ascii="Times New Roman"/>
          <w:b w:val="false"/>
          <w:i w:val="false"/>
          <w:color w:val="000000"/>
          <w:sz w:val="28"/>
        </w:rPr>
        <w:t xml:space="preserve">
    борьбы с незаконным оборотом оружия, </w:t>
      </w:r>
      <w:r>
        <w:br/>
      </w:r>
      <w:r>
        <w:rPr>
          <w:rFonts w:ascii="Times New Roman"/>
          <w:b w:val="false"/>
          <w:i w:val="false"/>
          <w:color w:val="000000"/>
          <w:sz w:val="28"/>
        </w:rPr>
        <w:t xml:space="preserve">
    боеприпасов, взрывчатых веществ и взрывных </w:t>
      </w:r>
      <w:r>
        <w:br/>
      </w:r>
      <w:r>
        <w:rPr>
          <w:rFonts w:ascii="Times New Roman"/>
          <w:b w:val="false"/>
          <w:i w:val="false"/>
          <w:color w:val="000000"/>
          <w:sz w:val="28"/>
        </w:rPr>
        <w:t xml:space="preserve">
    устройств </w:t>
      </w:r>
    </w:p>
    <w:p>
      <w:pPr>
        <w:spacing w:after="0"/>
        <w:ind w:left="0"/>
        <w:jc w:val="both"/>
      </w:pPr>
      <w:r>
        <w:rPr>
          <w:rFonts w:ascii="Times New Roman"/>
          <w:b w:val="false"/>
          <w:i w:val="false"/>
          <w:color w:val="000000"/>
          <w:sz w:val="28"/>
        </w:rPr>
        <w:t xml:space="preserve">80  Подготовить к заключению договоры о          Международный </w:t>
      </w:r>
      <w:r>
        <w:br/>
      </w:r>
      <w:r>
        <w:rPr>
          <w:rFonts w:ascii="Times New Roman"/>
          <w:b w:val="false"/>
          <w:i w:val="false"/>
          <w:color w:val="000000"/>
          <w:sz w:val="28"/>
        </w:rPr>
        <w:t xml:space="preserve">
    сотрудничестве в борьбе с организованной     договор </w:t>
      </w:r>
      <w:r>
        <w:br/>
      </w:r>
      <w:r>
        <w:rPr>
          <w:rFonts w:ascii="Times New Roman"/>
          <w:b w:val="false"/>
          <w:i w:val="false"/>
          <w:color w:val="000000"/>
          <w:sz w:val="28"/>
        </w:rPr>
        <w:t xml:space="preserve">
    преступностью, незаконным оборотом </w:t>
      </w:r>
      <w:r>
        <w:br/>
      </w:r>
      <w:r>
        <w:rPr>
          <w:rFonts w:ascii="Times New Roman"/>
          <w:b w:val="false"/>
          <w:i w:val="false"/>
          <w:color w:val="000000"/>
          <w:sz w:val="28"/>
        </w:rPr>
        <w:t xml:space="preserve">
    наркотических средств, терроризмом и </w:t>
      </w:r>
      <w:r>
        <w:br/>
      </w:r>
      <w:r>
        <w:rPr>
          <w:rFonts w:ascii="Times New Roman"/>
          <w:b w:val="false"/>
          <w:i w:val="false"/>
          <w:color w:val="000000"/>
          <w:sz w:val="28"/>
        </w:rPr>
        <w:t xml:space="preserve">
    иными видами преступлений, а также о </w:t>
      </w:r>
      <w:r>
        <w:br/>
      </w:r>
      <w:r>
        <w:rPr>
          <w:rFonts w:ascii="Times New Roman"/>
          <w:b w:val="false"/>
          <w:i w:val="false"/>
          <w:color w:val="000000"/>
          <w:sz w:val="28"/>
        </w:rPr>
        <w:t xml:space="preserve">
    выдаче преступников, с рядом государств </w:t>
      </w:r>
      <w:r>
        <w:br/>
      </w:r>
      <w:r>
        <w:rPr>
          <w:rFonts w:ascii="Times New Roman"/>
          <w:b w:val="false"/>
          <w:i w:val="false"/>
          <w:color w:val="000000"/>
          <w:sz w:val="28"/>
        </w:rPr>
        <w:t xml:space="preserve">
    дальнего зарубежья </w:t>
      </w:r>
    </w:p>
    <w:p>
      <w:pPr>
        <w:spacing w:after="0"/>
        <w:ind w:left="0"/>
        <w:jc w:val="both"/>
      </w:pPr>
      <w:r>
        <w:rPr>
          <w:rFonts w:ascii="Times New Roman"/>
          <w:b w:val="false"/>
          <w:i w:val="false"/>
          <w:color w:val="000000"/>
          <w:sz w:val="28"/>
        </w:rPr>
        <w:t xml:space="preserve">81  Обеспечить активное участие                  Разработка </w:t>
      </w:r>
      <w:r>
        <w:br/>
      </w:r>
      <w:r>
        <w:rPr>
          <w:rFonts w:ascii="Times New Roman"/>
          <w:b w:val="false"/>
          <w:i w:val="false"/>
          <w:color w:val="000000"/>
          <w:sz w:val="28"/>
        </w:rPr>
        <w:t xml:space="preserve">
    правоохранительных органов Казахстана        документов </w:t>
      </w:r>
      <w:r>
        <w:br/>
      </w:r>
      <w:r>
        <w:rPr>
          <w:rFonts w:ascii="Times New Roman"/>
          <w:b w:val="false"/>
          <w:i w:val="false"/>
          <w:color w:val="000000"/>
          <w:sz w:val="28"/>
        </w:rPr>
        <w:t xml:space="preserve">
    в организационном и практическом </w:t>
      </w:r>
      <w:r>
        <w:br/>
      </w:r>
      <w:r>
        <w:rPr>
          <w:rFonts w:ascii="Times New Roman"/>
          <w:b w:val="false"/>
          <w:i w:val="false"/>
          <w:color w:val="000000"/>
          <w:sz w:val="28"/>
        </w:rPr>
        <w:t xml:space="preserve">
    становлении Региональной </w:t>
      </w:r>
      <w:r>
        <w:br/>
      </w:r>
      <w:r>
        <w:rPr>
          <w:rFonts w:ascii="Times New Roman"/>
          <w:b w:val="false"/>
          <w:i w:val="false"/>
          <w:color w:val="000000"/>
          <w:sz w:val="28"/>
        </w:rPr>
        <w:t xml:space="preserve">
    антитеррористической структуры </w:t>
      </w:r>
      <w:r>
        <w:br/>
      </w:r>
      <w:r>
        <w:rPr>
          <w:rFonts w:ascii="Times New Roman"/>
          <w:b w:val="false"/>
          <w:i w:val="false"/>
          <w:color w:val="000000"/>
          <w:sz w:val="28"/>
        </w:rPr>
        <w:t xml:space="preserve">
    Шанхайской организации сотрудничества </w:t>
      </w:r>
    </w:p>
    <w:p>
      <w:pPr>
        <w:spacing w:after="0"/>
        <w:ind w:left="0"/>
        <w:jc w:val="both"/>
      </w:pPr>
      <w:r>
        <w:rPr>
          <w:rFonts w:ascii="Times New Roman"/>
          <w:b w:val="false"/>
          <w:i w:val="false"/>
          <w:color w:val="000000"/>
          <w:sz w:val="28"/>
        </w:rPr>
        <w:t xml:space="preserve">82  Обеспечить дальнейшее участие сотрудников    Совместные планы </w:t>
      </w:r>
      <w:r>
        <w:br/>
      </w:r>
      <w:r>
        <w:rPr>
          <w:rFonts w:ascii="Times New Roman"/>
          <w:b w:val="false"/>
          <w:i w:val="false"/>
          <w:color w:val="000000"/>
          <w:sz w:val="28"/>
        </w:rPr>
        <w:t xml:space="preserve">
    правоохранительных органов и спецслужб       и соглашения </w:t>
      </w:r>
      <w:r>
        <w:br/>
      </w:r>
      <w:r>
        <w:rPr>
          <w:rFonts w:ascii="Times New Roman"/>
          <w:b w:val="false"/>
          <w:i w:val="false"/>
          <w:color w:val="000000"/>
          <w:sz w:val="28"/>
        </w:rPr>
        <w:t xml:space="preserve">
    Казахстана в международных семинарах и </w:t>
      </w:r>
      <w:r>
        <w:br/>
      </w:r>
      <w:r>
        <w:rPr>
          <w:rFonts w:ascii="Times New Roman"/>
          <w:b w:val="false"/>
          <w:i w:val="false"/>
          <w:color w:val="000000"/>
          <w:sz w:val="28"/>
        </w:rPr>
        <w:t xml:space="preserve">
    курсах по обучению и подготовке кадров, </w:t>
      </w:r>
      <w:r>
        <w:br/>
      </w:r>
      <w:r>
        <w:rPr>
          <w:rFonts w:ascii="Times New Roman"/>
          <w:b w:val="false"/>
          <w:i w:val="false"/>
          <w:color w:val="000000"/>
          <w:sz w:val="28"/>
        </w:rPr>
        <w:t xml:space="preserve">
    обмену опытом и повышению квалификации </w:t>
      </w:r>
    </w:p>
    <w:p>
      <w:pPr>
        <w:spacing w:after="0"/>
        <w:ind w:left="0"/>
        <w:jc w:val="both"/>
      </w:pPr>
      <w:r>
        <w:rPr>
          <w:rFonts w:ascii="Times New Roman"/>
          <w:b w:val="false"/>
          <w:i w:val="false"/>
          <w:color w:val="000000"/>
          <w:sz w:val="28"/>
        </w:rPr>
        <w:t xml:space="preserve">83  Продолжить работу с Советом Европы по        Информация </w:t>
      </w:r>
      <w:r>
        <w:br/>
      </w:r>
      <w:r>
        <w:rPr>
          <w:rFonts w:ascii="Times New Roman"/>
          <w:b w:val="false"/>
          <w:i w:val="false"/>
          <w:color w:val="000000"/>
          <w:sz w:val="28"/>
        </w:rPr>
        <w:t xml:space="preserve">
    присоединению Казахстана к Страсбургской     Правительству </w:t>
      </w:r>
      <w:r>
        <w:br/>
      </w:r>
      <w:r>
        <w:rPr>
          <w:rFonts w:ascii="Times New Roman"/>
          <w:b w:val="false"/>
          <w:i w:val="false"/>
          <w:color w:val="000000"/>
          <w:sz w:val="28"/>
        </w:rPr>
        <w:t xml:space="preserve">
    Конвенции от 8 ноября 1990 года </w:t>
      </w:r>
      <w:r>
        <w:br/>
      </w:r>
      <w:r>
        <w:rPr>
          <w:rFonts w:ascii="Times New Roman"/>
          <w:b w:val="false"/>
          <w:i w:val="false"/>
          <w:color w:val="000000"/>
          <w:sz w:val="28"/>
        </w:rPr>
        <w:t xml:space="preserve">
    "Об отмывании, выявлении, изъятии и </w:t>
      </w:r>
      <w:r>
        <w:br/>
      </w:r>
      <w:r>
        <w:rPr>
          <w:rFonts w:ascii="Times New Roman"/>
          <w:b w:val="false"/>
          <w:i w:val="false"/>
          <w:color w:val="000000"/>
          <w:sz w:val="28"/>
        </w:rPr>
        <w:t xml:space="preserve">
    конфискации доходов от преступной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84  Разработать и инициировать подписание        Международное </w:t>
      </w:r>
      <w:r>
        <w:br/>
      </w:r>
      <w:r>
        <w:rPr>
          <w:rFonts w:ascii="Times New Roman"/>
          <w:b w:val="false"/>
          <w:i w:val="false"/>
          <w:color w:val="000000"/>
          <w:sz w:val="28"/>
        </w:rPr>
        <w:t xml:space="preserve">
    Соглашения между Министерством внутренних    соглашение </w:t>
      </w:r>
      <w:r>
        <w:br/>
      </w:r>
      <w:r>
        <w:rPr>
          <w:rFonts w:ascii="Times New Roman"/>
          <w:b w:val="false"/>
          <w:i w:val="false"/>
          <w:color w:val="000000"/>
          <w:sz w:val="28"/>
        </w:rPr>
        <w:t xml:space="preserve">
    дел Республики Казахстан и Министерством </w:t>
      </w:r>
      <w:r>
        <w:br/>
      </w:r>
      <w:r>
        <w:rPr>
          <w:rFonts w:ascii="Times New Roman"/>
          <w:b w:val="false"/>
          <w:i w:val="false"/>
          <w:color w:val="000000"/>
          <w:sz w:val="28"/>
        </w:rPr>
        <w:t xml:space="preserve">
    общественной безопасности Китайской </w:t>
      </w:r>
      <w:r>
        <w:br/>
      </w:r>
      <w:r>
        <w:rPr>
          <w:rFonts w:ascii="Times New Roman"/>
          <w:b w:val="false"/>
          <w:i w:val="false"/>
          <w:color w:val="000000"/>
          <w:sz w:val="28"/>
        </w:rPr>
        <w:t xml:space="preserve">
    Народной Республики о сотрудничестве и </w:t>
      </w:r>
      <w:r>
        <w:br/>
      </w:r>
      <w:r>
        <w:rPr>
          <w:rFonts w:ascii="Times New Roman"/>
          <w:b w:val="false"/>
          <w:i w:val="false"/>
          <w:color w:val="000000"/>
          <w:sz w:val="28"/>
        </w:rPr>
        <w:t xml:space="preserve">
    взаимодействии в приграничных регионах </w:t>
      </w:r>
    </w:p>
    <w:p>
      <w:pPr>
        <w:spacing w:after="0"/>
        <w:ind w:left="0"/>
        <w:jc w:val="both"/>
      </w:pPr>
      <w:r>
        <w:rPr>
          <w:rFonts w:ascii="Times New Roman"/>
          <w:b w:val="false"/>
          <w:i w:val="false"/>
          <w:color w:val="000000"/>
          <w:sz w:val="28"/>
        </w:rPr>
        <w:t xml:space="preserve">85  Продолжить сотрудничество с                  Информация </w:t>
      </w:r>
      <w:r>
        <w:br/>
      </w:r>
      <w:r>
        <w:rPr>
          <w:rFonts w:ascii="Times New Roman"/>
          <w:b w:val="false"/>
          <w:i w:val="false"/>
          <w:color w:val="000000"/>
          <w:sz w:val="28"/>
        </w:rPr>
        <w:t xml:space="preserve">
    правоохранительными органами и               Правительству </w:t>
      </w:r>
      <w:r>
        <w:br/>
      </w:r>
      <w:r>
        <w:rPr>
          <w:rFonts w:ascii="Times New Roman"/>
          <w:b w:val="false"/>
          <w:i w:val="false"/>
          <w:color w:val="000000"/>
          <w:sz w:val="28"/>
        </w:rPr>
        <w:t xml:space="preserve">
    спецслужбами зарубежных стран по </w:t>
      </w:r>
      <w:r>
        <w:br/>
      </w:r>
      <w:r>
        <w:rPr>
          <w:rFonts w:ascii="Times New Roman"/>
          <w:b w:val="false"/>
          <w:i w:val="false"/>
          <w:color w:val="000000"/>
          <w:sz w:val="28"/>
        </w:rPr>
        <w:t xml:space="preserve">
    вопросам борьбы с преступностью в сфере </w:t>
      </w:r>
      <w:r>
        <w:br/>
      </w:r>
      <w:r>
        <w:rPr>
          <w:rFonts w:ascii="Times New Roman"/>
          <w:b w:val="false"/>
          <w:i w:val="false"/>
          <w:color w:val="000000"/>
          <w:sz w:val="28"/>
        </w:rPr>
        <w:t xml:space="preserve">
    экономической деятельности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Всего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по республиканскому бюджету </w:t>
      </w:r>
      <w:r>
        <w:br/>
      </w:r>
      <w:r>
        <w:rPr>
          <w:rFonts w:ascii="Times New Roman"/>
          <w:b w:val="false"/>
          <w:i w:val="false"/>
          <w:color w:val="000000"/>
          <w:sz w:val="28"/>
        </w:rPr>
        <w:t xml:space="preserve">
по местным бюджетам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!Ответственные за  !  Срок  !      Предполагаемые       !Источни- </w:t>
      </w:r>
      <w:r>
        <w:br/>
      </w:r>
      <w:r>
        <w:rPr>
          <w:rFonts w:ascii="Times New Roman"/>
          <w:b w:val="false"/>
          <w:i w:val="false"/>
          <w:color w:val="000000"/>
          <w:sz w:val="28"/>
        </w:rPr>
        <w:t xml:space="preserve">
п/!  исполнение      !исполне-!    расходы (млн.тенге)    !ки фи- </w:t>
      </w:r>
      <w:r>
        <w:br/>
      </w:r>
      <w:r>
        <w:rPr>
          <w:rFonts w:ascii="Times New Roman"/>
          <w:b w:val="false"/>
          <w:i w:val="false"/>
          <w:color w:val="000000"/>
          <w:sz w:val="28"/>
        </w:rPr>
        <w:t xml:space="preserve">
п ! (реализацию)     !ния     !---------------------------!нансиро- </w:t>
      </w:r>
      <w:r>
        <w:br/>
      </w:r>
      <w:r>
        <w:rPr>
          <w:rFonts w:ascii="Times New Roman"/>
          <w:b w:val="false"/>
          <w:i w:val="false"/>
          <w:color w:val="000000"/>
          <w:sz w:val="28"/>
        </w:rPr>
        <w:t xml:space="preserve">
  !                  !(реали- !    2003 г.   !   2004 г.  !вания </w:t>
      </w:r>
      <w:r>
        <w:br/>
      </w:r>
      <w:r>
        <w:rPr>
          <w:rFonts w:ascii="Times New Roman"/>
          <w:b w:val="false"/>
          <w:i w:val="false"/>
          <w:color w:val="000000"/>
          <w:sz w:val="28"/>
        </w:rPr>
        <w:t xml:space="preserve">
  !                  !зации)  !              !            ! </w:t>
      </w:r>
      <w:r>
        <w:br/>
      </w:r>
      <w:r>
        <w:rPr>
          <w:rFonts w:ascii="Times New Roman"/>
          <w:b w:val="false"/>
          <w:i w:val="false"/>
          <w:color w:val="000000"/>
          <w:sz w:val="28"/>
        </w:rPr>
        <w:t xml:space="preserve">
------------------------------------------------------------------- </w:t>
      </w:r>
      <w:r>
        <w:br/>
      </w:r>
      <w:r>
        <w:rPr>
          <w:rFonts w:ascii="Times New Roman"/>
          <w:b w:val="false"/>
          <w:i w:val="false"/>
          <w:color w:val="000000"/>
          <w:sz w:val="28"/>
        </w:rPr>
        <w:t xml:space="preserve">
 1!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Акимы областей,    Ежегодно </w:t>
      </w:r>
      <w:r>
        <w:br/>
      </w:r>
      <w:r>
        <w:rPr>
          <w:rFonts w:ascii="Times New Roman"/>
          <w:b w:val="false"/>
          <w:i w:val="false"/>
          <w:color w:val="000000"/>
          <w:sz w:val="28"/>
        </w:rPr>
        <w:t xml:space="preserve">
   г. Астаны в том </w:t>
      </w:r>
      <w:r>
        <w:br/>
      </w:r>
      <w:r>
        <w:rPr>
          <w:rFonts w:ascii="Times New Roman"/>
          <w:b w:val="false"/>
          <w:i w:val="false"/>
          <w:color w:val="000000"/>
          <w:sz w:val="28"/>
        </w:rPr>
        <w:t xml:space="preserve">
   числе: </w:t>
      </w:r>
      <w:r>
        <w:br/>
      </w:r>
      <w:r>
        <w:rPr>
          <w:rFonts w:ascii="Times New Roman"/>
          <w:b w:val="false"/>
          <w:i w:val="false"/>
          <w:color w:val="000000"/>
          <w:sz w:val="28"/>
        </w:rPr>
        <w:t xml:space="preserve">
   Акмолинской,                 2,1            3,6          Местный </w:t>
      </w:r>
      <w:r>
        <w:br/>
      </w:r>
      <w:r>
        <w:rPr>
          <w:rFonts w:ascii="Times New Roman"/>
          <w:b w:val="false"/>
          <w:i w:val="false"/>
          <w:color w:val="000000"/>
          <w:sz w:val="28"/>
        </w:rPr>
        <w:t xml:space="preserve">
   Актюбинской,                 0,25           0,25         бюджет </w:t>
      </w:r>
      <w:r>
        <w:br/>
      </w:r>
      <w:r>
        <w:rPr>
          <w:rFonts w:ascii="Times New Roman"/>
          <w:b w:val="false"/>
          <w:i w:val="false"/>
          <w:color w:val="000000"/>
          <w:sz w:val="28"/>
        </w:rPr>
        <w:t xml:space="preserve">
   Атырауской,                  0,251          0,251        _"_"_" </w:t>
      </w:r>
      <w:r>
        <w:br/>
      </w:r>
      <w:r>
        <w:rPr>
          <w:rFonts w:ascii="Times New Roman"/>
          <w:b w:val="false"/>
          <w:i w:val="false"/>
          <w:color w:val="000000"/>
          <w:sz w:val="28"/>
        </w:rPr>
        <w:t xml:space="preserve">
   Восточно-Казахстан-          1,003          1,062        _"_"_" </w:t>
      </w:r>
      <w:r>
        <w:br/>
      </w:r>
      <w:r>
        <w:rPr>
          <w:rFonts w:ascii="Times New Roman"/>
          <w:b w:val="false"/>
          <w:i w:val="false"/>
          <w:color w:val="000000"/>
          <w:sz w:val="28"/>
        </w:rPr>
        <w:t xml:space="preserve">
   ской, </w:t>
      </w:r>
      <w:r>
        <w:br/>
      </w:r>
      <w:r>
        <w:rPr>
          <w:rFonts w:ascii="Times New Roman"/>
          <w:b w:val="false"/>
          <w:i w:val="false"/>
          <w:color w:val="000000"/>
          <w:sz w:val="28"/>
        </w:rPr>
        <w:t xml:space="preserve">
   Жамбылской,                  0,5            0,5          _"_"_" </w:t>
      </w:r>
      <w:r>
        <w:br/>
      </w:r>
      <w:r>
        <w:rPr>
          <w:rFonts w:ascii="Times New Roman"/>
          <w:b w:val="false"/>
          <w:i w:val="false"/>
          <w:color w:val="000000"/>
          <w:sz w:val="28"/>
        </w:rPr>
        <w:t xml:space="preserve">
   Западно-Казахстан-           0,5            0,523        _"_"_" </w:t>
      </w:r>
      <w:r>
        <w:br/>
      </w:r>
      <w:r>
        <w:rPr>
          <w:rFonts w:ascii="Times New Roman"/>
          <w:b w:val="false"/>
          <w:i w:val="false"/>
          <w:color w:val="000000"/>
          <w:sz w:val="28"/>
        </w:rPr>
        <w:t xml:space="preserve">
   ской, </w:t>
      </w:r>
      <w:r>
        <w:br/>
      </w:r>
      <w:r>
        <w:rPr>
          <w:rFonts w:ascii="Times New Roman"/>
          <w:b w:val="false"/>
          <w:i w:val="false"/>
          <w:color w:val="000000"/>
          <w:sz w:val="28"/>
        </w:rPr>
        <w:t xml:space="preserve">
   Карагандинской,              0,805          0,805        _"_"_" </w:t>
      </w:r>
      <w:r>
        <w:br/>
      </w:r>
      <w:r>
        <w:rPr>
          <w:rFonts w:ascii="Times New Roman"/>
          <w:b w:val="false"/>
          <w:i w:val="false"/>
          <w:color w:val="000000"/>
          <w:sz w:val="28"/>
        </w:rPr>
        <w:t xml:space="preserve">
   Кызылординской,              2,0            2,0          _"_"_" </w:t>
      </w:r>
      <w:r>
        <w:br/>
      </w:r>
      <w:r>
        <w:rPr>
          <w:rFonts w:ascii="Times New Roman"/>
          <w:b w:val="false"/>
          <w:i w:val="false"/>
          <w:color w:val="000000"/>
          <w:sz w:val="28"/>
        </w:rPr>
        <w:t xml:space="preserve">
   Костанайской,                0,25           0,25         _"_"_" </w:t>
      </w:r>
      <w:r>
        <w:br/>
      </w:r>
      <w:r>
        <w:rPr>
          <w:rFonts w:ascii="Times New Roman"/>
          <w:b w:val="false"/>
          <w:i w:val="false"/>
          <w:color w:val="000000"/>
          <w:sz w:val="28"/>
        </w:rPr>
        <w:t xml:space="preserve">
   Мангистауской                0,3            0,3          _"_"_" </w:t>
      </w:r>
      <w:r>
        <w:br/>
      </w:r>
      <w:r>
        <w:rPr>
          <w:rFonts w:ascii="Times New Roman"/>
          <w:b w:val="false"/>
          <w:i w:val="false"/>
          <w:color w:val="000000"/>
          <w:sz w:val="28"/>
        </w:rPr>
        <w:t xml:space="preserve">
   областей, </w:t>
      </w:r>
      <w:r>
        <w:br/>
      </w:r>
      <w:r>
        <w:rPr>
          <w:rFonts w:ascii="Times New Roman"/>
          <w:b w:val="false"/>
          <w:i w:val="false"/>
          <w:color w:val="000000"/>
          <w:sz w:val="28"/>
        </w:rPr>
        <w:t xml:space="preserve">
   г. Алматы                    0,4            0,4          _"_"_" </w:t>
      </w:r>
      <w:r>
        <w:br/>
      </w:r>
      <w:r>
        <w:rPr>
          <w:rFonts w:ascii="Times New Roman"/>
          <w:b w:val="false"/>
          <w:i w:val="false"/>
          <w:color w:val="000000"/>
          <w:sz w:val="28"/>
        </w:rPr>
        <w:t xml:space="preserve">
   МВД                           -              - </w:t>
      </w:r>
    </w:p>
    <w:p>
      <w:pPr>
        <w:spacing w:after="0"/>
        <w:ind w:left="0"/>
        <w:jc w:val="both"/>
      </w:pPr>
      <w:r>
        <w:rPr>
          <w:rFonts w:ascii="Times New Roman"/>
          <w:b w:val="false"/>
          <w:i w:val="false"/>
          <w:color w:val="000000"/>
          <w:sz w:val="28"/>
        </w:rPr>
        <w:t xml:space="preserve">2  Акимы областей,    Ежегодно </w:t>
      </w:r>
      <w:r>
        <w:br/>
      </w:r>
      <w:r>
        <w:rPr>
          <w:rFonts w:ascii="Times New Roman"/>
          <w:b w:val="false"/>
          <w:i w:val="false"/>
          <w:color w:val="000000"/>
          <w:sz w:val="28"/>
        </w:rPr>
        <w:t xml:space="preserve">
   гг. Астаны, </w:t>
      </w:r>
      <w:r>
        <w:br/>
      </w:r>
      <w:r>
        <w:rPr>
          <w:rFonts w:ascii="Times New Roman"/>
          <w:b w:val="false"/>
          <w:i w:val="false"/>
          <w:color w:val="000000"/>
          <w:sz w:val="28"/>
        </w:rPr>
        <w:t xml:space="preserve">
   Алматы в том </w:t>
      </w:r>
      <w:r>
        <w:br/>
      </w:r>
      <w:r>
        <w:rPr>
          <w:rFonts w:ascii="Times New Roman"/>
          <w:b w:val="false"/>
          <w:i w:val="false"/>
          <w:color w:val="000000"/>
          <w:sz w:val="28"/>
        </w:rPr>
        <w:t xml:space="preserve">
   числе: </w:t>
      </w:r>
      <w:r>
        <w:br/>
      </w:r>
      <w:r>
        <w:rPr>
          <w:rFonts w:ascii="Times New Roman"/>
          <w:b w:val="false"/>
          <w:i w:val="false"/>
          <w:color w:val="000000"/>
          <w:sz w:val="28"/>
        </w:rPr>
        <w:t xml:space="preserve">
   Актюбинской,                0,5             0,5          Местный </w:t>
      </w:r>
      <w:r>
        <w:br/>
      </w:r>
      <w:r>
        <w:rPr>
          <w:rFonts w:ascii="Times New Roman"/>
          <w:b w:val="false"/>
          <w:i w:val="false"/>
          <w:color w:val="000000"/>
          <w:sz w:val="28"/>
        </w:rPr>
        <w:t xml:space="preserve">
   Восточно-                   2,5             2,5          бюджет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Западно-                    80,0            80,0         _"_"_" </w:t>
      </w:r>
      <w:r>
        <w:br/>
      </w:r>
      <w:r>
        <w:rPr>
          <w:rFonts w:ascii="Times New Roman"/>
          <w:b w:val="false"/>
          <w:i w:val="false"/>
          <w:color w:val="000000"/>
          <w:sz w:val="28"/>
        </w:rPr>
        <w:t xml:space="preserve">
   Казахстанской </w:t>
      </w:r>
      <w:r>
        <w:br/>
      </w:r>
      <w:r>
        <w:rPr>
          <w:rFonts w:ascii="Times New Roman"/>
          <w:b w:val="false"/>
          <w:i w:val="false"/>
          <w:color w:val="000000"/>
          <w:sz w:val="28"/>
        </w:rPr>
        <w:t xml:space="preserve">
   областей, </w:t>
      </w:r>
      <w:r>
        <w:br/>
      </w:r>
      <w:r>
        <w:rPr>
          <w:rFonts w:ascii="Times New Roman"/>
          <w:b w:val="false"/>
          <w:i w:val="false"/>
          <w:color w:val="000000"/>
          <w:sz w:val="28"/>
        </w:rPr>
        <w:t xml:space="preserve">
   МВД                          -               - </w:t>
      </w:r>
    </w:p>
    <w:p>
      <w:pPr>
        <w:spacing w:after="0"/>
        <w:ind w:left="0"/>
        <w:jc w:val="both"/>
      </w:pPr>
      <w:r>
        <w:rPr>
          <w:rFonts w:ascii="Times New Roman"/>
          <w:b w:val="false"/>
          <w:i w:val="false"/>
          <w:color w:val="000000"/>
          <w:sz w:val="28"/>
        </w:rPr>
        <w:t xml:space="preserve">3  Акимы областей,    Ежегодно </w:t>
      </w:r>
      <w:r>
        <w:br/>
      </w:r>
      <w:r>
        <w:rPr>
          <w:rFonts w:ascii="Times New Roman"/>
          <w:b w:val="false"/>
          <w:i w:val="false"/>
          <w:color w:val="000000"/>
          <w:sz w:val="28"/>
        </w:rPr>
        <w:t xml:space="preserve">
   г. Астаны в том </w:t>
      </w:r>
      <w:r>
        <w:br/>
      </w:r>
      <w:r>
        <w:rPr>
          <w:rFonts w:ascii="Times New Roman"/>
          <w:b w:val="false"/>
          <w:i w:val="false"/>
          <w:color w:val="000000"/>
          <w:sz w:val="28"/>
        </w:rPr>
        <w:t xml:space="preserve">
   числе: </w:t>
      </w:r>
      <w:r>
        <w:br/>
      </w:r>
      <w:r>
        <w:rPr>
          <w:rFonts w:ascii="Times New Roman"/>
          <w:b w:val="false"/>
          <w:i w:val="false"/>
          <w:color w:val="000000"/>
          <w:sz w:val="28"/>
        </w:rPr>
        <w:t xml:space="preserve">
   Акмолинской,                72,1            131,796 </w:t>
      </w:r>
      <w:r>
        <w:br/>
      </w:r>
      <w:r>
        <w:rPr>
          <w:rFonts w:ascii="Times New Roman"/>
          <w:b w:val="false"/>
          <w:i w:val="false"/>
          <w:color w:val="000000"/>
          <w:sz w:val="28"/>
        </w:rPr>
        <w:t xml:space="preserve">
                               а) 57,706       а) 115,991   Местный </w:t>
      </w:r>
      <w:r>
        <w:br/>
      </w:r>
      <w:r>
        <w:rPr>
          <w:rFonts w:ascii="Times New Roman"/>
          <w:b w:val="false"/>
          <w:i w:val="false"/>
          <w:color w:val="000000"/>
          <w:sz w:val="28"/>
        </w:rPr>
        <w:t xml:space="preserve">
                               б) 8,594        б) 9,0       бюджет </w:t>
      </w:r>
      <w:r>
        <w:br/>
      </w:r>
      <w:r>
        <w:rPr>
          <w:rFonts w:ascii="Times New Roman"/>
          <w:b w:val="false"/>
          <w:i w:val="false"/>
          <w:color w:val="000000"/>
          <w:sz w:val="28"/>
        </w:rPr>
        <w:t xml:space="preserve">
                               в) 1,3          в) 1,36 </w:t>
      </w:r>
      <w:r>
        <w:br/>
      </w:r>
      <w:r>
        <w:rPr>
          <w:rFonts w:ascii="Times New Roman"/>
          <w:b w:val="false"/>
          <w:i w:val="false"/>
          <w:color w:val="000000"/>
          <w:sz w:val="28"/>
        </w:rPr>
        <w:t xml:space="preserve">
                                </w:t>
      </w:r>
      <w:r>
        <w:rPr>
          <w:rFonts w:ascii="Times New Roman"/>
          <w:b w:val="false"/>
          <w:i w:val="false"/>
          <w:color w:val="000000"/>
          <w:sz w:val="28"/>
          <w:u w:val="single"/>
        </w:rPr>
        <w:t xml:space="preserve">г) 4,5 </w:t>
      </w:r>
      <w:r>
        <w:rPr>
          <w:rFonts w:ascii="Times New Roman"/>
          <w:b w:val="false"/>
          <w:i w:val="false"/>
          <w:color w:val="000000"/>
          <w:sz w:val="28"/>
        </w:rPr>
        <w:t xml:space="preserve">           </w:t>
      </w:r>
      <w:r>
        <w:rPr>
          <w:rFonts w:ascii="Times New Roman"/>
          <w:b w:val="false"/>
          <w:i w:val="false"/>
          <w:color w:val="000000"/>
          <w:sz w:val="28"/>
          <w:u w:val="single"/>
        </w:rPr>
        <w:t xml:space="preserve">г) 5,445 </w:t>
      </w:r>
      <w:r>
        <w:br/>
      </w:r>
      <w:r>
        <w:rPr>
          <w:rFonts w:ascii="Times New Roman"/>
          <w:b w:val="false"/>
          <w:i w:val="false"/>
          <w:color w:val="000000"/>
          <w:sz w:val="28"/>
        </w:rPr>
        <w:t xml:space="preserve">
   Актюбинской,                10,7               - </w:t>
      </w:r>
      <w:r>
        <w:br/>
      </w:r>
      <w:r>
        <w:rPr>
          <w:rFonts w:ascii="Times New Roman"/>
          <w:b w:val="false"/>
          <w:i w:val="false"/>
          <w:color w:val="000000"/>
          <w:sz w:val="28"/>
        </w:rPr>
        <w:t xml:space="preserve">
                                </w:t>
      </w:r>
      <w:r>
        <w:rPr>
          <w:rFonts w:ascii="Times New Roman"/>
          <w:b w:val="false"/>
          <w:i w:val="false"/>
          <w:color w:val="000000"/>
          <w:sz w:val="28"/>
          <w:u w:val="single"/>
        </w:rPr>
        <w:t xml:space="preserve">а) 10,7 </w:t>
      </w:r>
      <w:r>
        <w:rPr>
          <w:rFonts w:ascii="Times New Roman"/>
          <w:b w:val="false"/>
          <w:i w:val="false"/>
          <w:color w:val="000000"/>
          <w:sz w:val="28"/>
        </w:rPr>
        <w:t xml:space="preserve">            -         _"_"_" </w:t>
      </w:r>
      <w:r>
        <w:br/>
      </w:r>
      <w:r>
        <w:rPr>
          <w:rFonts w:ascii="Times New Roman"/>
          <w:b w:val="false"/>
          <w:i w:val="false"/>
          <w:color w:val="000000"/>
          <w:sz w:val="28"/>
        </w:rPr>
        <w:t xml:space="preserve">
   Карагандинской,             27,0            25,0 </w:t>
      </w:r>
      <w:r>
        <w:br/>
      </w:r>
      <w:r>
        <w:rPr>
          <w:rFonts w:ascii="Times New Roman"/>
          <w:b w:val="false"/>
          <w:i w:val="false"/>
          <w:color w:val="000000"/>
          <w:sz w:val="28"/>
        </w:rPr>
        <w:t xml:space="preserve">
                               б) 2,0          б) -         _"_"_" </w:t>
      </w:r>
      <w:r>
        <w:br/>
      </w:r>
      <w:r>
        <w:rPr>
          <w:rFonts w:ascii="Times New Roman"/>
          <w:b w:val="false"/>
          <w:i w:val="false"/>
          <w:color w:val="000000"/>
          <w:sz w:val="28"/>
        </w:rPr>
        <w:t xml:space="preserve">
                                </w:t>
      </w:r>
      <w:r>
        <w:rPr>
          <w:rFonts w:ascii="Times New Roman"/>
          <w:b w:val="false"/>
          <w:i w:val="false"/>
          <w:color w:val="000000"/>
          <w:sz w:val="28"/>
          <w:u w:val="single"/>
        </w:rPr>
        <w:t xml:space="preserve">в) 25,0 </w:t>
      </w:r>
      <w:r>
        <w:rPr>
          <w:rFonts w:ascii="Times New Roman"/>
          <w:b w:val="false"/>
          <w:i w:val="false"/>
          <w:color w:val="000000"/>
          <w:sz w:val="28"/>
        </w:rPr>
        <w:t xml:space="preserve">          </w:t>
      </w:r>
      <w:r>
        <w:rPr>
          <w:rFonts w:ascii="Times New Roman"/>
          <w:b w:val="false"/>
          <w:i w:val="false"/>
          <w:color w:val="000000"/>
          <w:sz w:val="28"/>
          <w:u w:val="single"/>
        </w:rPr>
        <w:t xml:space="preserve">в) 25,0 </w:t>
      </w:r>
      <w:r>
        <w:br/>
      </w:r>
      <w:r>
        <w:rPr>
          <w:rFonts w:ascii="Times New Roman"/>
          <w:b w:val="false"/>
          <w:i w:val="false"/>
          <w:color w:val="000000"/>
          <w:sz w:val="28"/>
        </w:rPr>
        <w:t xml:space="preserve">
   Южно-                       5,795           5,795 </w:t>
      </w:r>
      <w:r>
        <w:br/>
      </w:r>
      <w:r>
        <w:rPr>
          <w:rFonts w:ascii="Times New Roman"/>
          <w:b w:val="false"/>
          <w:i w:val="false"/>
          <w:color w:val="000000"/>
          <w:sz w:val="28"/>
        </w:rPr>
        <w:t xml:space="preserve">
   Казахстанской               а) 2,0          а) 2,0       _"_"_" </w:t>
      </w:r>
      <w:r>
        <w:br/>
      </w:r>
      <w:r>
        <w:rPr>
          <w:rFonts w:ascii="Times New Roman"/>
          <w:b w:val="false"/>
          <w:i w:val="false"/>
          <w:color w:val="000000"/>
          <w:sz w:val="28"/>
        </w:rPr>
        <w:t xml:space="preserve">
   областей,                   б) 0,2          б) 0,2 </w:t>
      </w:r>
      <w:r>
        <w:br/>
      </w:r>
      <w:r>
        <w:rPr>
          <w:rFonts w:ascii="Times New Roman"/>
          <w:b w:val="false"/>
          <w:i w:val="false"/>
          <w:color w:val="000000"/>
          <w:sz w:val="28"/>
        </w:rPr>
        <w:t xml:space="preserve">
                               в) 3,195        в) 3,195 </w:t>
      </w:r>
      <w:r>
        <w:br/>
      </w:r>
      <w:r>
        <w:rPr>
          <w:rFonts w:ascii="Times New Roman"/>
          <w:b w:val="false"/>
          <w:i w:val="false"/>
          <w:color w:val="000000"/>
          <w:sz w:val="28"/>
        </w:rPr>
        <w:t xml:space="preserve">
                                </w:t>
      </w:r>
      <w:r>
        <w:rPr>
          <w:rFonts w:ascii="Times New Roman"/>
          <w:b w:val="false"/>
          <w:i w:val="false"/>
          <w:color w:val="000000"/>
          <w:sz w:val="28"/>
          <w:u w:val="single"/>
        </w:rPr>
        <w:t xml:space="preserve">г) 0,4 </w:t>
      </w:r>
      <w:r>
        <w:rPr>
          <w:rFonts w:ascii="Times New Roman"/>
          <w:b w:val="false"/>
          <w:i w:val="false"/>
          <w:color w:val="000000"/>
          <w:sz w:val="28"/>
        </w:rPr>
        <w:t xml:space="preserve">           </w:t>
      </w:r>
      <w:r>
        <w:rPr>
          <w:rFonts w:ascii="Times New Roman"/>
          <w:b w:val="false"/>
          <w:i w:val="false"/>
          <w:color w:val="000000"/>
          <w:sz w:val="28"/>
          <w:u w:val="single"/>
        </w:rPr>
        <w:t xml:space="preserve">г) 0,4 </w:t>
      </w:r>
      <w:r>
        <w:br/>
      </w:r>
      <w:r>
        <w:rPr>
          <w:rFonts w:ascii="Times New Roman"/>
          <w:b w:val="false"/>
          <w:i w:val="false"/>
          <w:color w:val="000000"/>
          <w:sz w:val="28"/>
        </w:rPr>
        <w:t xml:space="preserve">
   г. Алматы,                  56,7            56,7 </w:t>
      </w:r>
      <w:r>
        <w:br/>
      </w:r>
      <w:r>
        <w:rPr>
          <w:rFonts w:ascii="Times New Roman"/>
          <w:b w:val="false"/>
          <w:i w:val="false"/>
          <w:color w:val="000000"/>
          <w:sz w:val="28"/>
        </w:rPr>
        <w:t xml:space="preserve">
                               а) 33,223       а) 33,223    _"_"_" </w:t>
      </w:r>
      <w:r>
        <w:br/>
      </w:r>
      <w:r>
        <w:rPr>
          <w:rFonts w:ascii="Times New Roman"/>
          <w:b w:val="false"/>
          <w:i w:val="false"/>
          <w:color w:val="000000"/>
          <w:sz w:val="28"/>
        </w:rPr>
        <w:t xml:space="preserve">
                               б) 0,1          б) 0,1 </w:t>
      </w:r>
      <w:r>
        <w:br/>
      </w:r>
      <w:r>
        <w:rPr>
          <w:rFonts w:ascii="Times New Roman"/>
          <w:b w:val="false"/>
          <w:i w:val="false"/>
          <w:color w:val="000000"/>
          <w:sz w:val="28"/>
        </w:rPr>
        <w:t xml:space="preserve">
                               в) 0,7          в) 0,7 </w:t>
      </w:r>
      <w:r>
        <w:br/>
      </w:r>
      <w:r>
        <w:rPr>
          <w:rFonts w:ascii="Times New Roman"/>
          <w:b w:val="false"/>
          <w:i w:val="false"/>
          <w:color w:val="000000"/>
          <w:sz w:val="28"/>
        </w:rPr>
        <w:t xml:space="preserve">
                               г) 22,677       г) 22,677 </w:t>
      </w:r>
      <w:r>
        <w:br/>
      </w:r>
      <w:r>
        <w:rPr>
          <w:rFonts w:ascii="Times New Roman"/>
          <w:b w:val="false"/>
          <w:i w:val="false"/>
          <w:color w:val="000000"/>
          <w:sz w:val="28"/>
        </w:rPr>
        <w:t xml:space="preserve">
   МВД                            -                - </w:t>
      </w:r>
    </w:p>
    <w:p>
      <w:pPr>
        <w:spacing w:after="0"/>
        <w:ind w:left="0"/>
        <w:jc w:val="both"/>
      </w:pPr>
      <w:r>
        <w:rPr>
          <w:rFonts w:ascii="Times New Roman"/>
          <w:b w:val="false"/>
          <w:i w:val="false"/>
          <w:color w:val="000000"/>
          <w:sz w:val="28"/>
        </w:rPr>
        <w:t xml:space="preserve">4  Акимы областей,    Ежегодно </w:t>
      </w:r>
      <w:r>
        <w:br/>
      </w:r>
      <w:r>
        <w:rPr>
          <w:rFonts w:ascii="Times New Roman"/>
          <w:b w:val="false"/>
          <w:i w:val="false"/>
          <w:color w:val="000000"/>
          <w:sz w:val="28"/>
        </w:rPr>
        <w:t xml:space="preserve">
   г. Астаны в том </w:t>
      </w:r>
      <w:r>
        <w:br/>
      </w:r>
      <w:r>
        <w:rPr>
          <w:rFonts w:ascii="Times New Roman"/>
          <w:b w:val="false"/>
          <w:i w:val="false"/>
          <w:color w:val="000000"/>
          <w:sz w:val="28"/>
        </w:rPr>
        <w:t xml:space="preserve">
   числе: </w:t>
      </w:r>
      <w:r>
        <w:br/>
      </w:r>
      <w:r>
        <w:rPr>
          <w:rFonts w:ascii="Times New Roman"/>
          <w:b w:val="false"/>
          <w:i w:val="false"/>
          <w:color w:val="000000"/>
          <w:sz w:val="28"/>
        </w:rPr>
        <w:t xml:space="preserve">
   Акмолинской,                 -              27,304       Местный </w:t>
      </w:r>
      <w:r>
        <w:br/>
      </w:r>
      <w:r>
        <w:rPr>
          <w:rFonts w:ascii="Times New Roman"/>
          <w:b w:val="false"/>
          <w:i w:val="false"/>
          <w:color w:val="000000"/>
          <w:sz w:val="28"/>
        </w:rPr>
        <w:t xml:space="preserve">
   Атырауской,                  0,809          0,808        бюджет </w:t>
      </w:r>
      <w:r>
        <w:br/>
      </w:r>
      <w:r>
        <w:rPr>
          <w:rFonts w:ascii="Times New Roman"/>
          <w:b w:val="false"/>
          <w:i w:val="false"/>
          <w:color w:val="000000"/>
          <w:sz w:val="28"/>
        </w:rPr>
        <w:t xml:space="preserve">
   Восточно-Казахстан-          12,0           40,0         _"_"_" </w:t>
      </w:r>
      <w:r>
        <w:br/>
      </w:r>
      <w:r>
        <w:rPr>
          <w:rFonts w:ascii="Times New Roman"/>
          <w:b w:val="false"/>
          <w:i w:val="false"/>
          <w:color w:val="000000"/>
          <w:sz w:val="28"/>
        </w:rPr>
        <w:t xml:space="preserve">
   ской, </w:t>
      </w:r>
      <w:r>
        <w:br/>
      </w:r>
      <w:r>
        <w:rPr>
          <w:rFonts w:ascii="Times New Roman"/>
          <w:b w:val="false"/>
          <w:i w:val="false"/>
          <w:color w:val="000000"/>
          <w:sz w:val="28"/>
        </w:rPr>
        <w:t xml:space="preserve">
   Жамбылской,                  7,8            11,4         _"_"_" </w:t>
      </w:r>
      <w:r>
        <w:br/>
      </w:r>
      <w:r>
        <w:rPr>
          <w:rFonts w:ascii="Times New Roman"/>
          <w:b w:val="false"/>
          <w:i w:val="false"/>
          <w:color w:val="000000"/>
          <w:sz w:val="28"/>
        </w:rPr>
        <w:t xml:space="preserve">
   Карагандинской,              9,395          9,395        _"_"_" </w:t>
      </w:r>
      <w:r>
        <w:br/>
      </w:r>
      <w:r>
        <w:rPr>
          <w:rFonts w:ascii="Times New Roman"/>
          <w:b w:val="false"/>
          <w:i w:val="false"/>
          <w:color w:val="000000"/>
          <w:sz w:val="28"/>
        </w:rPr>
        <w:t xml:space="preserve">
   Павлодарской                 64,0           -            _"_"_" </w:t>
      </w:r>
      <w:r>
        <w:br/>
      </w:r>
      <w:r>
        <w:rPr>
          <w:rFonts w:ascii="Times New Roman"/>
          <w:b w:val="false"/>
          <w:i w:val="false"/>
          <w:color w:val="000000"/>
          <w:sz w:val="28"/>
        </w:rPr>
        <w:t xml:space="preserve">
   областей, </w:t>
      </w:r>
      <w:r>
        <w:br/>
      </w:r>
      <w:r>
        <w:rPr>
          <w:rFonts w:ascii="Times New Roman"/>
          <w:b w:val="false"/>
          <w:i w:val="false"/>
          <w:color w:val="000000"/>
          <w:sz w:val="28"/>
        </w:rPr>
        <w:t xml:space="preserve">
   г. Алматы                    21,571         21,57        _"_"_" </w:t>
      </w:r>
      <w:r>
        <w:br/>
      </w:r>
      <w:r>
        <w:rPr>
          <w:rFonts w:ascii="Times New Roman"/>
          <w:b w:val="false"/>
          <w:i w:val="false"/>
          <w:color w:val="000000"/>
          <w:sz w:val="28"/>
        </w:rPr>
        <w:t xml:space="preserve">
   МВД                           -              - </w:t>
      </w:r>
    </w:p>
    <w:p>
      <w:pPr>
        <w:spacing w:after="0"/>
        <w:ind w:left="0"/>
        <w:jc w:val="both"/>
      </w:pPr>
      <w:r>
        <w:rPr>
          <w:rFonts w:ascii="Times New Roman"/>
          <w:b w:val="false"/>
          <w:i w:val="false"/>
          <w:color w:val="000000"/>
          <w:sz w:val="28"/>
        </w:rPr>
        <w:t xml:space="preserve">5  Акимы              Ежегодно </w:t>
      </w:r>
      <w:r>
        <w:br/>
      </w:r>
      <w:r>
        <w:rPr>
          <w:rFonts w:ascii="Times New Roman"/>
          <w:b w:val="false"/>
          <w:i w:val="false"/>
          <w:color w:val="000000"/>
          <w:sz w:val="28"/>
        </w:rPr>
        <w:t xml:space="preserve">
   Акмолинской,                 -              14,0         Местный </w:t>
      </w:r>
      <w:r>
        <w:br/>
      </w:r>
      <w:r>
        <w:rPr>
          <w:rFonts w:ascii="Times New Roman"/>
          <w:b w:val="false"/>
          <w:i w:val="false"/>
          <w:color w:val="000000"/>
          <w:sz w:val="28"/>
        </w:rPr>
        <w:t xml:space="preserve">
   Актюбинской,                 2,0            -            бюджет </w:t>
      </w:r>
      <w:r>
        <w:br/>
      </w:r>
      <w:r>
        <w:rPr>
          <w:rFonts w:ascii="Times New Roman"/>
          <w:b w:val="false"/>
          <w:i w:val="false"/>
          <w:color w:val="000000"/>
          <w:sz w:val="28"/>
        </w:rPr>
        <w:t xml:space="preserve">
   Восточно-Казахстан-          2,85           2,85         _"_"_" </w:t>
      </w:r>
      <w:r>
        <w:br/>
      </w:r>
      <w:r>
        <w:rPr>
          <w:rFonts w:ascii="Times New Roman"/>
          <w:b w:val="false"/>
          <w:i w:val="false"/>
          <w:color w:val="000000"/>
          <w:sz w:val="28"/>
        </w:rPr>
        <w:t xml:space="preserve">
   ской, </w:t>
      </w:r>
      <w:r>
        <w:br/>
      </w:r>
      <w:r>
        <w:rPr>
          <w:rFonts w:ascii="Times New Roman"/>
          <w:b w:val="false"/>
          <w:i w:val="false"/>
          <w:color w:val="000000"/>
          <w:sz w:val="28"/>
        </w:rPr>
        <w:t xml:space="preserve">
   Карагандинской,              5,508          5,508        _"_"_" </w:t>
      </w:r>
      <w:r>
        <w:br/>
      </w:r>
      <w:r>
        <w:rPr>
          <w:rFonts w:ascii="Times New Roman"/>
          <w:b w:val="false"/>
          <w:i w:val="false"/>
          <w:color w:val="000000"/>
          <w:sz w:val="28"/>
        </w:rPr>
        <w:t xml:space="preserve">
   Костанайской                 1,5            1,458        _"_"_" </w:t>
      </w:r>
      <w:r>
        <w:br/>
      </w:r>
      <w:r>
        <w:rPr>
          <w:rFonts w:ascii="Times New Roman"/>
          <w:b w:val="false"/>
          <w:i w:val="false"/>
          <w:color w:val="000000"/>
          <w:sz w:val="28"/>
        </w:rPr>
        <w:t xml:space="preserve">
   областей, </w:t>
      </w:r>
      <w:r>
        <w:br/>
      </w:r>
      <w:r>
        <w:rPr>
          <w:rFonts w:ascii="Times New Roman"/>
          <w:b w:val="false"/>
          <w:i w:val="false"/>
          <w:color w:val="000000"/>
          <w:sz w:val="28"/>
        </w:rPr>
        <w:t xml:space="preserve">
   г. Алматы                    13,0           13,0         _"_"_" </w:t>
      </w:r>
      <w:r>
        <w:br/>
      </w:r>
      <w:r>
        <w:rPr>
          <w:rFonts w:ascii="Times New Roman"/>
          <w:b w:val="false"/>
          <w:i w:val="false"/>
          <w:color w:val="000000"/>
          <w:sz w:val="28"/>
        </w:rPr>
        <w:t xml:space="preserve">
   МВД                           -              - </w:t>
      </w:r>
    </w:p>
    <w:p>
      <w:pPr>
        <w:spacing w:after="0"/>
        <w:ind w:left="0"/>
        <w:jc w:val="both"/>
      </w:pPr>
      <w:r>
        <w:rPr>
          <w:rFonts w:ascii="Times New Roman"/>
          <w:b w:val="false"/>
          <w:i w:val="false"/>
          <w:color w:val="000000"/>
          <w:sz w:val="28"/>
        </w:rPr>
        <w:t xml:space="preserve">6  Акимы областей,    Ежегодно </w:t>
      </w:r>
      <w:r>
        <w:br/>
      </w:r>
      <w:r>
        <w:rPr>
          <w:rFonts w:ascii="Times New Roman"/>
          <w:b w:val="false"/>
          <w:i w:val="false"/>
          <w:color w:val="000000"/>
          <w:sz w:val="28"/>
        </w:rPr>
        <w:t xml:space="preserve">
   г. Астаны, </w:t>
      </w:r>
      <w:r>
        <w:br/>
      </w:r>
      <w:r>
        <w:rPr>
          <w:rFonts w:ascii="Times New Roman"/>
          <w:b w:val="false"/>
          <w:i w:val="false"/>
          <w:color w:val="000000"/>
          <w:sz w:val="28"/>
        </w:rPr>
        <w:t xml:space="preserve">
   Алматы в том </w:t>
      </w:r>
      <w:r>
        <w:br/>
      </w:r>
      <w:r>
        <w:rPr>
          <w:rFonts w:ascii="Times New Roman"/>
          <w:b w:val="false"/>
          <w:i w:val="false"/>
          <w:color w:val="000000"/>
          <w:sz w:val="28"/>
        </w:rPr>
        <w:t xml:space="preserve">
   числе: </w:t>
      </w:r>
      <w:r>
        <w:br/>
      </w:r>
      <w:r>
        <w:rPr>
          <w:rFonts w:ascii="Times New Roman"/>
          <w:b w:val="false"/>
          <w:i w:val="false"/>
          <w:color w:val="000000"/>
          <w:sz w:val="28"/>
        </w:rPr>
        <w:t xml:space="preserve">
   Акмолинской,                 0,9            4,7          Местный </w:t>
      </w:r>
      <w:r>
        <w:br/>
      </w:r>
      <w:r>
        <w:rPr>
          <w:rFonts w:ascii="Times New Roman"/>
          <w:b w:val="false"/>
          <w:i w:val="false"/>
          <w:color w:val="000000"/>
          <w:sz w:val="28"/>
        </w:rPr>
        <w:t xml:space="preserve">
   Жамбылской                   1,5            -            бюджет </w:t>
      </w:r>
      <w:r>
        <w:br/>
      </w:r>
      <w:r>
        <w:rPr>
          <w:rFonts w:ascii="Times New Roman"/>
          <w:b w:val="false"/>
          <w:i w:val="false"/>
          <w:color w:val="000000"/>
          <w:sz w:val="28"/>
        </w:rPr>
        <w:t xml:space="preserve">
   областей, </w:t>
      </w:r>
      <w:r>
        <w:br/>
      </w:r>
      <w:r>
        <w:rPr>
          <w:rFonts w:ascii="Times New Roman"/>
          <w:b w:val="false"/>
          <w:i w:val="false"/>
          <w:color w:val="000000"/>
          <w:sz w:val="28"/>
        </w:rPr>
        <w:t xml:space="preserve">
   МВД                           -              - </w:t>
      </w:r>
    </w:p>
    <w:p>
      <w:pPr>
        <w:spacing w:after="0"/>
        <w:ind w:left="0"/>
        <w:jc w:val="both"/>
      </w:pPr>
      <w:r>
        <w:rPr>
          <w:rFonts w:ascii="Times New Roman"/>
          <w:b w:val="false"/>
          <w:i w:val="false"/>
          <w:color w:val="000000"/>
          <w:sz w:val="28"/>
        </w:rPr>
        <w:t xml:space="preserve">7  МВД                2 квар- </w:t>
      </w:r>
      <w:r>
        <w:br/>
      </w:r>
      <w:r>
        <w:rPr>
          <w:rFonts w:ascii="Times New Roman"/>
          <w:b w:val="false"/>
          <w:i w:val="false"/>
          <w:color w:val="000000"/>
          <w:sz w:val="28"/>
        </w:rPr>
        <w:t xml:space="preserve">
                      тал </w:t>
      </w:r>
      <w:r>
        <w:br/>
      </w:r>
      <w:r>
        <w:rPr>
          <w:rFonts w:ascii="Times New Roman"/>
          <w:b w:val="false"/>
          <w:i w:val="false"/>
          <w:color w:val="000000"/>
          <w:sz w:val="28"/>
        </w:rPr>
        <w:t xml:space="preserve">
                      2003 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МВД, МОН,          1 раз в </w:t>
      </w:r>
      <w:r>
        <w:br/>
      </w:r>
      <w:r>
        <w:rPr>
          <w:rFonts w:ascii="Times New Roman"/>
          <w:b w:val="false"/>
          <w:i w:val="false"/>
          <w:color w:val="000000"/>
          <w:sz w:val="28"/>
        </w:rPr>
        <w:t xml:space="preserve">
   акимы областей,    полугодие </w:t>
      </w:r>
      <w:r>
        <w:br/>
      </w:r>
      <w:r>
        <w:rPr>
          <w:rFonts w:ascii="Times New Roman"/>
          <w:b w:val="false"/>
          <w:i w:val="false"/>
          <w:color w:val="000000"/>
          <w:sz w:val="28"/>
        </w:rPr>
        <w:t xml:space="preserve">
   гг. Астаны, </w:t>
      </w:r>
      <w:r>
        <w:br/>
      </w:r>
      <w:r>
        <w:rPr>
          <w:rFonts w:ascii="Times New Roman"/>
          <w:b w:val="false"/>
          <w:i w:val="false"/>
          <w:color w:val="000000"/>
          <w:sz w:val="28"/>
        </w:rPr>
        <w:t xml:space="preserve">
   Алматы </w:t>
      </w:r>
    </w:p>
    <w:p>
      <w:pPr>
        <w:spacing w:after="0"/>
        <w:ind w:left="0"/>
        <w:jc w:val="both"/>
      </w:pPr>
      <w:r>
        <w:rPr>
          <w:rFonts w:ascii="Times New Roman"/>
          <w:b w:val="false"/>
          <w:i w:val="false"/>
          <w:color w:val="000000"/>
          <w:sz w:val="28"/>
        </w:rPr>
        <w:t xml:space="preserve">9  МОН, МВД           1 раз в </w:t>
      </w:r>
      <w:r>
        <w:br/>
      </w:r>
      <w:r>
        <w:rPr>
          <w:rFonts w:ascii="Times New Roman"/>
          <w:b w:val="false"/>
          <w:i w:val="false"/>
          <w:color w:val="000000"/>
          <w:sz w:val="28"/>
        </w:rPr>
        <w:t xml:space="preserve">
                      полугодие </w:t>
      </w:r>
    </w:p>
    <w:p>
      <w:pPr>
        <w:spacing w:after="0"/>
        <w:ind w:left="0"/>
        <w:jc w:val="both"/>
      </w:pPr>
      <w:r>
        <w:rPr>
          <w:rFonts w:ascii="Times New Roman"/>
          <w:b w:val="false"/>
          <w:i w:val="false"/>
          <w:color w:val="000000"/>
          <w:sz w:val="28"/>
        </w:rPr>
        <w:t xml:space="preserve">10 Акимы областей,    1 раз в </w:t>
      </w:r>
      <w:r>
        <w:br/>
      </w:r>
      <w:r>
        <w:rPr>
          <w:rFonts w:ascii="Times New Roman"/>
          <w:b w:val="false"/>
          <w:i w:val="false"/>
          <w:color w:val="000000"/>
          <w:sz w:val="28"/>
        </w:rPr>
        <w:t xml:space="preserve">
   гг. Астаны,        полугодие </w:t>
      </w:r>
      <w:r>
        <w:br/>
      </w:r>
      <w:r>
        <w:rPr>
          <w:rFonts w:ascii="Times New Roman"/>
          <w:b w:val="false"/>
          <w:i w:val="false"/>
          <w:color w:val="000000"/>
          <w:sz w:val="28"/>
        </w:rPr>
        <w:t xml:space="preserve">
   Алматы, МОН, </w:t>
      </w:r>
      <w:r>
        <w:br/>
      </w:r>
      <w:r>
        <w:rPr>
          <w:rFonts w:ascii="Times New Roman"/>
          <w:b w:val="false"/>
          <w:i w:val="false"/>
          <w:color w:val="000000"/>
          <w:sz w:val="28"/>
        </w:rPr>
        <w:t xml:space="preserve">
   Минкультуры, МВД </w:t>
      </w:r>
    </w:p>
    <w:p>
      <w:pPr>
        <w:spacing w:after="0"/>
        <w:ind w:left="0"/>
        <w:jc w:val="both"/>
      </w:pPr>
      <w:r>
        <w:rPr>
          <w:rFonts w:ascii="Times New Roman"/>
          <w:b w:val="false"/>
          <w:i w:val="false"/>
          <w:color w:val="000000"/>
          <w:sz w:val="28"/>
        </w:rPr>
        <w:t xml:space="preserve">11 МЗ, МВД, МОН       1 квар- </w:t>
      </w:r>
      <w:r>
        <w:br/>
      </w:r>
      <w:r>
        <w:rPr>
          <w:rFonts w:ascii="Times New Roman"/>
          <w:b w:val="false"/>
          <w:i w:val="false"/>
          <w:color w:val="000000"/>
          <w:sz w:val="28"/>
        </w:rPr>
        <w:t xml:space="preserve">
                      тал </w:t>
      </w:r>
      <w:r>
        <w:br/>
      </w:r>
      <w:r>
        <w:rPr>
          <w:rFonts w:ascii="Times New Roman"/>
          <w:b w:val="false"/>
          <w:i w:val="false"/>
          <w:color w:val="000000"/>
          <w:sz w:val="28"/>
        </w:rPr>
        <w:t xml:space="preserve">
                      2003 г. </w:t>
      </w:r>
    </w:p>
    <w:p>
      <w:pPr>
        <w:spacing w:after="0"/>
        <w:ind w:left="0"/>
        <w:jc w:val="both"/>
      </w:pPr>
      <w:r>
        <w:rPr>
          <w:rFonts w:ascii="Times New Roman"/>
          <w:b w:val="false"/>
          <w:i w:val="false"/>
          <w:color w:val="000000"/>
          <w:sz w:val="28"/>
        </w:rPr>
        <w:t xml:space="preserve">12 Акимы областей,    2003-2004 </w:t>
      </w:r>
      <w:r>
        <w:br/>
      </w:r>
      <w:r>
        <w:rPr>
          <w:rFonts w:ascii="Times New Roman"/>
          <w:b w:val="false"/>
          <w:i w:val="false"/>
          <w:color w:val="000000"/>
          <w:sz w:val="28"/>
        </w:rPr>
        <w:t xml:space="preserve">
   гг. Астаны,        гг. </w:t>
      </w:r>
      <w:r>
        <w:br/>
      </w:r>
      <w:r>
        <w:rPr>
          <w:rFonts w:ascii="Times New Roman"/>
          <w:b w:val="false"/>
          <w:i w:val="false"/>
          <w:color w:val="000000"/>
          <w:sz w:val="28"/>
        </w:rPr>
        <w:t xml:space="preserve">
   Алматы, МВД, ГП </w:t>
      </w:r>
      <w:r>
        <w:br/>
      </w:r>
      <w:r>
        <w:rPr>
          <w:rFonts w:ascii="Times New Roman"/>
          <w:b w:val="false"/>
          <w:i w:val="false"/>
          <w:color w:val="000000"/>
          <w:sz w:val="28"/>
        </w:rPr>
        <w:t xml:space="preserve">
   (по согласова- </w:t>
      </w:r>
      <w:r>
        <w:br/>
      </w:r>
      <w:r>
        <w:rPr>
          <w:rFonts w:ascii="Times New Roman"/>
          <w:b w:val="false"/>
          <w:i w:val="false"/>
          <w:color w:val="000000"/>
          <w:sz w:val="28"/>
        </w:rPr>
        <w:t xml:space="preserve">
   нию) </w:t>
      </w:r>
    </w:p>
    <w:p>
      <w:pPr>
        <w:spacing w:after="0"/>
        <w:ind w:left="0"/>
        <w:jc w:val="both"/>
      </w:pPr>
      <w:r>
        <w:rPr>
          <w:rFonts w:ascii="Times New Roman"/>
          <w:b w:val="false"/>
          <w:i w:val="false"/>
          <w:color w:val="000000"/>
          <w:sz w:val="28"/>
        </w:rPr>
        <w:t xml:space="preserve">13 Акимы областей,    Ежегодно  В пределах     В пределах   Местные </w:t>
      </w:r>
      <w:r>
        <w:br/>
      </w:r>
      <w:r>
        <w:rPr>
          <w:rFonts w:ascii="Times New Roman"/>
          <w:b w:val="false"/>
          <w:i w:val="false"/>
          <w:color w:val="000000"/>
          <w:sz w:val="28"/>
        </w:rPr>
        <w:t xml:space="preserve">
   гг. Астаны,                  средств,       средств,     бюджеты </w:t>
      </w:r>
      <w:r>
        <w:br/>
      </w:r>
      <w:r>
        <w:rPr>
          <w:rFonts w:ascii="Times New Roman"/>
          <w:b w:val="false"/>
          <w:i w:val="false"/>
          <w:color w:val="000000"/>
          <w:sz w:val="28"/>
        </w:rPr>
        <w:t xml:space="preserve">
   Алматы, МТСЗ,                предусмотрен-  предусмот- </w:t>
      </w:r>
      <w:r>
        <w:br/>
      </w:r>
      <w:r>
        <w:rPr>
          <w:rFonts w:ascii="Times New Roman"/>
          <w:b w:val="false"/>
          <w:i w:val="false"/>
          <w:color w:val="000000"/>
          <w:sz w:val="28"/>
        </w:rPr>
        <w:t xml:space="preserve">
   МОН, МВД                     ных бюджетом   ренных </w:t>
      </w:r>
      <w:r>
        <w:br/>
      </w:r>
      <w:r>
        <w:rPr>
          <w:rFonts w:ascii="Times New Roman"/>
          <w:b w:val="false"/>
          <w:i w:val="false"/>
          <w:color w:val="000000"/>
          <w:sz w:val="28"/>
        </w:rPr>
        <w:t xml:space="preserve">
                                               бюджетом </w:t>
      </w:r>
    </w:p>
    <w:p>
      <w:pPr>
        <w:spacing w:after="0"/>
        <w:ind w:left="0"/>
        <w:jc w:val="both"/>
      </w:pPr>
      <w:r>
        <w:rPr>
          <w:rFonts w:ascii="Times New Roman"/>
          <w:b w:val="false"/>
          <w:i w:val="false"/>
          <w:color w:val="000000"/>
          <w:sz w:val="28"/>
        </w:rPr>
        <w:t xml:space="preserve">14 Акимы              Ежегодно </w:t>
      </w:r>
      <w:r>
        <w:br/>
      </w:r>
      <w:r>
        <w:rPr>
          <w:rFonts w:ascii="Times New Roman"/>
          <w:b w:val="false"/>
          <w:i w:val="false"/>
          <w:color w:val="000000"/>
          <w:sz w:val="28"/>
        </w:rPr>
        <w:t xml:space="preserve">
   Акмолинской,                 -              3,5          Местный </w:t>
      </w:r>
      <w:r>
        <w:br/>
      </w:r>
      <w:r>
        <w:rPr>
          <w:rFonts w:ascii="Times New Roman"/>
          <w:b w:val="false"/>
          <w:i w:val="false"/>
          <w:color w:val="000000"/>
          <w:sz w:val="28"/>
        </w:rPr>
        <w:t xml:space="preserve">
   Атырауской,                  -              0,16         бюджет </w:t>
      </w:r>
      <w:r>
        <w:br/>
      </w:r>
      <w:r>
        <w:rPr>
          <w:rFonts w:ascii="Times New Roman"/>
          <w:b w:val="false"/>
          <w:i w:val="false"/>
          <w:color w:val="000000"/>
          <w:sz w:val="28"/>
        </w:rPr>
        <w:t xml:space="preserve">
   Восточно-Казах-              0,75           0,75         _"_"_" </w:t>
      </w:r>
      <w:r>
        <w:br/>
      </w:r>
      <w:r>
        <w:rPr>
          <w:rFonts w:ascii="Times New Roman"/>
          <w:b w:val="false"/>
          <w:i w:val="false"/>
          <w:color w:val="000000"/>
          <w:sz w:val="28"/>
        </w:rPr>
        <w:t xml:space="preserve">
   станской, </w:t>
      </w:r>
      <w:r>
        <w:br/>
      </w:r>
      <w:r>
        <w:rPr>
          <w:rFonts w:ascii="Times New Roman"/>
          <w:b w:val="false"/>
          <w:i w:val="false"/>
          <w:color w:val="000000"/>
          <w:sz w:val="28"/>
        </w:rPr>
        <w:t xml:space="preserve">
   Западно-Казахстан-           4,0            -            _"_"_" </w:t>
      </w:r>
      <w:r>
        <w:br/>
      </w:r>
      <w:r>
        <w:rPr>
          <w:rFonts w:ascii="Times New Roman"/>
          <w:b w:val="false"/>
          <w:i w:val="false"/>
          <w:color w:val="000000"/>
          <w:sz w:val="28"/>
        </w:rPr>
        <w:t xml:space="preserve">
   ской, </w:t>
      </w:r>
      <w:r>
        <w:br/>
      </w:r>
      <w:r>
        <w:rPr>
          <w:rFonts w:ascii="Times New Roman"/>
          <w:b w:val="false"/>
          <w:i w:val="false"/>
          <w:color w:val="000000"/>
          <w:sz w:val="28"/>
        </w:rPr>
        <w:t xml:space="preserve">
   Карагандинской               0,2            -            _"_"_" </w:t>
      </w:r>
      <w:r>
        <w:br/>
      </w:r>
      <w:r>
        <w:rPr>
          <w:rFonts w:ascii="Times New Roman"/>
          <w:b w:val="false"/>
          <w:i w:val="false"/>
          <w:color w:val="000000"/>
          <w:sz w:val="28"/>
        </w:rPr>
        <w:t xml:space="preserve">
   областей, </w:t>
      </w:r>
      <w:r>
        <w:br/>
      </w:r>
      <w:r>
        <w:rPr>
          <w:rFonts w:ascii="Times New Roman"/>
          <w:b w:val="false"/>
          <w:i w:val="false"/>
          <w:color w:val="000000"/>
          <w:sz w:val="28"/>
        </w:rPr>
        <w:t xml:space="preserve">
   г. Алматы,                   1,5            1,5          _"_"_" </w:t>
      </w:r>
      <w:r>
        <w:br/>
      </w:r>
      <w:r>
        <w:rPr>
          <w:rFonts w:ascii="Times New Roman"/>
          <w:b w:val="false"/>
          <w:i w:val="false"/>
          <w:color w:val="000000"/>
          <w:sz w:val="28"/>
        </w:rPr>
        <w:t xml:space="preserve">
   МВД                           -              - </w:t>
      </w:r>
    </w:p>
    <w:p>
      <w:pPr>
        <w:spacing w:after="0"/>
        <w:ind w:left="0"/>
        <w:jc w:val="both"/>
      </w:pPr>
      <w:r>
        <w:rPr>
          <w:rFonts w:ascii="Times New Roman"/>
          <w:b w:val="false"/>
          <w:i w:val="false"/>
          <w:color w:val="000000"/>
          <w:sz w:val="28"/>
        </w:rPr>
        <w:t xml:space="preserve">15 Акимы </w:t>
      </w:r>
      <w:r>
        <w:br/>
      </w:r>
      <w:r>
        <w:rPr>
          <w:rFonts w:ascii="Times New Roman"/>
          <w:b w:val="false"/>
          <w:i w:val="false"/>
          <w:color w:val="000000"/>
          <w:sz w:val="28"/>
        </w:rPr>
        <w:t xml:space="preserve">
   Западно-Казахстан- 3 квар-   21,7           -            Местный </w:t>
      </w:r>
      <w:r>
        <w:br/>
      </w:r>
      <w:r>
        <w:rPr>
          <w:rFonts w:ascii="Times New Roman"/>
          <w:b w:val="false"/>
          <w:i w:val="false"/>
          <w:color w:val="000000"/>
          <w:sz w:val="28"/>
        </w:rPr>
        <w:t xml:space="preserve">
   ской,              тал                                   бюджет </w:t>
      </w:r>
      <w:r>
        <w:br/>
      </w:r>
      <w:r>
        <w:rPr>
          <w:rFonts w:ascii="Times New Roman"/>
          <w:b w:val="false"/>
          <w:i w:val="false"/>
          <w:color w:val="000000"/>
          <w:sz w:val="28"/>
        </w:rPr>
        <w:t xml:space="preserve">
                       </w:t>
      </w:r>
      <w:r>
        <w:rPr>
          <w:rFonts w:ascii="Times New Roman"/>
          <w:b w:val="false"/>
          <w:i w:val="false"/>
          <w:color w:val="000000"/>
          <w:sz w:val="28"/>
          <w:u w:val="single"/>
        </w:rPr>
        <w:t xml:space="preserve">2003 г. </w:t>
      </w:r>
      <w:r>
        <w:br/>
      </w:r>
      <w:r>
        <w:rPr>
          <w:rFonts w:ascii="Times New Roman"/>
          <w:b w:val="false"/>
          <w:i w:val="false"/>
          <w:color w:val="000000"/>
          <w:sz w:val="28"/>
        </w:rPr>
        <w:t xml:space="preserve">
   Костанайской       3 квар-   -              8,0           _"_"_" </w:t>
      </w:r>
      <w:r>
        <w:br/>
      </w:r>
      <w:r>
        <w:rPr>
          <w:rFonts w:ascii="Times New Roman"/>
          <w:b w:val="false"/>
          <w:i w:val="false"/>
          <w:color w:val="000000"/>
          <w:sz w:val="28"/>
        </w:rPr>
        <w:t xml:space="preserve">
   областей,          тал </w:t>
      </w:r>
      <w:r>
        <w:br/>
      </w:r>
      <w:r>
        <w:rPr>
          <w:rFonts w:ascii="Times New Roman"/>
          <w:b w:val="false"/>
          <w:i w:val="false"/>
          <w:color w:val="000000"/>
          <w:sz w:val="28"/>
        </w:rPr>
        <w:t xml:space="preserve">
                      2004 г. </w:t>
      </w:r>
      <w:r>
        <w:br/>
      </w:r>
      <w:r>
        <w:rPr>
          <w:rFonts w:ascii="Times New Roman"/>
          <w:b w:val="false"/>
          <w:i w:val="false"/>
          <w:color w:val="000000"/>
          <w:sz w:val="28"/>
        </w:rPr>
        <w:t xml:space="preserve">
   МОН,                         -              - </w:t>
      </w:r>
      <w:r>
        <w:br/>
      </w:r>
      <w:r>
        <w:rPr>
          <w:rFonts w:ascii="Times New Roman"/>
          <w:b w:val="false"/>
          <w:i w:val="false"/>
          <w:color w:val="000000"/>
          <w:sz w:val="28"/>
        </w:rPr>
        <w:t xml:space="preserve">
   МВД                          -              - </w:t>
      </w:r>
    </w:p>
    <w:p>
      <w:pPr>
        <w:spacing w:after="0"/>
        <w:ind w:left="0"/>
        <w:jc w:val="both"/>
      </w:pPr>
      <w:r>
        <w:rPr>
          <w:rFonts w:ascii="Times New Roman"/>
          <w:b w:val="false"/>
          <w:i w:val="false"/>
          <w:color w:val="000000"/>
          <w:sz w:val="28"/>
        </w:rPr>
        <w:t xml:space="preserve">16 МОН, акимы         2 квар- </w:t>
      </w:r>
      <w:r>
        <w:br/>
      </w:r>
      <w:r>
        <w:rPr>
          <w:rFonts w:ascii="Times New Roman"/>
          <w:b w:val="false"/>
          <w:i w:val="false"/>
          <w:color w:val="000000"/>
          <w:sz w:val="28"/>
        </w:rPr>
        <w:t xml:space="preserve">
   областей, МОН,     тал </w:t>
      </w:r>
      <w:r>
        <w:br/>
      </w:r>
      <w:r>
        <w:rPr>
          <w:rFonts w:ascii="Times New Roman"/>
          <w:b w:val="false"/>
          <w:i w:val="false"/>
          <w:color w:val="000000"/>
          <w:sz w:val="28"/>
        </w:rPr>
        <w:t xml:space="preserve">
   МВД                2003 г. </w:t>
      </w:r>
    </w:p>
    <w:p>
      <w:pPr>
        <w:spacing w:after="0"/>
        <w:ind w:left="0"/>
        <w:jc w:val="both"/>
      </w:pPr>
      <w:r>
        <w:rPr>
          <w:rFonts w:ascii="Times New Roman"/>
          <w:b w:val="false"/>
          <w:i w:val="false"/>
          <w:color w:val="000000"/>
          <w:sz w:val="28"/>
        </w:rPr>
        <w:t xml:space="preserve">17 Акимы областей,    1 раз в </w:t>
      </w:r>
      <w:r>
        <w:br/>
      </w:r>
      <w:r>
        <w:rPr>
          <w:rFonts w:ascii="Times New Roman"/>
          <w:b w:val="false"/>
          <w:i w:val="false"/>
          <w:color w:val="000000"/>
          <w:sz w:val="28"/>
        </w:rPr>
        <w:t xml:space="preserve">
   гг. Астаны,        полугодие </w:t>
      </w:r>
      <w:r>
        <w:br/>
      </w:r>
      <w:r>
        <w:rPr>
          <w:rFonts w:ascii="Times New Roman"/>
          <w:b w:val="false"/>
          <w:i w:val="false"/>
          <w:color w:val="000000"/>
          <w:sz w:val="28"/>
        </w:rPr>
        <w:t xml:space="preserve">
   Алматы в том </w:t>
      </w:r>
      <w:r>
        <w:br/>
      </w:r>
      <w:r>
        <w:rPr>
          <w:rFonts w:ascii="Times New Roman"/>
          <w:b w:val="false"/>
          <w:i w:val="false"/>
          <w:color w:val="000000"/>
          <w:sz w:val="28"/>
        </w:rPr>
        <w:t xml:space="preserve">
   числе: </w:t>
      </w:r>
      <w:r>
        <w:br/>
      </w:r>
      <w:r>
        <w:rPr>
          <w:rFonts w:ascii="Times New Roman"/>
          <w:b w:val="false"/>
          <w:i w:val="false"/>
          <w:color w:val="000000"/>
          <w:sz w:val="28"/>
        </w:rPr>
        <w:t xml:space="preserve">
   Жамбылской,                  0,89           0,89         Местный </w:t>
      </w:r>
      <w:r>
        <w:br/>
      </w:r>
      <w:r>
        <w:rPr>
          <w:rFonts w:ascii="Times New Roman"/>
          <w:b w:val="false"/>
          <w:i w:val="false"/>
          <w:color w:val="000000"/>
          <w:sz w:val="28"/>
        </w:rPr>
        <w:t xml:space="preserve">
   Костанайской                 1,0            2,602        бюджет </w:t>
      </w:r>
      <w:r>
        <w:br/>
      </w:r>
      <w:r>
        <w:rPr>
          <w:rFonts w:ascii="Times New Roman"/>
          <w:b w:val="false"/>
          <w:i w:val="false"/>
          <w:color w:val="000000"/>
          <w:sz w:val="28"/>
        </w:rPr>
        <w:t xml:space="preserve">
   областей, </w:t>
      </w:r>
      <w:r>
        <w:br/>
      </w:r>
      <w:r>
        <w:rPr>
          <w:rFonts w:ascii="Times New Roman"/>
          <w:b w:val="false"/>
          <w:i w:val="false"/>
          <w:color w:val="000000"/>
          <w:sz w:val="28"/>
        </w:rPr>
        <w:t xml:space="preserve">
   МОН, МВД, МЗ                  -               - </w:t>
      </w:r>
    </w:p>
    <w:p>
      <w:pPr>
        <w:spacing w:after="0"/>
        <w:ind w:left="0"/>
        <w:jc w:val="both"/>
      </w:pPr>
      <w:r>
        <w:rPr>
          <w:rFonts w:ascii="Times New Roman"/>
          <w:b w:val="false"/>
          <w:i w:val="false"/>
          <w:color w:val="000000"/>
          <w:sz w:val="28"/>
        </w:rPr>
        <w:t xml:space="preserve">18 Акимы              1 раз в </w:t>
      </w:r>
      <w:r>
        <w:br/>
      </w:r>
      <w:r>
        <w:rPr>
          <w:rFonts w:ascii="Times New Roman"/>
          <w:b w:val="false"/>
          <w:i w:val="false"/>
          <w:color w:val="000000"/>
          <w:sz w:val="28"/>
        </w:rPr>
        <w:t xml:space="preserve">
   областей в том     полугодие </w:t>
      </w:r>
      <w:r>
        <w:br/>
      </w:r>
      <w:r>
        <w:rPr>
          <w:rFonts w:ascii="Times New Roman"/>
          <w:b w:val="false"/>
          <w:i w:val="false"/>
          <w:color w:val="000000"/>
          <w:sz w:val="28"/>
        </w:rPr>
        <w:t xml:space="preserve">
   числе: </w:t>
      </w:r>
      <w:r>
        <w:br/>
      </w:r>
      <w:r>
        <w:rPr>
          <w:rFonts w:ascii="Times New Roman"/>
          <w:b w:val="false"/>
          <w:i w:val="false"/>
          <w:color w:val="000000"/>
          <w:sz w:val="28"/>
        </w:rPr>
        <w:t xml:space="preserve">
   Акмолинской,                 -              19,89        Местный </w:t>
      </w:r>
      <w:r>
        <w:br/>
      </w:r>
      <w:r>
        <w:rPr>
          <w:rFonts w:ascii="Times New Roman"/>
          <w:b w:val="false"/>
          <w:i w:val="false"/>
          <w:color w:val="000000"/>
          <w:sz w:val="28"/>
        </w:rPr>
        <w:t xml:space="preserve">
   Восточно-Казах-              5,188          5,188        бюджет </w:t>
      </w:r>
      <w:r>
        <w:br/>
      </w:r>
      <w:r>
        <w:rPr>
          <w:rFonts w:ascii="Times New Roman"/>
          <w:b w:val="false"/>
          <w:i w:val="false"/>
          <w:color w:val="000000"/>
          <w:sz w:val="28"/>
        </w:rPr>
        <w:t xml:space="preserve">
   станской,                                                _"_"_" </w:t>
      </w:r>
      <w:r>
        <w:br/>
      </w:r>
      <w:r>
        <w:rPr>
          <w:rFonts w:ascii="Times New Roman"/>
          <w:b w:val="false"/>
          <w:i w:val="false"/>
          <w:color w:val="000000"/>
          <w:sz w:val="28"/>
        </w:rPr>
        <w:t xml:space="preserve">
   Южно-Казахстан-              5,5            5,5          _"_"_" </w:t>
      </w:r>
      <w:r>
        <w:br/>
      </w:r>
      <w:r>
        <w:rPr>
          <w:rFonts w:ascii="Times New Roman"/>
          <w:b w:val="false"/>
          <w:i w:val="false"/>
          <w:color w:val="000000"/>
          <w:sz w:val="28"/>
        </w:rPr>
        <w:t xml:space="preserve">
   ской областей, </w:t>
      </w:r>
      <w:r>
        <w:br/>
      </w:r>
      <w:r>
        <w:rPr>
          <w:rFonts w:ascii="Times New Roman"/>
          <w:b w:val="false"/>
          <w:i w:val="false"/>
          <w:color w:val="000000"/>
          <w:sz w:val="28"/>
        </w:rPr>
        <w:t xml:space="preserve">
   г. Алматы,                   19,656         19,656       _"_"_" </w:t>
      </w:r>
      <w:r>
        <w:br/>
      </w:r>
      <w:r>
        <w:rPr>
          <w:rFonts w:ascii="Times New Roman"/>
          <w:b w:val="false"/>
          <w:i w:val="false"/>
          <w:color w:val="000000"/>
          <w:sz w:val="28"/>
        </w:rPr>
        <w:t xml:space="preserve">
   МВД                           -              - </w:t>
      </w:r>
    </w:p>
    <w:p>
      <w:pPr>
        <w:spacing w:after="0"/>
        <w:ind w:left="0"/>
        <w:jc w:val="both"/>
      </w:pPr>
      <w:r>
        <w:rPr>
          <w:rFonts w:ascii="Times New Roman"/>
          <w:b w:val="false"/>
          <w:i w:val="false"/>
          <w:color w:val="000000"/>
          <w:sz w:val="28"/>
        </w:rPr>
        <w:t xml:space="preserve">19 Мининформ, МОН,    1 раз в </w:t>
      </w:r>
      <w:r>
        <w:br/>
      </w:r>
      <w:r>
        <w:rPr>
          <w:rFonts w:ascii="Times New Roman"/>
          <w:b w:val="false"/>
          <w:i w:val="false"/>
          <w:color w:val="000000"/>
          <w:sz w:val="28"/>
        </w:rPr>
        <w:t xml:space="preserve">
   МВД                полугодие </w:t>
      </w:r>
    </w:p>
    <w:p>
      <w:pPr>
        <w:spacing w:after="0"/>
        <w:ind w:left="0"/>
        <w:jc w:val="both"/>
      </w:pPr>
      <w:r>
        <w:rPr>
          <w:rFonts w:ascii="Times New Roman"/>
          <w:b w:val="false"/>
          <w:i w:val="false"/>
          <w:color w:val="000000"/>
          <w:sz w:val="28"/>
        </w:rPr>
        <w:t xml:space="preserve">20 МОН                2 квар- </w:t>
      </w:r>
      <w:r>
        <w:br/>
      </w:r>
      <w:r>
        <w:rPr>
          <w:rFonts w:ascii="Times New Roman"/>
          <w:b w:val="false"/>
          <w:i w:val="false"/>
          <w:color w:val="000000"/>
          <w:sz w:val="28"/>
        </w:rPr>
        <w:t xml:space="preserve">
                      тал </w:t>
      </w:r>
      <w:r>
        <w:br/>
      </w:r>
      <w:r>
        <w:rPr>
          <w:rFonts w:ascii="Times New Roman"/>
          <w:b w:val="false"/>
          <w:i w:val="false"/>
          <w:color w:val="000000"/>
          <w:sz w:val="28"/>
        </w:rPr>
        <w:t xml:space="preserve">
                      2003 г. </w:t>
      </w:r>
    </w:p>
    <w:p>
      <w:pPr>
        <w:spacing w:after="0"/>
        <w:ind w:left="0"/>
        <w:jc w:val="both"/>
      </w:pPr>
      <w:r>
        <w:rPr>
          <w:rFonts w:ascii="Times New Roman"/>
          <w:b w:val="false"/>
          <w:i w:val="false"/>
          <w:color w:val="000000"/>
          <w:sz w:val="28"/>
        </w:rPr>
        <w:t xml:space="preserve">21 МОН                1 квар- </w:t>
      </w:r>
      <w:r>
        <w:br/>
      </w:r>
      <w:r>
        <w:rPr>
          <w:rFonts w:ascii="Times New Roman"/>
          <w:b w:val="false"/>
          <w:i w:val="false"/>
          <w:color w:val="000000"/>
          <w:sz w:val="28"/>
        </w:rPr>
        <w:t xml:space="preserve">
                      тал </w:t>
      </w:r>
      <w:r>
        <w:br/>
      </w:r>
      <w:r>
        <w:rPr>
          <w:rFonts w:ascii="Times New Roman"/>
          <w:b w:val="false"/>
          <w:i w:val="false"/>
          <w:color w:val="000000"/>
          <w:sz w:val="28"/>
        </w:rPr>
        <w:t xml:space="preserve">
                      2003 г. </w:t>
      </w:r>
    </w:p>
    <w:p>
      <w:pPr>
        <w:spacing w:after="0"/>
        <w:ind w:left="0"/>
        <w:jc w:val="both"/>
      </w:pPr>
      <w:r>
        <w:rPr>
          <w:rFonts w:ascii="Times New Roman"/>
          <w:b w:val="false"/>
          <w:i w:val="false"/>
          <w:color w:val="000000"/>
          <w:sz w:val="28"/>
        </w:rPr>
        <w:t xml:space="preserve">22 МОН, МЗ,           1 раз в </w:t>
      </w:r>
      <w:r>
        <w:br/>
      </w:r>
      <w:r>
        <w:rPr>
          <w:rFonts w:ascii="Times New Roman"/>
          <w:b w:val="false"/>
          <w:i w:val="false"/>
          <w:color w:val="000000"/>
          <w:sz w:val="28"/>
        </w:rPr>
        <w:t xml:space="preserve">
   МВД                полугодие </w:t>
      </w:r>
    </w:p>
    <w:p>
      <w:pPr>
        <w:spacing w:after="0"/>
        <w:ind w:left="0"/>
        <w:jc w:val="both"/>
      </w:pPr>
      <w:r>
        <w:rPr>
          <w:rFonts w:ascii="Times New Roman"/>
          <w:b w:val="false"/>
          <w:i w:val="false"/>
          <w:color w:val="000000"/>
          <w:sz w:val="28"/>
        </w:rPr>
        <w:t xml:space="preserve">23 МВД, МЮ, ГП (по    2 квар- </w:t>
      </w:r>
      <w:r>
        <w:br/>
      </w:r>
      <w:r>
        <w:rPr>
          <w:rFonts w:ascii="Times New Roman"/>
          <w:b w:val="false"/>
          <w:i w:val="false"/>
          <w:color w:val="000000"/>
          <w:sz w:val="28"/>
        </w:rPr>
        <w:t xml:space="preserve">
   согласованию)      тал </w:t>
      </w:r>
      <w:r>
        <w:br/>
      </w:r>
      <w:r>
        <w:rPr>
          <w:rFonts w:ascii="Times New Roman"/>
          <w:b w:val="false"/>
          <w:i w:val="false"/>
          <w:color w:val="000000"/>
          <w:sz w:val="28"/>
        </w:rPr>
        <w:t xml:space="preserve">
                      2004 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Акимы областей,    1 раз в </w:t>
      </w:r>
      <w:r>
        <w:br/>
      </w:r>
      <w:r>
        <w:rPr>
          <w:rFonts w:ascii="Times New Roman"/>
          <w:b w:val="false"/>
          <w:i w:val="false"/>
          <w:color w:val="000000"/>
          <w:sz w:val="28"/>
        </w:rPr>
        <w:t xml:space="preserve">
   гг. Астаны,        полугодие </w:t>
      </w:r>
      <w:r>
        <w:br/>
      </w:r>
      <w:r>
        <w:rPr>
          <w:rFonts w:ascii="Times New Roman"/>
          <w:b w:val="false"/>
          <w:i w:val="false"/>
          <w:color w:val="000000"/>
          <w:sz w:val="28"/>
        </w:rPr>
        <w:t xml:space="preserve">
   Алматы в том </w:t>
      </w:r>
      <w:r>
        <w:br/>
      </w:r>
      <w:r>
        <w:rPr>
          <w:rFonts w:ascii="Times New Roman"/>
          <w:b w:val="false"/>
          <w:i w:val="false"/>
          <w:color w:val="000000"/>
          <w:sz w:val="28"/>
        </w:rPr>
        <w:t xml:space="preserve">
   числе: </w:t>
      </w:r>
      <w:r>
        <w:br/>
      </w:r>
      <w:r>
        <w:rPr>
          <w:rFonts w:ascii="Times New Roman"/>
          <w:b w:val="false"/>
          <w:i w:val="false"/>
          <w:color w:val="000000"/>
          <w:sz w:val="28"/>
        </w:rPr>
        <w:t xml:space="preserve">
   Восточно-                    8,0            8,0          Местный </w:t>
      </w:r>
      <w:r>
        <w:br/>
      </w:r>
      <w:r>
        <w:rPr>
          <w:rFonts w:ascii="Times New Roman"/>
          <w:b w:val="false"/>
          <w:i w:val="false"/>
          <w:color w:val="000000"/>
          <w:sz w:val="28"/>
        </w:rPr>
        <w:t xml:space="preserve">
   Казахстанской                                            бюджет </w:t>
      </w:r>
      <w:r>
        <w:br/>
      </w:r>
      <w:r>
        <w:rPr>
          <w:rFonts w:ascii="Times New Roman"/>
          <w:b w:val="false"/>
          <w:i w:val="false"/>
          <w:color w:val="000000"/>
          <w:sz w:val="28"/>
        </w:rPr>
        <w:t xml:space="preserve">
   области, </w:t>
      </w:r>
      <w:r>
        <w:br/>
      </w:r>
      <w:r>
        <w:rPr>
          <w:rFonts w:ascii="Times New Roman"/>
          <w:b w:val="false"/>
          <w:i w:val="false"/>
          <w:color w:val="000000"/>
          <w:sz w:val="28"/>
        </w:rPr>
        <w:t xml:space="preserve">
   МВД                          -              - </w:t>
      </w:r>
    </w:p>
    <w:p>
      <w:pPr>
        <w:spacing w:after="0"/>
        <w:ind w:left="0"/>
        <w:jc w:val="both"/>
      </w:pPr>
      <w:r>
        <w:rPr>
          <w:rFonts w:ascii="Times New Roman"/>
          <w:b w:val="false"/>
          <w:i w:val="false"/>
          <w:color w:val="000000"/>
          <w:sz w:val="28"/>
        </w:rPr>
        <w:t xml:space="preserve">25 МВД, МЗ            1 квар- </w:t>
      </w:r>
      <w:r>
        <w:br/>
      </w:r>
      <w:r>
        <w:rPr>
          <w:rFonts w:ascii="Times New Roman"/>
          <w:b w:val="false"/>
          <w:i w:val="false"/>
          <w:color w:val="000000"/>
          <w:sz w:val="28"/>
        </w:rPr>
        <w:t xml:space="preserve">
                      тал </w:t>
      </w:r>
      <w:r>
        <w:br/>
      </w:r>
      <w:r>
        <w:rPr>
          <w:rFonts w:ascii="Times New Roman"/>
          <w:b w:val="false"/>
          <w:i w:val="false"/>
          <w:color w:val="000000"/>
          <w:sz w:val="28"/>
        </w:rPr>
        <w:t xml:space="preserve">
                      2004 г. </w:t>
      </w:r>
    </w:p>
    <w:p>
      <w:pPr>
        <w:spacing w:after="0"/>
        <w:ind w:left="0"/>
        <w:jc w:val="both"/>
      </w:pPr>
      <w:r>
        <w:rPr>
          <w:rFonts w:ascii="Times New Roman"/>
          <w:b w:val="false"/>
          <w:i w:val="false"/>
          <w:color w:val="000000"/>
          <w:sz w:val="28"/>
        </w:rPr>
        <w:t xml:space="preserve">26 МВД, МЮ            1 квар- </w:t>
      </w:r>
      <w:r>
        <w:br/>
      </w:r>
      <w:r>
        <w:rPr>
          <w:rFonts w:ascii="Times New Roman"/>
          <w:b w:val="false"/>
          <w:i w:val="false"/>
          <w:color w:val="000000"/>
          <w:sz w:val="28"/>
        </w:rPr>
        <w:t xml:space="preserve">
                      тал </w:t>
      </w:r>
      <w:r>
        <w:br/>
      </w:r>
      <w:r>
        <w:rPr>
          <w:rFonts w:ascii="Times New Roman"/>
          <w:b w:val="false"/>
          <w:i w:val="false"/>
          <w:color w:val="000000"/>
          <w:sz w:val="28"/>
        </w:rPr>
        <w:t xml:space="preserve">
                      2003 г. </w:t>
      </w:r>
    </w:p>
    <w:p>
      <w:pPr>
        <w:spacing w:after="0"/>
        <w:ind w:left="0"/>
        <w:jc w:val="both"/>
      </w:pPr>
      <w:r>
        <w:rPr>
          <w:rFonts w:ascii="Times New Roman"/>
          <w:b w:val="false"/>
          <w:i w:val="false"/>
          <w:color w:val="000000"/>
          <w:sz w:val="28"/>
        </w:rPr>
        <w:t xml:space="preserve">27 МЮ, МВД            1 квар- </w:t>
      </w:r>
      <w:r>
        <w:br/>
      </w:r>
      <w:r>
        <w:rPr>
          <w:rFonts w:ascii="Times New Roman"/>
          <w:b w:val="false"/>
          <w:i w:val="false"/>
          <w:color w:val="000000"/>
          <w:sz w:val="28"/>
        </w:rPr>
        <w:t xml:space="preserve">
                      тал </w:t>
      </w:r>
      <w:r>
        <w:br/>
      </w:r>
      <w:r>
        <w:rPr>
          <w:rFonts w:ascii="Times New Roman"/>
          <w:b w:val="false"/>
          <w:i w:val="false"/>
          <w:color w:val="000000"/>
          <w:sz w:val="28"/>
        </w:rPr>
        <w:t xml:space="preserve">
                      2003 г. </w:t>
      </w:r>
    </w:p>
    <w:p>
      <w:pPr>
        <w:spacing w:after="0"/>
        <w:ind w:left="0"/>
        <w:jc w:val="both"/>
      </w:pPr>
      <w:r>
        <w:rPr>
          <w:rFonts w:ascii="Times New Roman"/>
          <w:b w:val="false"/>
          <w:i w:val="false"/>
          <w:color w:val="000000"/>
          <w:sz w:val="28"/>
        </w:rPr>
        <w:t xml:space="preserve">28 Акимы областей,    Ежегодно  В пределах     В пределах   Местные </w:t>
      </w:r>
      <w:r>
        <w:br/>
      </w:r>
      <w:r>
        <w:rPr>
          <w:rFonts w:ascii="Times New Roman"/>
          <w:b w:val="false"/>
          <w:i w:val="false"/>
          <w:color w:val="000000"/>
          <w:sz w:val="28"/>
        </w:rPr>
        <w:t xml:space="preserve">
   гг. Астаны,                  средств,       средств,     бюджеты </w:t>
      </w:r>
      <w:r>
        <w:br/>
      </w:r>
      <w:r>
        <w:rPr>
          <w:rFonts w:ascii="Times New Roman"/>
          <w:b w:val="false"/>
          <w:i w:val="false"/>
          <w:color w:val="000000"/>
          <w:sz w:val="28"/>
        </w:rPr>
        <w:t xml:space="preserve">
   Алматы, МЗ, МВД              предусмотрен-  предусмот- </w:t>
      </w:r>
      <w:r>
        <w:br/>
      </w:r>
      <w:r>
        <w:rPr>
          <w:rFonts w:ascii="Times New Roman"/>
          <w:b w:val="false"/>
          <w:i w:val="false"/>
          <w:color w:val="000000"/>
          <w:sz w:val="28"/>
        </w:rPr>
        <w:t xml:space="preserve">
                                ных бюджетом   ренных </w:t>
      </w:r>
      <w:r>
        <w:br/>
      </w:r>
      <w:r>
        <w:rPr>
          <w:rFonts w:ascii="Times New Roman"/>
          <w:b w:val="false"/>
          <w:i w:val="false"/>
          <w:color w:val="000000"/>
          <w:sz w:val="28"/>
        </w:rPr>
        <w:t xml:space="preserve">
                                               бюджетом </w:t>
      </w:r>
    </w:p>
    <w:p>
      <w:pPr>
        <w:spacing w:after="0"/>
        <w:ind w:left="0"/>
        <w:jc w:val="both"/>
      </w:pPr>
      <w:r>
        <w:rPr>
          <w:rFonts w:ascii="Times New Roman"/>
          <w:b w:val="false"/>
          <w:i w:val="false"/>
          <w:color w:val="000000"/>
          <w:sz w:val="28"/>
        </w:rPr>
        <w:t xml:space="preserve">29 Мининформ,МВД,ГП   3 квар-   -              0,929        Респуб- </w:t>
      </w:r>
      <w:r>
        <w:br/>
      </w:r>
      <w:r>
        <w:rPr>
          <w:rFonts w:ascii="Times New Roman"/>
          <w:b w:val="false"/>
          <w:i w:val="false"/>
          <w:color w:val="000000"/>
          <w:sz w:val="28"/>
        </w:rPr>
        <w:t xml:space="preserve">
   (по согласованию)  тал                                   ликан- </w:t>
      </w:r>
      <w:r>
        <w:br/>
      </w:r>
      <w:r>
        <w:rPr>
          <w:rFonts w:ascii="Times New Roman"/>
          <w:b w:val="false"/>
          <w:i w:val="false"/>
          <w:color w:val="000000"/>
          <w:sz w:val="28"/>
        </w:rPr>
        <w:t xml:space="preserve">
                      2004 г.                               ский </w:t>
      </w:r>
      <w:r>
        <w:br/>
      </w: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30 Мининформ,МЮ,МВД,  1 раз в </w:t>
      </w:r>
      <w:r>
        <w:br/>
      </w:r>
      <w:r>
        <w:rPr>
          <w:rFonts w:ascii="Times New Roman"/>
          <w:b w:val="false"/>
          <w:i w:val="false"/>
          <w:color w:val="000000"/>
          <w:sz w:val="28"/>
        </w:rPr>
        <w:t xml:space="preserve">
   КНБ (по согла-     полугодие </w:t>
      </w:r>
      <w:r>
        <w:br/>
      </w:r>
      <w:r>
        <w:rPr>
          <w:rFonts w:ascii="Times New Roman"/>
          <w:b w:val="false"/>
          <w:i w:val="false"/>
          <w:color w:val="000000"/>
          <w:sz w:val="28"/>
        </w:rPr>
        <w:t xml:space="preserve">
   сованию), АБЭКП, </w:t>
      </w:r>
      <w:r>
        <w:br/>
      </w:r>
      <w:r>
        <w:rPr>
          <w:rFonts w:ascii="Times New Roman"/>
          <w:b w:val="false"/>
          <w:i w:val="false"/>
          <w:color w:val="000000"/>
          <w:sz w:val="28"/>
        </w:rPr>
        <w:t xml:space="preserve">
   АТК, ГП (по </w:t>
      </w:r>
      <w:r>
        <w:br/>
      </w:r>
      <w:r>
        <w:rPr>
          <w:rFonts w:ascii="Times New Roman"/>
          <w:b w:val="false"/>
          <w:i w:val="false"/>
          <w:color w:val="000000"/>
          <w:sz w:val="28"/>
        </w:rPr>
        <w:t xml:space="preserve">
   согласованию) </w:t>
      </w:r>
    </w:p>
    <w:p>
      <w:pPr>
        <w:spacing w:after="0"/>
        <w:ind w:left="0"/>
        <w:jc w:val="both"/>
      </w:pPr>
      <w:r>
        <w:rPr>
          <w:rFonts w:ascii="Times New Roman"/>
          <w:b w:val="false"/>
          <w:i w:val="false"/>
          <w:color w:val="000000"/>
          <w:sz w:val="28"/>
        </w:rPr>
        <w:t xml:space="preserve">31 МЮ,                3 квар-   -                          Респуб- </w:t>
      </w:r>
      <w:r>
        <w:br/>
      </w:r>
      <w:r>
        <w:rPr>
          <w:rFonts w:ascii="Times New Roman"/>
          <w:b w:val="false"/>
          <w:i w:val="false"/>
          <w:color w:val="000000"/>
          <w:sz w:val="28"/>
        </w:rPr>
        <w:t xml:space="preserve">
   Мининформ,         тал       -              -            ликан- </w:t>
      </w:r>
      <w:r>
        <w:br/>
      </w:r>
      <w:r>
        <w:rPr>
          <w:rFonts w:ascii="Times New Roman"/>
          <w:b w:val="false"/>
          <w:i w:val="false"/>
          <w:color w:val="000000"/>
          <w:sz w:val="28"/>
        </w:rPr>
        <w:t xml:space="preserve">
   НКДСЖ              2004 г.   -              -            ский </w:t>
      </w:r>
      <w:r>
        <w:br/>
      </w: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32 АФП, МВД, ГП       Март </w:t>
      </w:r>
      <w:r>
        <w:br/>
      </w:r>
      <w:r>
        <w:rPr>
          <w:rFonts w:ascii="Times New Roman"/>
          <w:b w:val="false"/>
          <w:i w:val="false"/>
          <w:color w:val="000000"/>
          <w:sz w:val="28"/>
        </w:rPr>
        <w:t xml:space="preserve">
   (по согласованию)  2003 г. </w:t>
      </w:r>
    </w:p>
    <w:p>
      <w:pPr>
        <w:spacing w:after="0"/>
        <w:ind w:left="0"/>
        <w:jc w:val="both"/>
      </w:pPr>
      <w:r>
        <w:rPr>
          <w:rFonts w:ascii="Times New Roman"/>
          <w:b w:val="false"/>
          <w:i w:val="false"/>
          <w:color w:val="000000"/>
          <w:sz w:val="28"/>
        </w:rPr>
        <w:t xml:space="preserve">33 МВД,АБЭКП,АТК,ГП   1 раз в </w:t>
      </w:r>
      <w:r>
        <w:br/>
      </w:r>
      <w:r>
        <w:rPr>
          <w:rFonts w:ascii="Times New Roman"/>
          <w:b w:val="false"/>
          <w:i w:val="false"/>
          <w:color w:val="000000"/>
          <w:sz w:val="28"/>
        </w:rPr>
        <w:t xml:space="preserve">
   (по согласованию)  полугодие </w:t>
      </w:r>
    </w:p>
    <w:p>
      <w:pPr>
        <w:spacing w:after="0"/>
        <w:ind w:left="0"/>
        <w:jc w:val="both"/>
      </w:pPr>
      <w:r>
        <w:rPr>
          <w:rFonts w:ascii="Times New Roman"/>
          <w:b w:val="false"/>
          <w:i w:val="false"/>
          <w:color w:val="000000"/>
          <w:sz w:val="28"/>
        </w:rPr>
        <w:t xml:space="preserve">34 МВД, АФП, КНБ      1 квартал </w:t>
      </w:r>
      <w:r>
        <w:br/>
      </w:r>
      <w:r>
        <w:rPr>
          <w:rFonts w:ascii="Times New Roman"/>
          <w:b w:val="false"/>
          <w:i w:val="false"/>
          <w:color w:val="000000"/>
          <w:sz w:val="28"/>
        </w:rPr>
        <w:t xml:space="preserve">
   (по согласованию)  2003 г. </w:t>
      </w:r>
    </w:p>
    <w:p>
      <w:pPr>
        <w:spacing w:after="0"/>
        <w:ind w:left="0"/>
        <w:jc w:val="both"/>
      </w:pPr>
      <w:r>
        <w:rPr>
          <w:rFonts w:ascii="Times New Roman"/>
          <w:b w:val="false"/>
          <w:i w:val="false"/>
          <w:color w:val="000000"/>
          <w:sz w:val="28"/>
        </w:rPr>
        <w:t xml:space="preserve">35 МВД, КНБ           4 квартал </w:t>
      </w:r>
      <w:r>
        <w:br/>
      </w:r>
      <w:r>
        <w:rPr>
          <w:rFonts w:ascii="Times New Roman"/>
          <w:b w:val="false"/>
          <w:i w:val="false"/>
          <w:color w:val="000000"/>
          <w:sz w:val="28"/>
        </w:rPr>
        <w:t xml:space="preserve">
   (по согласованию)  2004 г. </w:t>
      </w:r>
    </w:p>
    <w:p>
      <w:pPr>
        <w:spacing w:after="0"/>
        <w:ind w:left="0"/>
        <w:jc w:val="both"/>
      </w:pPr>
      <w:r>
        <w:rPr>
          <w:rFonts w:ascii="Times New Roman"/>
          <w:b w:val="false"/>
          <w:i w:val="false"/>
          <w:color w:val="000000"/>
          <w:sz w:val="28"/>
        </w:rPr>
        <w:t xml:space="preserve">36 АБЭКП, МВД, КНБ    Ежегодно </w:t>
      </w:r>
      <w:r>
        <w:br/>
      </w:r>
      <w:r>
        <w:rPr>
          <w:rFonts w:ascii="Times New Roman"/>
          <w:b w:val="false"/>
          <w:i w:val="false"/>
          <w:color w:val="000000"/>
          <w:sz w:val="28"/>
        </w:rPr>
        <w:t xml:space="preserve">
   (по согласованию), </w:t>
      </w:r>
      <w:r>
        <w:br/>
      </w:r>
      <w:r>
        <w:rPr>
          <w:rFonts w:ascii="Times New Roman"/>
          <w:b w:val="false"/>
          <w:i w:val="false"/>
          <w:color w:val="000000"/>
          <w:sz w:val="28"/>
        </w:rPr>
        <w:t xml:space="preserve">
   ГП (по согласова- </w:t>
      </w:r>
      <w:r>
        <w:br/>
      </w:r>
      <w:r>
        <w:rPr>
          <w:rFonts w:ascii="Times New Roman"/>
          <w:b w:val="false"/>
          <w:i w:val="false"/>
          <w:color w:val="000000"/>
          <w:sz w:val="28"/>
        </w:rPr>
        <w:t xml:space="preserve">
   нию) </w:t>
      </w:r>
    </w:p>
    <w:p>
      <w:pPr>
        <w:spacing w:after="0"/>
        <w:ind w:left="0"/>
        <w:jc w:val="both"/>
      </w:pPr>
      <w:r>
        <w:rPr>
          <w:rFonts w:ascii="Times New Roman"/>
          <w:b w:val="false"/>
          <w:i w:val="false"/>
          <w:color w:val="000000"/>
          <w:sz w:val="28"/>
        </w:rPr>
        <w:t xml:space="preserve">37 МВД, МЮ, КНБ       4 квартал </w:t>
      </w:r>
      <w:r>
        <w:br/>
      </w:r>
      <w:r>
        <w:rPr>
          <w:rFonts w:ascii="Times New Roman"/>
          <w:b w:val="false"/>
          <w:i w:val="false"/>
          <w:color w:val="000000"/>
          <w:sz w:val="28"/>
        </w:rPr>
        <w:t xml:space="preserve">
   (по согласованию), 2003 г. </w:t>
      </w:r>
      <w:r>
        <w:br/>
      </w:r>
      <w:r>
        <w:rPr>
          <w:rFonts w:ascii="Times New Roman"/>
          <w:b w:val="false"/>
          <w:i w:val="false"/>
          <w:color w:val="000000"/>
          <w:sz w:val="28"/>
        </w:rPr>
        <w:t xml:space="preserve">
   ГП (по согласова- </w:t>
      </w:r>
      <w:r>
        <w:br/>
      </w:r>
      <w:r>
        <w:rPr>
          <w:rFonts w:ascii="Times New Roman"/>
          <w:b w:val="false"/>
          <w:i w:val="false"/>
          <w:color w:val="000000"/>
          <w:sz w:val="28"/>
        </w:rPr>
        <w:t xml:space="preserve">
   нию), ССРО </w:t>
      </w:r>
    </w:p>
    <w:p>
      <w:pPr>
        <w:spacing w:after="0"/>
        <w:ind w:left="0"/>
        <w:jc w:val="both"/>
      </w:pPr>
      <w:r>
        <w:rPr>
          <w:rFonts w:ascii="Times New Roman"/>
          <w:b w:val="false"/>
          <w:i w:val="false"/>
          <w:color w:val="000000"/>
          <w:sz w:val="28"/>
        </w:rPr>
        <w:t xml:space="preserve">38 МВД, АФП, КНБ      4 квартал </w:t>
      </w:r>
      <w:r>
        <w:br/>
      </w:r>
      <w:r>
        <w:rPr>
          <w:rFonts w:ascii="Times New Roman"/>
          <w:b w:val="false"/>
          <w:i w:val="false"/>
          <w:color w:val="000000"/>
          <w:sz w:val="28"/>
        </w:rPr>
        <w:t xml:space="preserve">
   (по согласованию), 2003 г. </w:t>
      </w:r>
      <w:r>
        <w:br/>
      </w:r>
      <w:r>
        <w:rPr>
          <w:rFonts w:ascii="Times New Roman"/>
          <w:b w:val="false"/>
          <w:i w:val="false"/>
          <w:color w:val="000000"/>
          <w:sz w:val="28"/>
        </w:rPr>
        <w:t xml:space="preserve">
   ГП (по согласо- </w:t>
      </w:r>
      <w:r>
        <w:br/>
      </w:r>
      <w:r>
        <w:rPr>
          <w:rFonts w:ascii="Times New Roman"/>
          <w:b w:val="false"/>
          <w:i w:val="false"/>
          <w:color w:val="000000"/>
          <w:sz w:val="28"/>
        </w:rPr>
        <w:t xml:space="preserve">
   ванию) </w:t>
      </w:r>
    </w:p>
    <w:p>
      <w:pPr>
        <w:spacing w:after="0"/>
        <w:ind w:left="0"/>
        <w:jc w:val="both"/>
      </w:pPr>
      <w:r>
        <w:rPr>
          <w:rFonts w:ascii="Times New Roman"/>
          <w:b w:val="false"/>
          <w:i w:val="false"/>
          <w:color w:val="000000"/>
          <w:sz w:val="28"/>
        </w:rPr>
        <w:t xml:space="preserve">39 МЗ, МВД, КНБ       1 квартал </w:t>
      </w:r>
      <w:r>
        <w:br/>
      </w:r>
      <w:r>
        <w:rPr>
          <w:rFonts w:ascii="Times New Roman"/>
          <w:b w:val="false"/>
          <w:i w:val="false"/>
          <w:color w:val="000000"/>
          <w:sz w:val="28"/>
        </w:rPr>
        <w:t xml:space="preserve">
   (по согласованию), 2003 г. </w:t>
      </w:r>
      <w:r>
        <w:br/>
      </w:r>
      <w:r>
        <w:rPr>
          <w:rFonts w:ascii="Times New Roman"/>
          <w:b w:val="false"/>
          <w:i w:val="false"/>
          <w:color w:val="000000"/>
          <w:sz w:val="28"/>
        </w:rPr>
        <w:t xml:space="preserve">
   АФП, ГП (по </w:t>
      </w:r>
      <w:r>
        <w:br/>
      </w:r>
      <w:r>
        <w:rPr>
          <w:rFonts w:ascii="Times New Roman"/>
          <w:b w:val="false"/>
          <w:i w:val="false"/>
          <w:color w:val="000000"/>
          <w:sz w:val="28"/>
        </w:rPr>
        <w:t xml:space="preserve">
   согласованию) </w:t>
      </w:r>
    </w:p>
    <w:p>
      <w:pPr>
        <w:spacing w:after="0"/>
        <w:ind w:left="0"/>
        <w:jc w:val="both"/>
      </w:pPr>
      <w:r>
        <w:rPr>
          <w:rFonts w:ascii="Times New Roman"/>
          <w:b w:val="false"/>
          <w:i w:val="false"/>
          <w:color w:val="000000"/>
          <w:sz w:val="28"/>
        </w:rPr>
        <w:t xml:space="preserve">40 МЗ, МВД, ГП        1 квартал </w:t>
      </w:r>
      <w:r>
        <w:br/>
      </w:r>
      <w:r>
        <w:rPr>
          <w:rFonts w:ascii="Times New Roman"/>
          <w:b w:val="false"/>
          <w:i w:val="false"/>
          <w:color w:val="000000"/>
          <w:sz w:val="28"/>
        </w:rPr>
        <w:t xml:space="preserve">
   (по согласованию)  2003 г. </w:t>
      </w:r>
    </w:p>
    <w:p>
      <w:pPr>
        <w:spacing w:after="0"/>
        <w:ind w:left="0"/>
        <w:jc w:val="both"/>
      </w:pPr>
      <w:r>
        <w:rPr>
          <w:rFonts w:ascii="Times New Roman"/>
          <w:b w:val="false"/>
          <w:i w:val="false"/>
          <w:color w:val="000000"/>
          <w:sz w:val="28"/>
        </w:rPr>
        <w:t xml:space="preserve">41 МВД, АТК, МЗ, КНБ  1 раз в </w:t>
      </w:r>
      <w:r>
        <w:br/>
      </w:r>
      <w:r>
        <w:rPr>
          <w:rFonts w:ascii="Times New Roman"/>
          <w:b w:val="false"/>
          <w:i w:val="false"/>
          <w:color w:val="000000"/>
          <w:sz w:val="28"/>
        </w:rPr>
        <w:t xml:space="preserve">
   (по согласованию), полугодие </w:t>
      </w:r>
      <w:r>
        <w:br/>
      </w:r>
      <w:r>
        <w:rPr>
          <w:rFonts w:ascii="Times New Roman"/>
          <w:b w:val="false"/>
          <w:i w:val="false"/>
          <w:color w:val="000000"/>
          <w:sz w:val="28"/>
        </w:rPr>
        <w:t xml:space="preserve">
   МЮ, акимы облас- </w:t>
      </w:r>
      <w:r>
        <w:br/>
      </w:r>
      <w:r>
        <w:rPr>
          <w:rFonts w:ascii="Times New Roman"/>
          <w:b w:val="false"/>
          <w:i w:val="false"/>
          <w:color w:val="000000"/>
          <w:sz w:val="28"/>
        </w:rPr>
        <w:t xml:space="preserve">
   тей, гг. Астаны, </w:t>
      </w:r>
      <w:r>
        <w:br/>
      </w:r>
      <w:r>
        <w:rPr>
          <w:rFonts w:ascii="Times New Roman"/>
          <w:b w:val="false"/>
          <w:i w:val="false"/>
          <w:color w:val="000000"/>
          <w:sz w:val="28"/>
        </w:rPr>
        <w:t xml:space="preserve">
   Алматы </w:t>
      </w:r>
    </w:p>
    <w:p>
      <w:pPr>
        <w:spacing w:after="0"/>
        <w:ind w:left="0"/>
        <w:jc w:val="both"/>
      </w:pPr>
      <w:r>
        <w:rPr>
          <w:rFonts w:ascii="Times New Roman"/>
          <w:b w:val="false"/>
          <w:i w:val="false"/>
          <w:color w:val="000000"/>
          <w:sz w:val="28"/>
        </w:rPr>
        <w:t xml:space="preserve">42 МЮ, МВД, АТК, КНБ  4 квартал </w:t>
      </w:r>
      <w:r>
        <w:br/>
      </w:r>
      <w:r>
        <w:rPr>
          <w:rFonts w:ascii="Times New Roman"/>
          <w:b w:val="false"/>
          <w:i w:val="false"/>
          <w:color w:val="000000"/>
          <w:sz w:val="28"/>
        </w:rPr>
        <w:t xml:space="preserve">
   (по согласованию), 2003 г. </w:t>
      </w:r>
      <w:r>
        <w:br/>
      </w:r>
      <w:r>
        <w:rPr>
          <w:rFonts w:ascii="Times New Roman"/>
          <w:b w:val="false"/>
          <w:i w:val="false"/>
          <w:color w:val="000000"/>
          <w:sz w:val="28"/>
        </w:rPr>
        <w:t xml:space="preserve">
   акимы приграничных </w:t>
      </w:r>
      <w:r>
        <w:br/>
      </w:r>
      <w:r>
        <w:rPr>
          <w:rFonts w:ascii="Times New Roman"/>
          <w:b w:val="false"/>
          <w:i w:val="false"/>
          <w:color w:val="000000"/>
          <w:sz w:val="28"/>
        </w:rPr>
        <w:t xml:space="preserve">
   областей </w:t>
      </w:r>
    </w:p>
    <w:p>
      <w:pPr>
        <w:spacing w:after="0"/>
        <w:ind w:left="0"/>
        <w:jc w:val="both"/>
      </w:pPr>
      <w:r>
        <w:rPr>
          <w:rFonts w:ascii="Times New Roman"/>
          <w:b w:val="false"/>
          <w:i w:val="false"/>
          <w:color w:val="000000"/>
          <w:sz w:val="28"/>
        </w:rPr>
        <w:t xml:space="preserve">43 МЮ, МВД, АТК,      Ежегодно  В пределах     В пределах   Респуб- </w:t>
      </w:r>
      <w:r>
        <w:br/>
      </w:r>
      <w:r>
        <w:rPr>
          <w:rFonts w:ascii="Times New Roman"/>
          <w:b w:val="false"/>
          <w:i w:val="false"/>
          <w:color w:val="000000"/>
          <w:sz w:val="28"/>
        </w:rPr>
        <w:t xml:space="preserve">
   АБЭКП, КНБ                   средств,       средств,     ликан- </w:t>
      </w:r>
      <w:r>
        <w:br/>
      </w:r>
      <w:r>
        <w:rPr>
          <w:rFonts w:ascii="Times New Roman"/>
          <w:b w:val="false"/>
          <w:i w:val="false"/>
          <w:color w:val="000000"/>
          <w:sz w:val="28"/>
        </w:rPr>
        <w:t xml:space="preserve">
   (по согласованию)            предусмотрен-  предусмот-   ский </w:t>
      </w:r>
      <w:r>
        <w:br/>
      </w:r>
      <w:r>
        <w:rPr>
          <w:rFonts w:ascii="Times New Roman"/>
          <w:b w:val="false"/>
          <w:i w:val="false"/>
          <w:color w:val="000000"/>
          <w:sz w:val="28"/>
        </w:rPr>
        <w:t xml:space="preserve">
                                ных бюджетом   ренных       бюджет </w:t>
      </w:r>
      <w:r>
        <w:br/>
      </w:r>
      <w:r>
        <w:rPr>
          <w:rFonts w:ascii="Times New Roman"/>
          <w:b w:val="false"/>
          <w:i w:val="false"/>
          <w:color w:val="000000"/>
          <w:sz w:val="28"/>
        </w:rPr>
        <w:t xml:space="preserve">
                                               бюджетом </w:t>
      </w:r>
    </w:p>
    <w:p>
      <w:pPr>
        <w:spacing w:after="0"/>
        <w:ind w:left="0"/>
        <w:jc w:val="both"/>
      </w:pPr>
      <w:r>
        <w:rPr>
          <w:rFonts w:ascii="Times New Roman"/>
          <w:b w:val="false"/>
          <w:i w:val="false"/>
          <w:color w:val="000000"/>
          <w:sz w:val="28"/>
        </w:rPr>
        <w:t xml:space="preserve">44 МО, МВД, КНБ       1 раз в </w:t>
      </w:r>
      <w:r>
        <w:br/>
      </w:r>
      <w:r>
        <w:rPr>
          <w:rFonts w:ascii="Times New Roman"/>
          <w:b w:val="false"/>
          <w:i w:val="false"/>
          <w:color w:val="000000"/>
          <w:sz w:val="28"/>
        </w:rPr>
        <w:t xml:space="preserve">
   (по согласованию), полугодие </w:t>
      </w:r>
      <w:r>
        <w:br/>
      </w:r>
      <w:r>
        <w:rPr>
          <w:rFonts w:ascii="Times New Roman"/>
          <w:b w:val="false"/>
          <w:i w:val="false"/>
          <w:color w:val="000000"/>
          <w:sz w:val="28"/>
        </w:rPr>
        <w:t xml:space="preserve">
   АЧС </w:t>
      </w:r>
    </w:p>
    <w:p>
      <w:pPr>
        <w:spacing w:after="0"/>
        <w:ind w:left="0"/>
        <w:jc w:val="both"/>
      </w:pPr>
      <w:r>
        <w:rPr>
          <w:rFonts w:ascii="Times New Roman"/>
          <w:b w:val="false"/>
          <w:i w:val="false"/>
          <w:color w:val="000000"/>
          <w:sz w:val="28"/>
        </w:rPr>
        <w:t xml:space="preserve">45 КНБ (по согласо-   Ежегодно </w:t>
      </w:r>
      <w:r>
        <w:br/>
      </w:r>
      <w:r>
        <w:rPr>
          <w:rFonts w:ascii="Times New Roman"/>
          <w:b w:val="false"/>
          <w:i w:val="false"/>
          <w:color w:val="000000"/>
          <w:sz w:val="28"/>
        </w:rPr>
        <w:t xml:space="preserve">
   ванию), МВД </w:t>
      </w:r>
    </w:p>
    <w:p>
      <w:pPr>
        <w:spacing w:after="0"/>
        <w:ind w:left="0"/>
        <w:jc w:val="both"/>
      </w:pPr>
      <w:r>
        <w:rPr>
          <w:rFonts w:ascii="Times New Roman"/>
          <w:b w:val="false"/>
          <w:i w:val="false"/>
          <w:color w:val="000000"/>
          <w:sz w:val="28"/>
        </w:rPr>
        <w:t xml:space="preserve">46 МКИОС, МВД, МЮ,    1 квартал </w:t>
      </w:r>
      <w:r>
        <w:br/>
      </w:r>
      <w:r>
        <w:rPr>
          <w:rFonts w:ascii="Times New Roman"/>
          <w:b w:val="false"/>
          <w:i w:val="false"/>
          <w:color w:val="000000"/>
          <w:sz w:val="28"/>
        </w:rPr>
        <w:t xml:space="preserve">
   КНБ (по согласо-   2003 г. </w:t>
      </w:r>
      <w:r>
        <w:br/>
      </w:r>
      <w:r>
        <w:rPr>
          <w:rFonts w:ascii="Times New Roman"/>
          <w:b w:val="false"/>
          <w:i w:val="false"/>
          <w:color w:val="000000"/>
          <w:sz w:val="28"/>
        </w:rPr>
        <w:t xml:space="preserve">
   ванию), МОН, ССРО </w:t>
      </w:r>
    </w:p>
    <w:p>
      <w:pPr>
        <w:spacing w:after="0"/>
        <w:ind w:left="0"/>
        <w:jc w:val="both"/>
      </w:pPr>
      <w:r>
        <w:rPr>
          <w:rFonts w:ascii="Times New Roman"/>
          <w:b w:val="false"/>
          <w:i w:val="false"/>
          <w:color w:val="000000"/>
          <w:sz w:val="28"/>
        </w:rPr>
        <w:t xml:space="preserve">47 МВД, акимы         Ежегодно </w:t>
      </w:r>
      <w:r>
        <w:br/>
      </w:r>
      <w:r>
        <w:rPr>
          <w:rFonts w:ascii="Times New Roman"/>
          <w:b w:val="false"/>
          <w:i w:val="false"/>
          <w:color w:val="000000"/>
          <w:sz w:val="28"/>
        </w:rPr>
        <w:t xml:space="preserve">
   областей, </w:t>
      </w:r>
      <w:r>
        <w:br/>
      </w:r>
      <w:r>
        <w:rPr>
          <w:rFonts w:ascii="Times New Roman"/>
          <w:b w:val="false"/>
          <w:i w:val="false"/>
          <w:color w:val="000000"/>
          <w:sz w:val="28"/>
        </w:rPr>
        <w:t xml:space="preserve">
   гг. Астаны, Алматы </w:t>
      </w:r>
    </w:p>
    <w:p>
      <w:pPr>
        <w:spacing w:after="0"/>
        <w:ind w:left="0"/>
        <w:jc w:val="both"/>
      </w:pPr>
      <w:r>
        <w:rPr>
          <w:rFonts w:ascii="Times New Roman"/>
          <w:b w:val="false"/>
          <w:i w:val="false"/>
          <w:color w:val="000000"/>
          <w:sz w:val="28"/>
        </w:rPr>
        <w:t xml:space="preserve">48 Акимы областей,    Ежегодно </w:t>
      </w:r>
      <w:r>
        <w:br/>
      </w:r>
      <w:r>
        <w:rPr>
          <w:rFonts w:ascii="Times New Roman"/>
          <w:b w:val="false"/>
          <w:i w:val="false"/>
          <w:color w:val="000000"/>
          <w:sz w:val="28"/>
        </w:rPr>
        <w:t xml:space="preserve">
   г. Астаны в том </w:t>
      </w:r>
      <w:r>
        <w:br/>
      </w:r>
      <w:r>
        <w:rPr>
          <w:rFonts w:ascii="Times New Roman"/>
          <w:b w:val="false"/>
          <w:i w:val="false"/>
          <w:color w:val="000000"/>
          <w:sz w:val="28"/>
        </w:rPr>
        <w:t xml:space="preserve">
   числе:  </w:t>
      </w:r>
      <w:r>
        <w:br/>
      </w:r>
      <w:r>
        <w:rPr>
          <w:rFonts w:ascii="Times New Roman"/>
          <w:b w:val="false"/>
          <w:i w:val="false"/>
          <w:color w:val="000000"/>
          <w:sz w:val="28"/>
        </w:rPr>
        <w:t xml:space="preserve">
   Акмолинской,                 -              3,2          Местный </w:t>
      </w:r>
      <w:r>
        <w:br/>
      </w:r>
      <w:r>
        <w:rPr>
          <w:rFonts w:ascii="Times New Roman"/>
          <w:b w:val="false"/>
          <w:i w:val="false"/>
          <w:color w:val="000000"/>
          <w:sz w:val="28"/>
        </w:rPr>
        <w:t xml:space="preserve">
   Восточно-Казах-              4,95           4,95         бюджет </w:t>
      </w:r>
      <w:r>
        <w:br/>
      </w:r>
      <w:r>
        <w:rPr>
          <w:rFonts w:ascii="Times New Roman"/>
          <w:b w:val="false"/>
          <w:i w:val="false"/>
          <w:color w:val="000000"/>
          <w:sz w:val="28"/>
        </w:rPr>
        <w:t xml:space="preserve">
   станской, </w:t>
      </w:r>
      <w:r>
        <w:br/>
      </w:r>
      <w:r>
        <w:rPr>
          <w:rFonts w:ascii="Times New Roman"/>
          <w:b w:val="false"/>
          <w:i w:val="false"/>
          <w:color w:val="000000"/>
          <w:sz w:val="28"/>
        </w:rPr>
        <w:t xml:space="preserve">
   Западно-Казахстан-           0,5            0,5          _"_"_" </w:t>
      </w:r>
      <w:r>
        <w:br/>
      </w:r>
      <w:r>
        <w:rPr>
          <w:rFonts w:ascii="Times New Roman"/>
          <w:b w:val="false"/>
          <w:i w:val="false"/>
          <w:color w:val="000000"/>
          <w:sz w:val="28"/>
        </w:rPr>
        <w:t xml:space="preserve">
   ской, </w:t>
      </w:r>
      <w:r>
        <w:br/>
      </w:r>
      <w:r>
        <w:rPr>
          <w:rFonts w:ascii="Times New Roman"/>
          <w:b w:val="false"/>
          <w:i w:val="false"/>
          <w:color w:val="000000"/>
          <w:sz w:val="28"/>
        </w:rPr>
        <w:t xml:space="preserve">
   Павлодарской                 0,6            -            _"_"_" </w:t>
      </w:r>
      <w:r>
        <w:br/>
      </w:r>
      <w:r>
        <w:rPr>
          <w:rFonts w:ascii="Times New Roman"/>
          <w:b w:val="false"/>
          <w:i w:val="false"/>
          <w:color w:val="000000"/>
          <w:sz w:val="28"/>
        </w:rPr>
        <w:t xml:space="preserve">
   областей, </w:t>
      </w:r>
      <w:r>
        <w:br/>
      </w:r>
      <w:r>
        <w:rPr>
          <w:rFonts w:ascii="Times New Roman"/>
          <w:b w:val="false"/>
          <w:i w:val="false"/>
          <w:color w:val="000000"/>
          <w:sz w:val="28"/>
        </w:rPr>
        <w:t xml:space="preserve">
   г. Алматы,                   1,711          2,0          _"_"_" </w:t>
      </w:r>
      <w:r>
        <w:br/>
      </w:r>
      <w:r>
        <w:rPr>
          <w:rFonts w:ascii="Times New Roman"/>
          <w:b w:val="false"/>
          <w:i w:val="false"/>
          <w:color w:val="000000"/>
          <w:sz w:val="28"/>
        </w:rPr>
        <w:t xml:space="preserve">
   МВД                           -              - </w:t>
      </w:r>
    </w:p>
    <w:p>
      <w:pPr>
        <w:spacing w:after="0"/>
        <w:ind w:left="0"/>
        <w:jc w:val="both"/>
      </w:pPr>
      <w:r>
        <w:rPr>
          <w:rFonts w:ascii="Times New Roman"/>
          <w:b w:val="false"/>
          <w:i w:val="false"/>
          <w:color w:val="000000"/>
          <w:sz w:val="28"/>
        </w:rPr>
        <w:t xml:space="preserve">49 КНБ (по согласо-   2 квартал </w:t>
      </w:r>
      <w:r>
        <w:br/>
      </w:r>
      <w:r>
        <w:rPr>
          <w:rFonts w:ascii="Times New Roman"/>
          <w:b w:val="false"/>
          <w:i w:val="false"/>
          <w:color w:val="000000"/>
          <w:sz w:val="28"/>
        </w:rPr>
        <w:t xml:space="preserve">
   ванию), МВД, МИД   2003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50 ГП (по согласова-  2003-2004 </w:t>
      </w:r>
      <w:r>
        <w:br/>
      </w:r>
      <w:r>
        <w:rPr>
          <w:rFonts w:ascii="Times New Roman"/>
          <w:b w:val="false"/>
          <w:i w:val="false"/>
          <w:color w:val="000000"/>
          <w:sz w:val="28"/>
        </w:rPr>
        <w:t xml:space="preserve">
   нию), МВД, АБЭКП   гг. </w:t>
      </w:r>
    </w:p>
    <w:p>
      <w:pPr>
        <w:spacing w:after="0"/>
        <w:ind w:left="0"/>
        <w:jc w:val="both"/>
      </w:pPr>
      <w:r>
        <w:rPr>
          <w:rFonts w:ascii="Times New Roman"/>
          <w:b w:val="false"/>
          <w:i w:val="false"/>
          <w:color w:val="000000"/>
          <w:sz w:val="28"/>
        </w:rPr>
        <w:t xml:space="preserve">51 АБЭКП,МВД,ГП       1 раз в </w:t>
      </w:r>
      <w:r>
        <w:br/>
      </w:r>
      <w:r>
        <w:rPr>
          <w:rFonts w:ascii="Times New Roman"/>
          <w:b w:val="false"/>
          <w:i w:val="false"/>
          <w:color w:val="000000"/>
          <w:sz w:val="28"/>
        </w:rPr>
        <w:t xml:space="preserve">
   (по согласованию), полугодие </w:t>
      </w:r>
      <w:r>
        <w:br/>
      </w:r>
      <w:r>
        <w:rPr>
          <w:rFonts w:ascii="Times New Roman"/>
          <w:b w:val="false"/>
          <w:i w:val="false"/>
          <w:color w:val="000000"/>
          <w:sz w:val="28"/>
        </w:rPr>
        <w:t xml:space="preserve">
   КНБ (по согласо- </w:t>
      </w:r>
      <w:r>
        <w:br/>
      </w:r>
      <w:r>
        <w:rPr>
          <w:rFonts w:ascii="Times New Roman"/>
          <w:b w:val="false"/>
          <w:i w:val="false"/>
          <w:color w:val="000000"/>
          <w:sz w:val="28"/>
        </w:rPr>
        <w:t xml:space="preserve">
   ванию) </w:t>
      </w:r>
    </w:p>
    <w:p>
      <w:pPr>
        <w:spacing w:after="0"/>
        <w:ind w:left="0"/>
        <w:jc w:val="both"/>
      </w:pPr>
      <w:r>
        <w:rPr>
          <w:rFonts w:ascii="Times New Roman"/>
          <w:b w:val="false"/>
          <w:i w:val="false"/>
          <w:color w:val="000000"/>
          <w:sz w:val="28"/>
        </w:rPr>
        <w:t xml:space="preserve">52 МВД, АБЭКП, ГП     1 раз в </w:t>
      </w:r>
      <w:r>
        <w:br/>
      </w:r>
      <w:r>
        <w:rPr>
          <w:rFonts w:ascii="Times New Roman"/>
          <w:b w:val="false"/>
          <w:i w:val="false"/>
          <w:color w:val="000000"/>
          <w:sz w:val="28"/>
        </w:rPr>
        <w:t xml:space="preserve">
   (по согласованию), полугодие </w:t>
      </w:r>
      <w:r>
        <w:br/>
      </w:r>
      <w:r>
        <w:rPr>
          <w:rFonts w:ascii="Times New Roman"/>
          <w:b w:val="false"/>
          <w:i w:val="false"/>
          <w:color w:val="000000"/>
          <w:sz w:val="28"/>
        </w:rPr>
        <w:t xml:space="preserve">
   АГЗ </w:t>
      </w:r>
    </w:p>
    <w:p>
      <w:pPr>
        <w:spacing w:after="0"/>
        <w:ind w:left="0"/>
        <w:jc w:val="both"/>
      </w:pPr>
      <w:r>
        <w:rPr>
          <w:rFonts w:ascii="Times New Roman"/>
          <w:b w:val="false"/>
          <w:i w:val="false"/>
          <w:color w:val="000000"/>
          <w:sz w:val="28"/>
        </w:rPr>
        <w:t xml:space="preserve">53 МФ, АФП            1 квартал </w:t>
      </w:r>
      <w:r>
        <w:br/>
      </w:r>
      <w:r>
        <w:rPr>
          <w:rFonts w:ascii="Times New Roman"/>
          <w:b w:val="false"/>
          <w:i w:val="false"/>
          <w:color w:val="000000"/>
          <w:sz w:val="28"/>
        </w:rPr>
        <w:t xml:space="preserve">
                      2003 г. </w:t>
      </w:r>
    </w:p>
    <w:p>
      <w:pPr>
        <w:spacing w:after="0"/>
        <w:ind w:left="0"/>
        <w:jc w:val="both"/>
      </w:pPr>
      <w:r>
        <w:rPr>
          <w:rFonts w:ascii="Times New Roman"/>
          <w:b w:val="false"/>
          <w:i w:val="false"/>
          <w:color w:val="000000"/>
          <w:sz w:val="28"/>
        </w:rPr>
        <w:t xml:space="preserve">54 МВД                2003 г.   20,0           -            Респуб- </w:t>
      </w:r>
      <w:r>
        <w:br/>
      </w:r>
      <w:r>
        <w:rPr>
          <w:rFonts w:ascii="Times New Roman"/>
          <w:b w:val="false"/>
          <w:i w:val="false"/>
          <w:color w:val="000000"/>
          <w:sz w:val="28"/>
        </w:rPr>
        <w:t xml:space="preserve">
                                                            ликан- </w:t>
      </w:r>
      <w:r>
        <w:br/>
      </w:r>
      <w:r>
        <w:rPr>
          <w:rFonts w:ascii="Times New Roman"/>
          <w:b w:val="false"/>
          <w:i w:val="false"/>
          <w:color w:val="000000"/>
          <w:sz w:val="28"/>
        </w:rPr>
        <w:t xml:space="preserve">
                                                            ский </w:t>
      </w:r>
      <w:r>
        <w:br/>
      </w: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55 МВД                2003-2004 95,345         20,649       Респуб- </w:t>
      </w:r>
      <w:r>
        <w:br/>
      </w:r>
      <w:r>
        <w:rPr>
          <w:rFonts w:ascii="Times New Roman"/>
          <w:b w:val="false"/>
          <w:i w:val="false"/>
          <w:color w:val="000000"/>
          <w:sz w:val="28"/>
        </w:rPr>
        <w:t xml:space="preserve">
                      гг.                                   ликан- </w:t>
      </w:r>
      <w:r>
        <w:br/>
      </w:r>
      <w:r>
        <w:rPr>
          <w:rFonts w:ascii="Times New Roman"/>
          <w:b w:val="false"/>
          <w:i w:val="false"/>
          <w:color w:val="000000"/>
          <w:sz w:val="28"/>
        </w:rPr>
        <w:t xml:space="preserve">
                                                            ский </w:t>
      </w:r>
      <w:r>
        <w:br/>
      </w: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56 МВД                2004 г.   -              19,415       Респуб- </w:t>
      </w:r>
      <w:r>
        <w:br/>
      </w:r>
      <w:r>
        <w:rPr>
          <w:rFonts w:ascii="Times New Roman"/>
          <w:b w:val="false"/>
          <w:i w:val="false"/>
          <w:color w:val="000000"/>
          <w:sz w:val="28"/>
        </w:rPr>
        <w:t xml:space="preserve">
                                                            ликан- </w:t>
      </w:r>
      <w:r>
        <w:br/>
      </w:r>
      <w:r>
        <w:rPr>
          <w:rFonts w:ascii="Times New Roman"/>
          <w:b w:val="false"/>
          <w:i w:val="false"/>
          <w:color w:val="000000"/>
          <w:sz w:val="28"/>
        </w:rPr>
        <w:t xml:space="preserve">
                                                            ский </w:t>
      </w:r>
      <w:r>
        <w:br/>
      </w: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57 МВД                2003-2004 23,655         23,655       Респуб- </w:t>
      </w:r>
      <w:r>
        <w:br/>
      </w:r>
      <w:r>
        <w:rPr>
          <w:rFonts w:ascii="Times New Roman"/>
          <w:b w:val="false"/>
          <w:i w:val="false"/>
          <w:color w:val="000000"/>
          <w:sz w:val="28"/>
        </w:rPr>
        <w:t xml:space="preserve">
                      гг.                                   ликан- </w:t>
      </w:r>
      <w:r>
        <w:br/>
      </w:r>
      <w:r>
        <w:rPr>
          <w:rFonts w:ascii="Times New Roman"/>
          <w:b w:val="false"/>
          <w:i w:val="false"/>
          <w:color w:val="000000"/>
          <w:sz w:val="28"/>
        </w:rPr>
        <w:t xml:space="preserve">
                                                            ский </w:t>
      </w:r>
      <w:r>
        <w:br/>
      </w: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58 Аким               2003-2004 114,5          104,5        Респуб- </w:t>
      </w:r>
      <w:r>
        <w:br/>
      </w:r>
      <w:r>
        <w:rPr>
          <w:rFonts w:ascii="Times New Roman"/>
          <w:b w:val="false"/>
          <w:i w:val="false"/>
          <w:color w:val="000000"/>
          <w:sz w:val="28"/>
        </w:rPr>
        <w:t xml:space="preserve">
   Карагандинской     гг.                                   ликан- </w:t>
      </w:r>
      <w:r>
        <w:br/>
      </w:r>
      <w:r>
        <w:rPr>
          <w:rFonts w:ascii="Times New Roman"/>
          <w:b w:val="false"/>
          <w:i w:val="false"/>
          <w:color w:val="000000"/>
          <w:sz w:val="28"/>
        </w:rPr>
        <w:t xml:space="preserve">
   области                                                  ский </w:t>
      </w:r>
      <w:r>
        <w:br/>
      </w:r>
      <w:r>
        <w:rPr>
          <w:rFonts w:ascii="Times New Roman"/>
          <w:b w:val="false"/>
          <w:i w:val="false"/>
          <w:color w:val="000000"/>
          <w:sz w:val="28"/>
        </w:rPr>
        <w:t xml:space="preserve">
                                                            бюджет </w:t>
      </w:r>
      <w:r>
        <w:br/>
      </w:r>
      <w:r>
        <w:rPr>
          <w:rFonts w:ascii="Times New Roman"/>
          <w:b w:val="false"/>
          <w:i w:val="false"/>
          <w:color w:val="000000"/>
          <w:sz w:val="28"/>
        </w:rPr>
        <w:t xml:space="preserve">
   МВД                 </w:t>
      </w:r>
      <w:r>
        <w:rPr>
          <w:rFonts w:ascii="Times New Roman"/>
          <w:b w:val="false"/>
          <w:i w:val="false"/>
          <w:color w:val="000000"/>
          <w:sz w:val="28"/>
          <w:u w:val="single"/>
        </w:rPr>
        <w:t xml:space="preserve">2003 г. </w:t>
      </w:r>
      <w:r>
        <w:rPr>
          <w:rFonts w:ascii="Times New Roman"/>
          <w:b w:val="false"/>
          <w:i w:val="false"/>
          <w:color w:val="000000"/>
          <w:sz w:val="28"/>
        </w:rPr>
        <w:t xml:space="preserve">   400,0            -          Респуб- </w:t>
      </w:r>
      <w:r>
        <w:br/>
      </w:r>
      <w:r>
        <w:rPr>
          <w:rFonts w:ascii="Times New Roman"/>
          <w:b w:val="false"/>
          <w:i w:val="false"/>
          <w:color w:val="000000"/>
          <w:sz w:val="28"/>
        </w:rPr>
        <w:t xml:space="preserve">
                      2004 г.     -            327,0        ликан- </w:t>
      </w:r>
      <w:r>
        <w:br/>
      </w:r>
      <w:r>
        <w:rPr>
          <w:rFonts w:ascii="Times New Roman"/>
          <w:b w:val="false"/>
          <w:i w:val="false"/>
          <w:color w:val="000000"/>
          <w:sz w:val="28"/>
        </w:rPr>
        <w:t xml:space="preserve">
                                                            ский </w:t>
      </w:r>
      <w:r>
        <w:br/>
      </w: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59 ГП (по согласова-  2 квартал В пределах     В пределах   Респуб- </w:t>
      </w:r>
      <w:r>
        <w:br/>
      </w:r>
      <w:r>
        <w:rPr>
          <w:rFonts w:ascii="Times New Roman"/>
          <w:b w:val="false"/>
          <w:i w:val="false"/>
          <w:color w:val="000000"/>
          <w:sz w:val="28"/>
        </w:rPr>
        <w:t xml:space="preserve">
   нию), МВД          2003 г.   средств,       средств,     ликан- </w:t>
      </w:r>
      <w:r>
        <w:br/>
      </w:r>
      <w:r>
        <w:rPr>
          <w:rFonts w:ascii="Times New Roman"/>
          <w:b w:val="false"/>
          <w:i w:val="false"/>
          <w:color w:val="000000"/>
          <w:sz w:val="28"/>
        </w:rPr>
        <w:t xml:space="preserve">
                                предусмотрен-  предусмот-   ский </w:t>
      </w:r>
      <w:r>
        <w:br/>
      </w:r>
      <w:r>
        <w:rPr>
          <w:rFonts w:ascii="Times New Roman"/>
          <w:b w:val="false"/>
          <w:i w:val="false"/>
          <w:color w:val="000000"/>
          <w:sz w:val="28"/>
        </w:rPr>
        <w:t xml:space="preserve">
                                ных бюджетом   ренных       бюджет </w:t>
      </w:r>
      <w:r>
        <w:br/>
      </w:r>
      <w:r>
        <w:rPr>
          <w:rFonts w:ascii="Times New Roman"/>
          <w:b w:val="false"/>
          <w:i w:val="false"/>
          <w:color w:val="000000"/>
          <w:sz w:val="28"/>
        </w:rPr>
        <w:t xml:space="preserve">
                                               бюджетом </w:t>
      </w:r>
    </w:p>
    <w:p>
      <w:pPr>
        <w:spacing w:after="0"/>
        <w:ind w:left="0"/>
        <w:jc w:val="both"/>
      </w:pPr>
      <w:r>
        <w:rPr>
          <w:rFonts w:ascii="Times New Roman"/>
          <w:b w:val="false"/>
          <w:i w:val="false"/>
          <w:color w:val="000000"/>
          <w:sz w:val="28"/>
        </w:rPr>
        <w:t xml:space="preserve">60 АБЭКП              2003-2004 25,0           80,647       Респуб- </w:t>
      </w:r>
      <w:r>
        <w:br/>
      </w:r>
      <w:r>
        <w:rPr>
          <w:rFonts w:ascii="Times New Roman"/>
          <w:b w:val="false"/>
          <w:i w:val="false"/>
          <w:color w:val="000000"/>
          <w:sz w:val="28"/>
        </w:rPr>
        <w:t xml:space="preserve">
                      гг.                                   ликан- </w:t>
      </w:r>
      <w:r>
        <w:br/>
      </w:r>
      <w:r>
        <w:rPr>
          <w:rFonts w:ascii="Times New Roman"/>
          <w:b w:val="false"/>
          <w:i w:val="false"/>
          <w:color w:val="000000"/>
          <w:sz w:val="28"/>
        </w:rPr>
        <w:t xml:space="preserve">
                                                            ский </w:t>
      </w:r>
      <w:r>
        <w:br/>
      </w:r>
      <w:r>
        <w:rPr>
          <w:rFonts w:ascii="Times New Roman"/>
          <w:b w:val="false"/>
          <w:i w:val="false"/>
          <w:color w:val="000000"/>
          <w:sz w:val="28"/>
        </w:rPr>
        <w:t xml:space="preserve">
                                                            бюджет </w:t>
      </w:r>
    </w:p>
    <w:p>
      <w:pPr>
        <w:spacing w:after="0"/>
        <w:ind w:left="0"/>
        <w:jc w:val="both"/>
      </w:pPr>
      <w:r>
        <w:rPr>
          <w:rFonts w:ascii="Times New Roman"/>
          <w:b w:val="false"/>
          <w:i w:val="false"/>
          <w:color w:val="000000"/>
          <w:sz w:val="28"/>
        </w:rPr>
        <w:t xml:space="preserve">61 ГП (по согласова-  2003-2004 </w:t>
      </w:r>
      <w:r>
        <w:br/>
      </w:r>
      <w:r>
        <w:rPr>
          <w:rFonts w:ascii="Times New Roman"/>
          <w:b w:val="false"/>
          <w:i w:val="false"/>
          <w:color w:val="000000"/>
          <w:sz w:val="28"/>
        </w:rPr>
        <w:t xml:space="preserve">
   нию), МВД, КНБ     гг. </w:t>
      </w:r>
      <w:r>
        <w:br/>
      </w:r>
      <w:r>
        <w:rPr>
          <w:rFonts w:ascii="Times New Roman"/>
          <w:b w:val="false"/>
          <w:i w:val="false"/>
          <w:color w:val="000000"/>
          <w:sz w:val="28"/>
        </w:rPr>
        <w:t xml:space="preserve">
   (по согласованию), </w:t>
      </w:r>
      <w:r>
        <w:br/>
      </w:r>
      <w:r>
        <w:rPr>
          <w:rFonts w:ascii="Times New Roman"/>
          <w:b w:val="false"/>
          <w:i w:val="false"/>
          <w:color w:val="000000"/>
          <w:sz w:val="28"/>
        </w:rPr>
        <w:t xml:space="preserve">
   АБЭКП </w:t>
      </w:r>
    </w:p>
    <w:p>
      <w:pPr>
        <w:spacing w:after="0"/>
        <w:ind w:left="0"/>
        <w:jc w:val="both"/>
      </w:pPr>
      <w:r>
        <w:rPr>
          <w:rFonts w:ascii="Times New Roman"/>
          <w:b w:val="false"/>
          <w:i w:val="false"/>
          <w:color w:val="000000"/>
          <w:sz w:val="28"/>
        </w:rPr>
        <w:t xml:space="preserve">62 ГП (по согласова-  4 квартал </w:t>
      </w:r>
      <w:r>
        <w:br/>
      </w:r>
      <w:r>
        <w:rPr>
          <w:rFonts w:ascii="Times New Roman"/>
          <w:b w:val="false"/>
          <w:i w:val="false"/>
          <w:color w:val="000000"/>
          <w:sz w:val="28"/>
        </w:rPr>
        <w:t xml:space="preserve">
   нию), МВД, КНБ     2003 г. </w:t>
      </w:r>
      <w:r>
        <w:br/>
      </w:r>
      <w:r>
        <w:rPr>
          <w:rFonts w:ascii="Times New Roman"/>
          <w:b w:val="false"/>
          <w:i w:val="false"/>
          <w:color w:val="000000"/>
          <w:sz w:val="28"/>
        </w:rPr>
        <w:t xml:space="preserve">
   (по согласованию), </w:t>
      </w:r>
      <w:r>
        <w:br/>
      </w:r>
      <w:r>
        <w:rPr>
          <w:rFonts w:ascii="Times New Roman"/>
          <w:b w:val="false"/>
          <w:i w:val="false"/>
          <w:color w:val="000000"/>
          <w:sz w:val="28"/>
        </w:rPr>
        <w:t xml:space="preserve">
   АФП, АТК, МЮ </w:t>
      </w:r>
    </w:p>
    <w:p>
      <w:pPr>
        <w:spacing w:after="0"/>
        <w:ind w:left="0"/>
        <w:jc w:val="both"/>
      </w:pPr>
      <w:r>
        <w:rPr>
          <w:rFonts w:ascii="Times New Roman"/>
          <w:b w:val="false"/>
          <w:i w:val="false"/>
          <w:color w:val="000000"/>
          <w:sz w:val="28"/>
        </w:rPr>
        <w:t xml:space="preserve">63 Аким               4 квартал 0,528          -            Местный </w:t>
      </w:r>
      <w:r>
        <w:br/>
      </w:r>
      <w:r>
        <w:rPr>
          <w:rFonts w:ascii="Times New Roman"/>
          <w:b w:val="false"/>
          <w:i w:val="false"/>
          <w:color w:val="000000"/>
          <w:sz w:val="28"/>
        </w:rPr>
        <w:t xml:space="preserve">
   Алматинской        2003 г.                               бюджет </w:t>
      </w:r>
      <w:r>
        <w:br/>
      </w: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   МВД                2 квартал </w:t>
      </w:r>
      <w:r>
        <w:br/>
      </w:r>
      <w:r>
        <w:rPr>
          <w:rFonts w:ascii="Times New Roman"/>
          <w:b w:val="false"/>
          <w:i w:val="false"/>
          <w:color w:val="000000"/>
          <w:sz w:val="28"/>
        </w:rPr>
        <w:t xml:space="preserve">
                      2003 г. </w:t>
      </w:r>
    </w:p>
    <w:p>
      <w:pPr>
        <w:spacing w:after="0"/>
        <w:ind w:left="0"/>
        <w:jc w:val="both"/>
      </w:pPr>
      <w:r>
        <w:rPr>
          <w:rFonts w:ascii="Times New Roman"/>
          <w:b w:val="false"/>
          <w:i w:val="false"/>
          <w:color w:val="000000"/>
          <w:sz w:val="28"/>
        </w:rPr>
        <w:t xml:space="preserve">64 МВД, АФП, КНБ      2 квартал </w:t>
      </w:r>
      <w:r>
        <w:br/>
      </w:r>
      <w:r>
        <w:rPr>
          <w:rFonts w:ascii="Times New Roman"/>
          <w:b w:val="false"/>
          <w:i w:val="false"/>
          <w:color w:val="000000"/>
          <w:sz w:val="28"/>
        </w:rPr>
        <w:t xml:space="preserve">
   (по согласованию), 2003 г. </w:t>
      </w:r>
      <w:r>
        <w:br/>
      </w:r>
      <w:r>
        <w:rPr>
          <w:rFonts w:ascii="Times New Roman"/>
          <w:b w:val="false"/>
          <w:i w:val="false"/>
          <w:color w:val="000000"/>
          <w:sz w:val="28"/>
        </w:rPr>
        <w:t xml:space="preserve">
   ГП (по согласова- </w:t>
      </w:r>
      <w:r>
        <w:br/>
      </w:r>
      <w:r>
        <w:rPr>
          <w:rFonts w:ascii="Times New Roman"/>
          <w:b w:val="false"/>
          <w:i w:val="false"/>
          <w:color w:val="000000"/>
          <w:sz w:val="28"/>
        </w:rPr>
        <w:t xml:space="preserve">
   нию), АТК, МЮ, </w:t>
      </w:r>
      <w:r>
        <w:br/>
      </w:r>
      <w:r>
        <w:rPr>
          <w:rFonts w:ascii="Times New Roman"/>
          <w:b w:val="false"/>
          <w:i w:val="false"/>
          <w:color w:val="000000"/>
          <w:sz w:val="28"/>
        </w:rPr>
        <w:t xml:space="preserve">
   АЧС </w:t>
      </w:r>
    </w:p>
    <w:p>
      <w:pPr>
        <w:spacing w:after="0"/>
        <w:ind w:left="0"/>
        <w:jc w:val="both"/>
      </w:pPr>
      <w:r>
        <w:rPr>
          <w:rFonts w:ascii="Times New Roman"/>
          <w:b w:val="false"/>
          <w:i w:val="false"/>
          <w:color w:val="000000"/>
          <w:sz w:val="28"/>
        </w:rPr>
        <w:t xml:space="preserve">65 МВД, АФП, КНБ      2 квартал </w:t>
      </w:r>
      <w:r>
        <w:br/>
      </w:r>
      <w:r>
        <w:rPr>
          <w:rFonts w:ascii="Times New Roman"/>
          <w:b w:val="false"/>
          <w:i w:val="false"/>
          <w:color w:val="000000"/>
          <w:sz w:val="28"/>
        </w:rPr>
        <w:t xml:space="preserve">
   (по согласованию), 2003 г. </w:t>
      </w:r>
      <w:r>
        <w:br/>
      </w:r>
      <w:r>
        <w:rPr>
          <w:rFonts w:ascii="Times New Roman"/>
          <w:b w:val="false"/>
          <w:i w:val="false"/>
          <w:color w:val="000000"/>
          <w:sz w:val="28"/>
        </w:rPr>
        <w:t xml:space="preserve">
   ГП (по согласова- </w:t>
      </w:r>
      <w:r>
        <w:br/>
      </w:r>
      <w:r>
        <w:rPr>
          <w:rFonts w:ascii="Times New Roman"/>
          <w:b w:val="false"/>
          <w:i w:val="false"/>
          <w:color w:val="000000"/>
          <w:sz w:val="28"/>
        </w:rPr>
        <w:t xml:space="preserve">
   нию), АТК, МЮ, </w:t>
      </w:r>
      <w:r>
        <w:br/>
      </w:r>
      <w:r>
        <w:rPr>
          <w:rFonts w:ascii="Times New Roman"/>
          <w:b w:val="false"/>
          <w:i w:val="false"/>
          <w:color w:val="000000"/>
          <w:sz w:val="28"/>
        </w:rPr>
        <w:t xml:space="preserve">
   АЧС, МОН </w:t>
      </w:r>
    </w:p>
    <w:p>
      <w:pPr>
        <w:spacing w:after="0"/>
        <w:ind w:left="0"/>
        <w:jc w:val="both"/>
      </w:pPr>
      <w:r>
        <w:rPr>
          <w:rFonts w:ascii="Times New Roman"/>
          <w:b w:val="false"/>
          <w:i w:val="false"/>
          <w:color w:val="000000"/>
          <w:sz w:val="28"/>
        </w:rPr>
        <w:t xml:space="preserve">66 МВД, АФП, КНБ      4 квартал </w:t>
      </w:r>
      <w:r>
        <w:br/>
      </w:r>
      <w:r>
        <w:rPr>
          <w:rFonts w:ascii="Times New Roman"/>
          <w:b w:val="false"/>
          <w:i w:val="false"/>
          <w:color w:val="000000"/>
          <w:sz w:val="28"/>
        </w:rPr>
        <w:t xml:space="preserve">
   (по согласованию), 2003 г. </w:t>
      </w:r>
      <w:r>
        <w:br/>
      </w:r>
      <w:r>
        <w:rPr>
          <w:rFonts w:ascii="Times New Roman"/>
          <w:b w:val="false"/>
          <w:i w:val="false"/>
          <w:color w:val="000000"/>
          <w:sz w:val="28"/>
        </w:rPr>
        <w:t xml:space="preserve">
   МЮ, АЧС, МОН </w:t>
      </w:r>
    </w:p>
    <w:p>
      <w:pPr>
        <w:spacing w:after="0"/>
        <w:ind w:left="0"/>
        <w:jc w:val="both"/>
      </w:pPr>
      <w:r>
        <w:rPr>
          <w:rFonts w:ascii="Times New Roman"/>
          <w:b w:val="false"/>
          <w:i w:val="false"/>
          <w:color w:val="000000"/>
          <w:sz w:val="28"/>
        </w:rPr>
        <w:t xml:space="preserve">67 МВД, МОН           3 квартал </w:t>
      </w:r>
      <w:r>
        <w:br/>
      </w:r>
      <w:r>
        <w:rPr>
          <w:rFonts w:ascii="Times New Roman"/>
          <w:b w:val="false"/>
          <w:i w:val="false"/>
          <w:color w:val="000000"/>
          <w:sz w:val="28"/>
        </w:rPr>
        <w:t xml:space="preserve">
                      2003 г. </w:t>
      </w:r>
    </w:p>
    <w:p>
      <w:pPr>
        <w:spacing w:after="0"/>
        <w:ind w:left="0"/>
        <w:jc w:val="both"/>
      </w:pPr>
      <w:r>
        <w:rPr>
          <w:rFonts w:ascii="Times New Roman"/>
          <w:b w:val="false"/>
          <w:i w:val="false"/>
          <w:color w:val="000000"/>
          <w:sz w:val="28"/>
        </w:rPr>
        <w:t xml:space="preserve">68 МВД, АБЭКП, КНБ    2 квартал </w:t>
      </w:r>
      <w:r>
        <w:br/>
      </w:r>
      <w:r>
        <w:rPr>
          <w:rFonts w:ascii="Times New Roman"/>
          <w:b w:val="false"/>
          <w:i w:val="false"/>
          <w:color w:val="000000"/>
          <w:sz w:val="28"/>
        </w:rPr>
        <w:t xml:space="preserve">
   (по согласованию), 2004 г. </w:t>
      </w:r>
      <w:r>
        <w:br/>
      </w:r>
      <w:r>
        <w:rPr>
          <w:rFonts w:ascii="Times New Roman"/>
          <w:b w:val="false"/>
          <w:i w:val="false"/>
          <w:color w:val="000000"/>
          <w:sz w:val="28"/>
        </w:rPr>
        <w:t xml:space="preserve">
   МЮ, АЧС </w:t>
      </w:r>
    </w:p>
    <w:p>
      <w:pPr>
        <w:spacing w:after="0"/>
        <w:ind w:left="0"/>
        <w:jc w:val="both"/>
      </w:pPr>
      <w:r>
        <w:rPr>
          <w:rFonts w:ascii="Times New Roman"/>
          <w:b w:val="false"/>
          <w:i w:val="false"/>
          <w:color w:val="000000"/>
          <w:sz w:val="28"/>
        </w:rPr>
        <w:t xml:space="preserve">69 МВД, АБЭКП, КНБ    3 квартал </w:t>
      </w:r>
      <w:r>
        <w:br/>
      </w:r>
      <w:r>
        <w:rPr>
          <w:rFonts w:ascii="Times New Roman"/>
          <w:b w:val="false"/>
          <w:i w:val="false"/>
          <w:color w:val="000000"/>
          <w:sz w:val="28"/>
        </w:rPr>
        <w:t xml:space="preserve">
   (по согласованию), 2004 г. </w:t>
      </w:r>
      <w:r>
        <w:br/>
      </w:r>
      <w:r>
        <w:rPr>
          <w:rFonts w:ascii="Times New Roman"/>
          <w:b w:val="false"/>
          <w:i w:val="false"/>
          <w:color w:val="000000"/>
          <w:sz w:val="28"/>
        </w:rPr>
        <w:t xml:space="preserve">
   МЮ, АЧС </w:t>
      </w:r>
    </w:p>
    <w:p>
      <w:pPr>
        <w:spacing w:after="0"/>
        <w:ind w:left="0"/>
        <w:jc w:val="both"/>
      </w:pPr>
      <w:r>
        <w:rPr>
          <w:rFonts w:ascii="Times New Roman"/>
          <w:b w:val="false"/>
          <w:i w:val="false"/>
          <w:color w:val="000000"/>
          <w:sz w:val="28"/>
        </w:rPr>
        <w:t xml:space="preserve">70 МВД, АБЭКП, КНБ    2 квартал </w:t>
      </w:r>
      <w:r>
        <w:br/>
      </w:r>
      <w:r>
        <w:rPr>
          <w:rFonts w:ascii="Times New Roman"/>
          <w:b w:val="false"/>
          <w:i w:val="false"/>
          <w:color w:val="000000"/>
          <w:sz w:val="28"/>
        </w:rPr>
        <w:t xml:space="preserve">
   (по согласованию), 2004 г. </w:t>
      </w:r>
      <w:r>
        <w:br/>
      </w:r>
      <w:r>
        <w:rPr>
          <w:rFonts w:ascii="Times New Roman"/>
          <w:b w:val="false"/>
          <w:i w:val="false"/>
          <w:color w:val="000000"/>
          <w:sz w:val="28"/>
        </w:rPr>
        <w:t xml:space="preserve">
   ГП (по согласо- </w:t>
      </w:r>
      <w:r>
        <w:br/>
      </w:r>
      <w:r>
        <w:rPr>
          <w:rFonts w:ascii="Times New Roman"/>
          <w:b w:val="false"/>
          <w:i w:val="false"/>
          <w:color w:val="000000"/>
          <w:sz w:val="28"/>
        </w:rPr>
        <w:t xml:space="preserve">
   ванию), АТК, АЧС, </w:t>
      </w:r>
      <w:r>
        <w:br/>
      </w:r>
      <w:r>
        <w:rPr>
          <w:rFonts w:ascii="Times New Roman"/>
          <w:b w:val="false"/>
          <w:i w:val="false"/>
          <w:color w:val="000000"/>
          <w:sz w:val="28"/>
        </w:rPr>
        <w:t xml:space="preserve">
   МТСЗ, МЮ </w:t>
      </w:r>
    </w:p>
    <w:p>
      <w:pPr>
        <w:spacing w:after="0"/>
        <w:ind w:left="0"/>
        <w:jc w:val="both"/>
      </w:pPr>
      <w:r>
        <w:rPr>
          <w:rFonts w:ascii="Times New Roman"/>
          <w:b w:val="false"/>
          <w:i w:val="false"/>
          <w:color w:val="000000"/>
          <w:sz w:val="28"/>
        </w:rPr>
        <w:t xml:space="preserve">71 АБЭКП, НБ (по сог- 3 квартал </w:t>
      </w:r>
      <w:r>
        <w:br/>
      </w:r>
      <w:r>
        <w:rPr>
          <w:rFonts w:ascii="Times New Roman"/>
          <w:b w:val="false"/>
          <w:i w:val="false"/>
          <w:color w:val="000000"/>
          <w:sz w:val="28"/>
        </w:rPr>
        <w:t xml:space="preserve">
   ласованию), МВД,   2004 г. </w:t>
      </w:r>
      <w:r>
        <w:br/>
      </w:r>
      <w:r>
        <w:rPr>
          <w:rFonts w:ascii="Times New Roman"/>
          <w:b w:val="false"/>
          <w:i w:val="false"/>
          <w:color w:val="000000"/>
          <w:sz w:val="28"/>
        </w:rPr>
        <w:t xml:space="preserve">
   ГП (по согласова- </w:t>
      </w:r>
      <w:r>
        <w:br/>
      </w:r>
      <w:r>
        <w:rPr>
          <w:rFonts w:ascii="Times New Roman"/>
          <w:b w:val="false"/>
          <w:i w:val="false"/>
          <w:color w:val="000000"/>
          <w:sz w:val="28"/>
        </w:rPr>
        <w:t xml:space="preserve">
   нию), КНБ (по </w:t>
      </w:r>
      <w:r>
        <w:br/>
      </w:r>
      <w:r>
        <w:rPr>
          <w:rFonts w:ascii="Times New Roman"/>
          <w:b w:val="false"/>
          <w:i w:val="false"/>
          <w:color w:val="000000"/>
          <w:sz w:val="28"/>
        </w:rPr>
        <w:t xml:space="preserve">
   согласованию) </w:t>
      </w:r>
    </w:p>
    <w:p>
      <w:pPr>
        <w:spacing w:after="0"/>
        <w:ind w:left="0"/>
        <w:jc w:val="both"/>
      </w:pPr>
      <w:r>
        <w:rPr>
          <w:rFonts w:ascii="Times New Roman"/>
          <w:b w:val="false"/>
          <w:i w:val="false"/>
          <w:color w:val="000000"/>
          <w:sz w:val="28"/>
        </w:rPr>
        <w:t xml:space="preserve">72 МВД, МЮ, КНБ       1 квартал </w:t>
      </w:r>
      <w:r>
        <w:br/>
      </w:r>
      <w:r>
        <w:rPr>
          <w:rFonts w:ascii="Times New Roman"/>
          <w:b w:val="false"/>
          <w:i w:val="false"/>
          <w:color w:val="000000"/>
          <w:sz w:val="28"/>
        </w:rPr>
        <w:t xml:space="preserve">
   (по согласованию), 2003 г. </w:t>
      </w:r>
      <w:r>
        <w:br/>
      </w:r>
      <w:r>
        <w:rPr>
          <w:rFonts w:ascii="Times New Roman"/>
          <w:b w:val="false"/>
          <w:i w:val="false"/>
          <w:color w:val="000000"/>
          <w:sz w:val="28"/>
        </w:rPr>
        <w:t xml:space="preserve">
   АФП, ГП (по сог- </w:t>
      </w:r>
      <w:r>
        <w:br/>
      </w:r>
      <w:r>
        <w:rPr>
          <w:rFonts w:ascii="Times New Roman"/>
          <w:b w:val="false"/>
          <w:i w:val="false"/>
          <w:color w:val="000000"/>
          <w:sz w:val="28"/>
        </w:rPr>
        <w:t xml:space="preserve">
   ласованию) </w:t>
      </w:r>
    </w:p>
    <w:p>
      <w:pPr>
        <w:spacing w:after="0"/>
        <w:ind w:left="0"/>
        <w:jc w:val="both"/>
      </w:pPr>
      <w:r>
        <w:rPr>
          <w:rFonts w:ascii="Times New Roman"/>
          <w:b w:val="false"/>
          <w:i w:val="false"/>
          <w:color w:val="000000"/>
          <w:sz w:val="28"/>
        </w:rPr>
        <w:t xml:space="preserve">73 МЮ, АФП, МВД, КНБ  2 квартал </w:t>
      </w:r>
      <w:r>
        <w:br/>
      </w:r>
      <w:r>
        <w:rPr>
          <w:rFonts w:ascii="Times New Roman"/>
          <w:b w:val="false"/>
          <w:i w:val="false"/>
          <w:color w:val="000000"/>
          <w:sz w:val="28"/>
        </w:rPr>
        <w:t xml:space="preserve">
   (по согласованию)  2003 г. </w:t>
      </w:r>
    </w:p>
    <w:p>
      <w:pPr>
        <w:spacing w:after="0"/>
        <w:ind w:left="0"/>
        <w:jc w:val="both"/>
      </w:pPr>
      <w:r>
        <w:rPr>
          <w:rFonts w:ascii="Times New Roman"/>
          <w:b w:val="false"/>
          <w:i w:val="false"/>
          <w:color w:val="000000"/>
          <w:sz w:val="28"/>
        </w:rPr>
        <w:t xml:space="preserve">74 АФП, МВД, ГП       4 квартал </w:t>
      </w:r>
      <w:r>
        <w:br/>
      </w:r>
      <w:r>
        <w:rPr>
          <w:rFonts w:ascii="Times New Roman"/>
          <w:b w:val="false"/>
          <w:i w:val="false"/>
          <w:color w:val="000000"/>
          <w:sz w:val="28"/>
        </w:rPr>
        <w:t xml:space="preserve">
   (по согласованию)  2003 г. </w:t>
      </w:r>
    </w:p>
    <w:p>
      <w:pPr>
        <w:spacing w:after="0"/>
        <w:ind w:left="0"/>
        <w:jc w:val="both"/>
      </w:pPr>
      <w:r>
        <w:rPr>
          <w:rFonts w:ascii="Times New Roman"/>
          <w:b w:val="false"/>
          <w:i w:val="false"/>
          <w:color w:val="000000"/>
          <w:sz w:val="28"/>
        </w:rPr>
        <w:t xml:space="preserve">75 ГП (по согласова-  1 раз в </w:t>
      </w:r>
      <w:r>
        <w:br/>
      </w:r>
      <w:r>
        <w:rPr>
          <w:rFonts w:ascii="Times New Roman"/>
          <w:b w:val="false"/>
          <w:i w:val="false"/>
          <w:color w:val="000000"/>
          <w:sz w:val="28"/>
        </w:rPr>
        <w:t xml:space="preserve">
   нию), МВД, КНБ     полугодие </w:t>
      </w:r>
      <w:r>
        <w:br/>
      </w:r>
      <w:r>
        <w:rPr>
          <w:rFonts w:ascii="Times New Roman"/>
          <w:b w:val="false"/>
          <w:i w:val="false"/>
          <w:color w:val="000000"/>
          <w:sz w:val="28"/>
        </w:rPr>
        <w:t xml:space="preserve">
   (по согласованию), </w:t>
      </w:r>
      <w:r>
        <w:br/>
      </w:r>
      <w:r>
        <w:rPr>
          <w:rFonts w:ascii="Times New Roman"/>
          <w:b w:val="false"/>
          <w:i w:val="false"/>
          <w:color w:val="000000"/>
          <w:sz w:val="28"/>
        </w:rPr>
        <w:t xml:space="preserve">
   АТК, МИД, АБЭКП </w:t>
      </w:r>
    </w:p>
    <w:p>
      <w:pPr>
        <w:spacing w:after="0"/>
        <w:ind w:left="0"/>
        <w:jc w:val="both"/>
      </w:pPr>
      <w:r>
        <w:rPr>
          <w:rFonts w:ascii="Times New Roman"/>
          <w:b w:val="false"/>
          <w:i w:val="false"/>
          <w:color w:val="000000"/>
          <w:sz w:val="28"/>
        </w:rPr>
        <w:t xml:space="preserve">76 МВД, МИД, КНБ      2003-2004 </w:t>
      </w:r>
      <w:r>
        <w:br/>
      </w:r>
      <w:r>
        <w:rPr>
          <w:rFonts w:ascii="Times New Roman"/>
          <w:b w:val="false"/>
          <w:i w:val="false"/>
          <w:color w:val="000000"/>
          <w:sz w:val="28"/>
        </w:rPr>
        <w:t xml:space="preserve">
   (по согласованию),  гг. </w:t>
      </w:r>
      <w:r>
        <w:br/>
      </w:r>
      <w:r>
        <w:rPr>
          <w:rFonts w:ascii="Times New Roman"/>
          <w:b w:val="false"/>
          <w:i w:val="false"/>
          <w:color w:val="000000"/>
          <w:sz w:val="28"/>
        </w:rPr>
        <w:t xml:space="preserve">
   ГП (по согласо- </w:t>
      </w:r>
      <w:r>
        <w:br/>
      </w:r>
      <w:r>
        <w:rPr>
          <w:rFonts w:ascii="Times New Roman"/>
          <w:b w:val="false"/>
          <w:i w:val="false"/>
          <w:color w:val="000000"/>
          <w:sz w:val="28"/>
        </w:rPr>
        <w:t xml:space="preserve">
   ванию), МЮ, АТК,  </w:t>
      </w:r>
      <w:r>
        <w:br/>
      </w:r>
      <w:r>
        <w:rPr>
          <w:rFonts w:ascii="Times New Roman"/>
          <w:b w:val="false"/>
          <w:i w:val="false"/>
          <w:color w:val="000000"/>
          <w:sz w:val="28"/>
        </w:rPr>
        <w:t xml:space="preserve">
   АБЭКП </w:t>
      </w:r>
    </w:p>
    <w:p>
      <w:pPr>
        <w:spacing w:after="0"/>
        <w:ind w:left="0"/>
        <w:jc w:val="both"/>
      </w:pPr>
      <w:r>
        <w:rPr>
          <w:rFonts w:ascii="Times New Roman"/>
          <w:b w:val="false"/>
          <w:i w:val="false"/>
          <w:color w:val="000000"/>
          <w:sz w:val="28"/>
        </w:rPr>
        <w:t xml:space="preserve">77 МВД, КНБ (по сог-  2003-2004 </w:t>
      </w:r>
      <w:r>
        <w:br/>
      </w:r>
      <w:r>
        <w:rPr>
          <w:rFonts w:ascii="Times New Roman"/>
          <w:b w:val="false"/>
          <w:i w:val="false"/>
          <w:color w:val="000000"/>
          <w:sz w:val="28"/>
        </w:rPr>
        <w:t xml:space="preserve">
   ласованию), ГП     гг. </w:t>
      </w:r>
      <w:r>
        <w:br/>
      </w:r>
      <w:r>
        <w:rPr>
          <w:rFonts w:ascii="Times New Roman"/>
          <w:b w:val="false"/>
          <w:i w:val="false"/>
          <w:color w:val="000000"/>
          <w:sz w:val="28"/>
        </w:rPr>
        <w:t xml:space="preserve">
   (по согласованию), </w:t>
      </w:r>
      <w:r>
        <w:br/>
      </w:r>
      <w:r>
        <w:rPr>
          <w:rFonts w:ascii="Times New Roman"/>
          <w:b w:val="false"/>
          <w:i w:val="false"/>
          <w:color w:val="000000"/>
          <w:sz w:val="28"/>
        </w:rPr>
        <w:t xml:space="preserve">
   АБЭКП, АТК </w:t>
      </w:r>
    </w:p>
    <w:p>
      <w:pPr>
        <w:spacing w:after="0"/>
        <w:ind w:left="0"/>
        <w:jc w:val="both"/>
      </w:pPr>
      <w:r>
        <w:rPr>
          <w:rFonts w:ascii="Times New Roman"/>
          <w:b w:val="false"/>
          <w:i w:val="false"/>
          <w:color w:val="000000"/>
          <w:sz w:val="28"/>
        </w:rPr>
        <w:t xml:space="preserve">78 КНБ (по согласо-   2003-2004 </w:t>
      </w:r>
      <w:r>
        <w:br/>
      </w:r>
      <w:r>
        <w:rPr>
          <w:rFonts w:ascii="Times New Roman"/>
          <w:b w:val="false"/>
          <w:i w:val="false"/>
          <w:color w:val="000000"/>
          <w:sz w:val="28"/>
        </w:rPr>
        <w:t xml:space="preserve">
   ванию), МВД        гг. </w:t>
      </w:r>
    </w:p>
    <w:p>
      <w:pPr>
        <w:spacing w:after="0"/>
        <w:ind w:left="0"/>
        <w:jc w:val="both"/>
      </w:pPr>
      <w:r>
        <w:rPr>
          <w:rFonts w:ascii="Times New Roman"/>
          <w:b w:val="false"/>
          <w:i w:val="false"/>
          <w:color w:val="000000"/>
          <w:sz w:val="28"/>
        </w:rPr>
        <w:t xml:space="preserve">79 МВД, КНБ (по       2003 г. </w:t>
      </w:r>
      <w:r>
        <w:br/>
      </w:r>
      <w:r>
        <w:rPr>
          <w:rFonts w:ascii="Times New Roman"/>
          <w:b w:val="false"/>
          <w:i w:val="false"/>
          <w:color w:val="000000"/>
          <w:sz w:val="28"/>
        </w:rPr>
        <w:t xml:space="preserve">
   согласованию), ГП </w:t>
      </w:r>
      <w:r>
        <w:br/>
      </w:r>
      <w:r>
        <w:rPr>
          <w:rFonts w:ascii="Times New Roman"/>
          <w:b w:val="false"/>
          <w:i w:val="false"/>
          <w:color w:val="000000"/>
          <w:sz w:val="28"/>
        </w:rPr>
        <w:t xml:space="preserve">
   (по согласованию), </w:t>
      </w:r>
      <w:r>
        <w:br/>
      </w:r>
      <w:r>
        <w:rPr>
          <w:rFonts w:ascii="Times New Roman"/>
          <w:b w:val="false"/>
          <w:i w:val="false"/>
          <w:color w:val="000000"/>
          <w:sz w:val="28"/>
        </w:rPr>
        <w:t xml:space="preserve">
   АТК, МИД </w:t>
      </w:r>
    </w:p>
    <w:p>
      <w:pPr>
        <w:spacing w:after="0"/>
        <w:ind w:left="0"/>
        <w:jc w:val="both"/>
      </w:pPr>
      <w:r>
        <w:rPr>
          <w:rFonts w:ascii="Times New Roman"/>
          <w:b w:val="false"/>
          <w:i w:val="false"/>
          <w:color w:val="000000"/>
          <w:sz w:val="28"/>
        </w:rPr>
        <w:t xml:space="preserve">80 МВД, КНБ (по       2003-2004 </w:t>
      </w:r>
      <w:r>
        <w:br/>
      </w:r>
      <w:r>
        <w:rPr>
          <w:rFonts w:ascii="Times New Roman"/>
          <w:b w:val="false"/>
          <w:i w:val="false"/>
          <w:color w:val="000000"/>
          <w:sz w:val="28"/>
        </w:rPr>
        <w:t xml:space="preserve">
   согласованию), ГП  гг. </w:t>
      </w:r>
      <w:r>
        <w:br/>
      </w:r>
      <w:r>
        <w:rPr>
          <w:rFonts w:ascii="Times New Roman"/>
          <w:b w:val="false"/>
          <w:i w:val="false"/>
          <w:color w:val="000000"/>
          <w:sz w:val="28"/>
        </w:rPr>
        <w:t xml:space="preserve">
   (по согласованию), </w:t>
      </w:r>
      <w:r>
        <w:br/>
      </w:r>
      <w:r>
        <w:rPr>
          <w:rFonts w:ascii="Times New Roman"/>
          <w:b w:val="false"/>
          <w:i w:val="false"/>
          <w:color w:val="000000"/>
          <w:sz w:val="28"/>
        </w:rPr>
        <w:t xml:space="preserve">
   МЮ, МИД </w:t>
      </w:r>
    </w:p>
    <w:p>
      <w:pPr>
        <w:spacing w:after="0"/>
        <w:ind w:left="0"/>
        <w:jc w:val="both"/>
      </w:pPr>
      <w:r>
        <w:rPr>
          <w:rFonts w:ascii="Times New Roman"/>
          <w:b w:val="false"/>
          <w:i w:val="false"/>
          <w:color w:val="000000"/>
          <w:sz w:val="28"/>
        </w:rPr>
        <w:t xml:space="preserve">81 МВД, КНБ (по       2003-2004 </w:t>
      </w:r>
      <w:r>
        <w:br/>
      </w:r>
      <w:r>
        <w:rPr>
          <w:rFonts w:ascii="Times New Roman"/>
          <w:b w:val="false"/>
          <w:i w:val="false"/>
          <w:color w:val="000000"/>
          <w:sz w:val="28"/>
        </w:rPr>
        <w:t xml:space="preserve">
   согласованию), ГП  гг. </w:t>
      </w:r>
      <w:r>
        <w:br/>
      </w:r>
      <w:r>
        <w:rPr>
          <w:rFonts w:ascii="Times New Roman"/>
          <w:b w:val="false"/>
          <w:i w:val="false"/>
          <w:color w:val="000000"/>
          <w:sz w:val="28"/>
        </w:rPr>
        <w:t xml:space="preserve">
   (по согласованию), </w:t>
      </w:r>
      <w:r>
        <w:br/>
      </w:r>
      <w:r>
        <w:rPr>
          <w:rFonts w:ascii="Times New Roman"/>
          <w:b w:val="false"/>
          <w:i w:val="false"/>
          <w:color w:val="000000"/>
          <w:sz w:val="28"/>
        </w:rPr>
        <w:t xml:space="preserve">
   МЮ, АБЭКП, АТК, МИД </w:t>
      </w:r>
    </w:p>
    <w:p>
      <w:pPr>
        <w:spacing w:after="0"/>
        <w:ind w:left="0"/>
        <w:jc w:val="both"/>
      </w:pPr>
      <w:r>
        <w:rPr>
          <w:rFonts w:ascii="Times New Roman"/>
          <w:b w:val="false"/>
          <w:i w:val="false"/>
          <w:color w:val="000000"/>
          <w:sz w:val="28"/>
        </w:rPr>
        <w:t xml:space="preserve">82 МВД, КНБ (по       2003-2004 </w:t>
      </w:r>
      <w:r>
        <w:br/>
      </w:r>
      <w:r>
        <w:rPr>
          <w:rFonts w:ascii="Times New Roman"/>
          <w:b w:val="false"/>
          <w:i w:val="false"/>
          <w:color w:val="000000"/>
          <w:sz w:val="28"/>
        </w:rPr>
        <w:t xml:space="preserve">
   согласованию), ГП  гг. </w:t>
      </w:r>
      <w:r>
        <w:br/>
      </w:r>
      <w:r>
        <w:rPr>
          <w:rFonts w:ascii="Times New Roman"/>
          <w:b w:val="false"/>
          <w:i w:val="false"/>
          <w:color w:val="000000"/>
          <w:sz w:val="28"/>
        </w:rPr>
        <w:t xml:space="preserve">
   (по согласованию), </w:t>
      </w:r>
      <w:r>
        <w:br/>
      </w:r>
      <w:r>
        <w:rPr>
          <w:rFonts w:ascii="Times New Roman"/>
          <w:b w:val="false"/>
          <w:i w:val="false"/>
          <w:color w:val="000000"/>
          <w:sz w:val="28"/>
        </w:rPr>
        <w:t xml:space="preserve">
   МЮ, МИД, АБЭКП </w:t>
      </w:r>
    </w:p>
    <w:p>
      <w:pPr>
        <w:spacing w:after="0"/>
        <w:ind w:left="0"/>
        <w:jc w:val="both"/>
      </w:pPr>
      <w:r>
        <w:rPr>
          <w:rFonts w:ascii="Times New Roman"/>
          <w:b w:val="false"/>
          <w:i w:val="false"/>
          <w:color w:val="000000"/>
          <w:sz w:val="28"/>
        </w:rPr>
        <w:t xml:space="preserve">83 МИД, АФП, НБ       4 квартал </w:t>
      </w:r>
      <w:r>
        <w:br/>
      </w:r>
      <w:r>
        <w:rPr>
          <w:rFonts w:ascii="Times New Roman"/>
          <w:b w:val="false"/>
          <w:i w:val="false"/>
          <w:color w:val="000000"/>
          <w:sz w:val="28"/>
        </w:rPr>
        <w:t xml:space="preserve">
   (по согласованию), 2003 г. </w:t>
      </w:r>
      <w:r>
        <w:br/>
      </w:r>
      <w:r>
        <w:rPr>
          <w:rFonts w:ascii="Times New Roman"/>
          <w:b w:val="false"/>
          <w:i w:val="false"/>
          <w:color w:val="000000"/>
          <w:sz w:val="28"/>
        </w:rPr>
        <w:t xml:space="preserve">
   заинтересованные </w:t>
      </w:r>
      <w:r>
        <w:br/>
      </w:r>
      <w:r>
        <w:rPr>
          <w:rFonts w:ascii="Times New Roman"/>
          <w:b w:val="false"/>
          <w:i w:val="false"/>
          <w:color w:val="000000"/>
          <w:sz w:val="28"/>
        </w:rPr>
        <w:t xml:space="preserve">
   государственные </w:t>
      </w:r>
      <w:r>
        <w:br/>
      </w:r>
      <w:r>
        <w:rPr>
          <w:rFonts w:ascii="Times New Roman"/>
          <w:b w:val="false"/>
          <w:i w:val="false"/>
          <w:color w:val="000000"/>
          <w:sz w:val="28"/>
        </w:rPr>
        <w:t xml:space="preserve">
   органы </w:t>
      </w:r>
    </w:p>
    <w:p>
      <w:pPr>
        <w:spacing w:after="0"/>
        <w:ind w:left="0"/>
        <w:jc w:val="both"/>
      </w:pPr>
      <w:r>
        <w:rPr>
          <w:rFonts w:ascii="Times New Roman"/>
          <w:b w:val="false"/>
          <w:i w:val="false"/>
          <w:color w:val="000000"/>
          <w:sz w:val="28"/>
        </w:rPr>
        <w:t xml:space="preserve">84 МВД, МИД           2003 г. </w:t>
      </w:r>
    </w:p>
    <w:p>
      <w:pPr>
        <w:spacing w:after="0"/>
        <w:ind w:left="0"/>
        <w:jc w:val="both"/>
      </w:pPr>
      <w:r>
        <w:rPr>
          <w:rFonts w:ascii="Times New Roman"/>
          <w:b w:val="false"/>
          <w:i w:val="false"/>
          <w:color w:val="000000"/>
          <w:sz w:val="28"/>
        </w:rPr>
        <w:t xml:space="preserve">85 АБЭКП, МВД, КНБ    2003-2004 </w:t>
      </w:r>
      <w:r>
        <w:br/>
      </w:r>
      <w:r>
        <w:rPr>
          <w:rFonts w:ascii="Times New Roman"/>
          <w:b w:val="false"/>
          <w:i w:val="false"/>
          <w:color w:val="000000"/>
          <w:sz w:val="28"/>
        </w:rPr>
        <w:t xml:space="preserve">
   (по согласованию), гг. </w:t>
      </w:r>
      <w:r>
        <w:br/>
      </w:r>
      <w:r>
        <w:rPr>
          <w:rFonts w:ascii="Times New Roman"/>
          <w:b w:val="false"/>
          <w:i w:val="false"/>
          <w:color w:val="000000"/>
          <w:sz w:val="28"/>
        </w:rPr>
        <w:t xml:space="preserve">
   ГП (по согласова- </w:t>
      </w:r>
      <w:r>
        <w:br/>
      </w:r>
      <w:r>
        <w:rPr>
          <w:rFonts w:ascii="Times New Roman"/>
          <w:b w:val="false"/>
          <w:i w:val="false"/>
          <w:color w:val="000000"/>
          <w:sz w:val="28"/>
        </w:rPr>
        <w:t xml:space="preserve">
   нию), МИД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Всего                        1161,66       1127,306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по республиканскому бюджету     564,0          472,295 </w:t>
      </w:r>
      <w:r>
        <w:br/>
      </w:r>
      <w:r>
        <w:rPr>
          <w:rFonts w:ascii="Times New Roman"/>
          <w:b w:val="false"/>
          <w:i w:val="false"/>
          <w:color w:val="000000"/>
          <w:sz w:val="28"/>
        </w:rPr>
        <w:t xml:space="preserve">
по местным бюджетам             597,66*        655,011*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Расходы на мероприятия, финансируемые из местных бюджетов, рекомендуются акимам областей, городов Астаны и Алматы изыскать при формировании и уточнении местных бюджетов на 2003-2004 годы. </w:t>
      </w:r>
      <w:r>
        <w:br/>
      </w:r>
      <w:r>
        <w:rPr>
          <w:rFonts w:ascii="Times New Roman"/>
          <w:b w:val="false"/>
          <w:i w:val="false"/>
          <w:color w:val="000000"/>
          <w:sz w:val="28"/>
        </w:rPr>
        <w:t>
      ** Суммы расходов по республиканскому бюджету на 2004 год являются предварительными и будут определяться бюджетной комиссией по формированию республиканского бюджета на 2004 год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апреля 1999 года "О бюджетной системе". </w:t>
      </w:r>
    </w:p>
    <w:p>
      <w:pPr>
        <w:spacing w:after="0"/>
        <w:ind w:left="0"/>
        <w:jc w:val="both"/>
      </w:pPr>
      <w:r>
        <w:rPr>
          <w:rFonts w:ascii="Times New Roman"/>
          <w:b/>
          <w:i w:val="false"/>
          <w:color w:val="000000"/>
          <w:sz w:val="28"/>
        </w:rPr>
        <w:t xml:space="preserve">      Примечание. </w:t>
      </w:r>
      <w:r>
        <w:br/>
      </w:r>
      <w:r>
        <w:rPr>
          <w:rFonts w:ascii="Times New Roman"/>
          <w:b w:val="false"/>
          <w:i w:val="false"/>
          <w:color w:val="000000"/>
          <w:sz w:val="28"/>
        </w:rPr>
        <w:t>
</w:t>
      </w:r>
      <w:r>
        <w:rPr>
          <w:rFonts w:ascii="Times New Roman"/>
          <w:b/>
          <w:i w:val="false"/>
          <w:color w:val="000000"/>
          <w:sz w:val="28"/>
        </w:rPr>
        <w:t xml:space="preserve">      Расшифровка буквенных аббревиатур: </w:t>
      </w:r>
      <w:r>
        <w:br/>
      </w:r>
      <w:r>
        <w:rPr>
          <w:rFonts w:ascii="Times New Roman"/>
          <w:b w:val="false"/>
          <w:i w:val="false"/>
          <w:color w:val="000000"/>
          <w:sz w:val="28"/>
        </w:rPr>
        <w:t xml:space="preserve">
      ГП - Генеральная прокуратура </w:t>
      </w:r>
      <w:r>
        <w:br/>
      </w:r>
      <w:r>
        <w:rPr>
          <w:rFonts w:ascii="Times New Roman"/>
          <w:b w:val="false"/>
          <w:i w:val="false"/>
          <w:color w:val="000000"/>
          <w:sz w:val="28"/>
        </w:rPr>
        <w:t xml:space="preserve">
      НБ - Национальный Банк </w:t>
      </w:r>
      <w:r>
        <w:br/>
      </w:r>
      <w:r>
        <w:rPr>
          <w:rFonts w:ascii="Times New Roman"/>
          <w:b w:val="false"/>
          <w:i w:val="false"/>
          <w:color w:val="000000"/>
          <w:sz w:val="28"/>
        </w:rPr>
        <w:t xml:space="preserve">
      КНБ - Комитет национальной безопасности </w:t>
      </w:r>
      <w:r>
        <w:br/>
      </w:r>
      <w:r>
        <w:rPr>
          <w:rFonts w:ascii="Times New Roman"/>
          <w:b w:val="false"/>
          <w:i w:val="false"/>
          <w:color w:val="000000"/>
          <w:sz w:val="28"/>
        </w:rPr>
        <w:t xml:space="preserve">
      СОП - Служба охраны Президента Республики Казахстан </w:t>
      </w:r>
      <w:r>
        <w:br/>
      </w:r>
      <w:r>
        <w:rPr>
          <w:rFonts w:ascii="Times New Roman"/>
          <w:b w:val="false"/>
          <w:i w:val="false"/>
          <w:color w:val="000000"/>
          <w:sz w:val="28"/>
        </w:rPr>
        <w:t xml:space="preserve">
      МЗ - Министерство здравоохранения </w:t>
      </w:r>
      <w:r>
        <w:br/>
      </w:r>
      <w:r>
        <w:rPr>
          <w:rFonts w:ascii="Times New Roman"/>
          <w:b w:val="false"/>
          <w:i w:val="false"/>
          <w:color w:val="000000"/>
          <w:sz w:val="28"/>
        </w:rPr>
        <w:t xml:space="preserve">
      МИД - Министерство иностранных дел </w:t>
      </w:r>
      <w:r>
        <w:br/>
      </w:r>
      <w:r>
        <w:rPr>
          <w:rFonts w:ascii="Times New Roman"/>
          <w:b w:val="false"/>
          <w:i w:val="false"/>
          <w:color w:val="000000"/>
          <w:sz w:val="28"/>
        </w:rPr>
        <w:t xml:space="preserve">
      МЮ - Министерство юстиции </w:t>
      </w:r>
      <w:r>
        <w:br/>
      </w:r>
      <w:r>
        <w:rPr>
          <w:rFonts w:ascii="Times New Roman"/>
          <w:b w:val="false"/>
          <w:i w:val="false"/>
          <w:color w:val="000000"/>
          <w:sz w:val="28"/>
        </w:rPr>
        <w:t xml:space="preserve">
      МВД - Министерство внутренних дел </w:t>
      </w:r>
      <w:r>
        <w:br/>
      </w:r>
      <w:r>
        <w:rPr>
          <w:rFonts w:ascii="Times New Roman"/>
          <w:b w:val="false"/>
          <w:i w:val="false"/>
          <w:color w:val="000000"/>
          <w:sz w:val="28"/>
        </w:rPr>
        <w:t xml:space="preserve">
      Мининформ - Министерство информации </w:t>
      </w:r>
      <w:r>
        <w:br/>
      </w:r>
      <w:r>
        <w:rPr>
          <w:rFonts w:ascii="Times New Roman"/>
          <w:b w:val="false"/>
          <w:i w:val="false"/>
          <w:color w:val="000000"/>
          <w:sz w:val="28"/>
        </w:rPr>
        <w:t xml:space="preserve">
      Минкультуры - Министерство культуры </w:t>
      </w:r>
      <w:r>
        <w:br/>
      </w:r>
      <w:r>
        <w:rPr>
          <w:rFonts w:ascii="Times New Roman"/>
          <w:b w:val="false"/>
          <w:i w:val="false"/>
          <w:color w:val="000000"/>
          <w:sz w:val="28"/>
        </w:rPr>
        <w:t xml:space="preserve">
      МОН - Министерство образования и науки </w:t>
      </w:r>
      <w:r>
        <w:br/>
      </w:r>
      <w:r>
        <w:rPr>
          <w:rFonts w:ascii="Times New Roman"/>
          <w:b w:val="false"/>
          <w:i w:val="false"/>
          <w:color w:val="000000"/>
          <w:sz w:val="28"/>
        </w:rPr>
        <w:t xml:space="preserve">
      МФ - Министерство финансов </w:t>
      </w:r>
      <w:r>
        <w:br/>
      </w:r>
      <w:r>
        <w:rPr>
          <w:rFonts w:ascii="Times New Roman"/>
          <w:b w:val="false"/>
          <w:i w:val="false"/>
          <w:color w:val="000000"/>
          <w:sz w:val="28"/>
        </w:rPr>
        <w:t xml:space="preserve">
      МТСЗ - Министерство труда и социальной защиты населения </w:t>
      </w:r>
      <w:r>
        <w:br/>
      </w:r>
      <w:r>
        <w:rPr>
          <w:rFonts w:ascii="Times New Roman"/>
          <w:b w:val="false"/>
          <w:i w:val="false"/>
          <w:color w:val="000000"/>
          <w:sz w:val="28"/>
        </w:rPr>
        <w:t xml:space="preserve">
      МО - Министерство обороны </w:t>
      </w:r>
      <w:r>
        <w:br/>
      </w:r>
      <w:r>
        <w:rPr>
          <w:rFonts w:ascii="Times New Roman"/>
          <w:b w:val="false"/>
          <w:i w:val="false"/>
          <w:color w:val="000000"/>
          <w:sz w:val="28"/>
        </w:rPr>
        <w:t xml:space="preserve">
      АДГС - Агентство по делам государственной службы </w:t>
      </w:r>
      <w:r>
        <w:br/>
      </w:r>
      <w:r>
        <w:rPr>
          <w:rFonts w:ascii="Times New Roman"/>
          <w:b w:val="false"/>
          <w:i w:val="false"/>
          <w:color w:val="000000"/>
          <w:sz w:val="28"/>
        </w:rPr>
        <w:t xml:space="preserve">
      АТК - Агентство таможенного контроля </w:t>
      </w:r>
      <w:r>
        <w:br/>
      </w:r>
      <w:r>
        <w:rPr>
          <w:rFonts w:ascii="Times New Roman"/>
          <w:b w:val="false"/>
          <w:i w:val="false"/>
          <w:color w:val="000000"/>
          <w:sz w:val="28"/>
        </w:rPr>
        <w:t xml:space="preserve">
      АФП - Агентство финансовой полиции </w:t>
      </w:r>
      <w:r>
        <w:br/>
      </w:r>
      <w:r>
        <w:rPr>
          <w:rFonts w:ascii="Times New Roman"/>
          <w:b w:val="false"/>
          <w:i w:val="false"/>
          <w:color w:val="000000"/>
          <w:sz w:val="28"/>
        </w:rPr>
        <w:t xml:space="preserve">
      АГЗ - Агентство по государственным закупкам </w:t>
      </w:r>
      <w:r>
        <w:br/>
      </w:r>
      <w:r>
        <w:rPr>
          <w:rFonts w:ascii="Times New Roman"/>
          <w:b w:val="false"/>
          <w:i w:val="false"/>
          <w:color w:val="000000"/>
          <w:sz w:val="28"/>
        </w:rPr>
        <w:t xml:space="preserve">
      АЧС - Агентство по чрезвычайным ситуациям </w:t>
      </w:r>
      <w:r>
        <w:br/>
      </w:r>
      <w:r>
        <w:rPr>
          <w:rFonts w:ascii="Times New Roman"/>
          <w:b w:val="false"/>
          <w:i w:val="false"/>
          <w:color w:val="000000"/>
          <w:sz w:val="28"/>
        </w:rPr>
        <w:t xml:space="preserve">
      АБЭКП - Агентство Республики Казахстан по борьбе с экономической и коррупционной преступностью (финансовая полиция) </w:t>
      </w:r>
      <w:r>
        <w:br/>
      </w:r>
      <w:r>
        <w:rPr>
          <w:rFonts w:ascii="Times New Roman"/>
          <w:b w:val="false"/>
          <w:i w:val="false"/>
          <w:color w:val="000000"/>
          <w:sz w:val="28"/>
        </w:rPr>
        <w:t xml:space="preserve">
      НКДСЖ - Национальная комиссия по делам семьи и женщин при Президенте Республики Казахстан </w:t>
      </w:r>
      <w:r>
        <w:br/>
      </w:r>
      <w:r>
        <w:rPr>
          <w:rFonts w:ascii="Times New Roman"/>
          <w:b w:val="false"/>
          <w:i w:val="false"/>
          <w:color w:val="000000"/>
          <w:sz w:val="28"/>
        </w:rPr>
        <w:t xml:space="preserve">
      ССРО - Совет по связям с религиозными объединениями при Правительстве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