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27b2f" w14:textId="a327b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2002 года N 1418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декабря 2001 года "О республиканском бюджете на 2002 год",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сентября 1999 года N 1408 "Об утверждении Правил использования средств резерва Правительства Республики Казахстан" и во исполнение судебных решений, вынесенных в порядке гражданского судопроизводства о возмещении материального и морального ущерба,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Министерству юстиции Республики Казахстан из резерва Правительства Республики Казахстан, предусмотренного в республиканском бюджете на 2002 год на погашение обязательств Правительства Республики Казахстан, центральных государственных органов и их территориальных подразделений по решениям судов, 600663 (шестьсот тысяч шестьсот шестьдесят три) тенге для исполнения судебных решений согласно приложению.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осуществить контроль за целевым использованием выделенных средств.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декабря 2002 года N 1418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судебных решений по гражданским делам, </w:t>
      </w:r>
      <w:r>
        <w:br/>
      </w:r>
      <w:r>
        <w:rPr>
          <w:rFonts w:ascii="Times New Roman"/>
          <w:b/>
          <w:i w:val="false"/>
          <w:color w:val="000000"/>
        </w:rPr>
        <w:t xml:space="preserve">
подлежащих исполнению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!    Наименование     ! Ф.И.О. истца!  Сумма за  ! Госпошлина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 судебного органа    !             !  вычетом   !  (тенге)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и дата решения    !             ! госпошлины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  !             !   (тенге)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  Решение               Пащенко Ю.А.     100 000         663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Усть-Каменогорского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городского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07.02.2001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Определение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Алматинского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районного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02.12.2002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  Президиум             Сердалина К.Г.   500 000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Акмолинского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областного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29.03.2001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Определение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Алматинского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районного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02.12.2002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Итого                                      600 000         663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Общая сумма                                            600 663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