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e063" w14:textId="5b7e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ипотечного 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ипотечного кредитования".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ипотечного кредитования"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статьи 8 дополнить подпунктом е-1)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"е-1) представительством интересов держателей ипотечных облигаций;";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и) пункта 2 статьи 30 слова "и ценными бумагами" заменить словами ", ценными бумагами и правами требования по ипотечным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74-1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В ликвидационную, конкурсную массу банка не включается залоговое имущество, являющееся обеспечением по ипотечным облигациям: права требования по договорам ипотечного жилищного займа, ипотечные свидетельства по таким договорам и государственные ценные бумаги Республики Казахстан. Указанное имущество направляется для расчета с кредиторами - владельцами ипотечных облигаций в соответствии с законодательством Республики Казахстан."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23 декабря 1995 г. "Об ипотеке недвижимого имущества" (Ведомости Верховного Совета Республики Казахстан, 1995 г., N 24, ст. 165; Ведомости Парламента Республики Казахстан, 1997 г., N 13-14, ст. 205; 2000 г., N 18, ст. 336):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"об установлении" заменить словами "об обеспечении";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5-1) и 5-2)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ипотечный заем - банковский заем, предоставляемый в целях строительства недвижимости либо ее покупки и/или ремонта, обеспеченный залогом этой или иной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5-2) ипотечный жилищный заем - банковский заем, предоставляемый в целях строительства жилища либо его покупки и/или ремонта, обеспеченный залогом недвижимости;";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пункта 1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имя (наименование) и местожительство (место нахождения) залогодателя и залогодержателя, а также должника, если залогодатель (вещный поручитель) не является должником по основному обязательству;";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"ордерной"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 отношении одного и того же залогового недвижимого имущества, являющегося обеспечением по ипотечному жилищному займу, или его части, не может быть составлено более одного ипотечного свидетельства.";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 статьи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слово "процентов" заменить словом "вознаграждения";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"процентов", "проценты" заменить словами "вознаграждения", "вознаграждение";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2 статьи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Залогодатель, исполнивший основное обязательство, вправе потребовать передачи ему ипотечного свидетельства. Залогодатель, частично исполнивший основное обязательство, вправе потребовать отметки на ипотечном свидетельстве об исполнении соответствующей части обязательства, если иное не предусмотрено договором. В любом случае отметка об исполнении части обязательства не может производиться реже, чем один раз в год. При передаче ипотечного свидетельства новому владельцу отметка о частичном исполнении производится в обязательном порядке.";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1 статьи 16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"Индоссант не несет ответственность за осуществление права по ипотечному свидетельству в случае, если до государственной регистрации на ипотечном свидетельстве им совершена оговорка "без оборота на меня.".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"путем его передачи"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3 слова "ипотечное свидетельство" заменить словом "недвижимость";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3 слова "начисляются проценты", "процентов" заменить словами "начисляется вознаграждение", "вознаграждения";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4 слово "процентов" заменить словом "вознаграждения";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если ипотека является обеспечением по обязательству ипотечного жилищного займа.";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22 слова "обеспеченное залогом обязательство или ту его часть, исполнение которой просрочено" заменить словами "требования залогодержателя в том объеме, какой они имеют к моменту их удовлетворения в соответствии с условиями ипотечного договора";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1 статьи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"доверенное лицо" заменить словами "в течение тридцати дней с момента невыполнения обязательства залогодателем доверенное лицо";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"два месяца" заменить словами "тридцать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"одного месяца" заменить словами "десяти дней";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"месяц" заменить словами "десять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2 слово "месяц" заменить словами "десять дней";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3 статьи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"по соглашению с залогодателем приобрести заложенное недвижимое имущество" заменить словами "приобрести заложенное недвижимое имущество путем заключения договора купли-продажи";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"Ипотечный договор в этом случае прекращается.";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подпункте 4) статьи 36 после слова "залогодателю" дополнить словами "реализуемого имущества".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52, N 17-18, ст. 240; N 24, ст. 338; 2002 г., N 17, ст. 155):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статьи 71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реестр требований кредиторов не включаются требования владельцев ипотечных облигаций, обеспеченных залогом прав требования по договорам ипотечного жилищного займа, ипотечных свидетельств по таким договорам и государственных ценных бумаг Республики Казахстан.";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74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 конкурсную массу не включается залоговое имущество, являющееся обеспечением по ипотечным облигациям: права требования по договорам ипотечного жилищного займа, ипотечные свидетельства по таким договорам и государственные ценные бумаги Республики Казахстан. Указанное имущество направляется для расчета с кредиторами - владельцами ипотечных облигаций в соответствии с законодательством Республики Казахстан.";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от 5 марта 1997 г. (Ведомости Парламента Республики Казахстан, 1997 г., N 5, ст. 52; N 12, ст. 184; N 13-14, ст. 205; 1998 г., N 17-18, ст. 224; 1999 г., N 20, ст. 727; 2000 г., N 22, ст. 408; 2001 г., N 15-16, ст. 238):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преамбуле после слов "выпуска и обращения" дополнить словом "эмиссионных";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2 дополнить новым абзацем четырнадцатым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"ипотечная облигация - облигация, обеспеченная залогом прав требования по договорам ипотечного займа, ипотечных свидетельств по таким договорам, а также государственных ценных бумаг в соответствии с условиями, установленными законодательством Республики Казахстан о рынке ценных бумаг;";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17-1. Представитель держателей ипотечных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облигаций и облигаций, обеспеченных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залогом имущества эмитента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Защиту прав и интересов держателей ипотечных облигаций и облигаций, обеспеченных залогом имущества эмитента, осуществляет их представитель.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Выбор кандидатуры представителя производится эмитентом и подлежит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представителя держателей ипотечных облигаций и облигаций, обеспеченных залогом имущества эмитента, регламентируется законодательством Республики Казахстан о рынке ценных бумаг.".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г. "О жилищных отношениях" (Ведомости Парламента Республики Казахстан 1997 г., N 8, ст. 84; 1999 г., N 13, ст. 431; N 23, ст. 921; 2001 г., N 15-16, ст. 228; 2002 г., N 6, ст. 71):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статьи 18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момента государственной регистрации договора купли-продажи жилища, приобретенного полностью или частично за счет ипотечного жилищного займа, собственник не вправе распоряжаться данным жилищем до полного погашения займа без согласия кредитора.";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пункта 2 статьи 30 дополнить словами ", за исключением случаев неисполнения собственником жилища обязательств по договору ипотечного жилищного займа.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г. "Об исполнительном производстве и статусе судебных исполнителей" (Ведомости Парламента Республики Казахстан, 1998 г., N 13, ст. 195; N 24, ст. 436; 1999 г., N 23, ст. 922; 2000 г., N 3-4, ст. 66; N 6, ст. 142; 2002 г., N 17, ст. 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37 после слов "На заложенное имущество" дополнить словами ", за исключением недвижимости, являющейся обеспечением по обязательству ипотечного жилищного займа,".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г. "О регистрации залога движимого имущества" (Ведомости Парламента Республики Казахстан 1998 г., N 13, ст. 196):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"Регистрация залога" дополнить словом "эмиссионных";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Регистрация залога имущества, являющегося обеспечением по ипотечным облигациям, производится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 и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Залог имущества, являющегося обеспечением по ипотечным облигациям, подлежит обязательной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залога имущества, являющегося обеспечением ипотечных облигаций, производится регистрирующим органом только один раз при первичном обращении. При этом, регистрирующий орган осуществляет ведение реестра залога. Регистрация данного вида залога и его прекращение оплачивается единовременно в порядке, установленном законодательством Республики Казахстан."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12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При регистрации залога, являющегося обеспечением по ипотечным облигациям, в реестр залога вносятся данные о залогодателе и представителе залогодержателей - владельцев указанных облигаций. Данные о залогодержателях отражаются в реестре держателей ценных бумаг".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