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32ba" w14:textId="dc1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лекарственных средствах"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лекарственных средствах".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лекарственных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 в сфере обращения лекарственных средств и изделий медицинского назначения (далее - лекарственные средства), определяет правовую основу деятельности субъектов обращения лекарственных средств, правовые и организационные основы разработки, производства, ввоза, вывоза и реализации лекарственных средств, а также обеспечения населения республики безопасной, эффективной и качественной лекарственной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обращения лекарственных средств, содержащих наркотические средства, психотропные вещества и прекурсоры, подлежащие контролю в Республике Казахстан, регулируются иными нормативными правовыми актами Республики Казахстан.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фармацевтического обследования - документ, составляемый должностным лицом, осуществляющим государственный надзор за фармацевтической деятельностью по результатам проверки объекта на его соответствие требованиям законодательства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аптека, аптечный пункт, аптечный киоск, аптечный склад, магазин оптики, магазин изделий медицинского назначения, склад изделий медицинского назначения - помещения, в которых осуществляется фармацевтическая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балк-продукт лекарственного средства - дозированное лекарственное средство, прошедшее все стадии технологического процесса изготовления лекарственного препарата, кроме окончательной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безопасность лекарственных средств - отсутствие недопустимого риска, связанного с возможностью нанесения вреда здоровью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биологически активные вещества (БАВ) - вещества различного происхождения (витамины, витаминоподобные, макро- и микроэлементы, аминокислоты, жирные кислоты, антиоксиданты и др.), вызывающие изменения физиологических функций организма у животных и человека и являющиеся потенциальными источниками получения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биологически активные добавки (БАД) - концентраты природных или идентичных природным биологически активных веществ (витамины, витаминоподобные, макро- и микроэлементы, аминокислоты, жирные кислоты, антиоксиданты и др.), обладающие фармакологической активностью и используемые для профилактики и лечения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воспроизведенное лекарственное средство (генерик) - лекарственное средство, идентичное оригинальному лекарственному средству по показателям качества, безопасности и эффективности и поступившее в обращение после истечения срока действия охранных документов на оригинальное лекарственное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вспомогательные вещества - вещества органической или неорганической природы, необходимые для получения заданных свойств лекарственных форм в процессе их производства и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Государственный реестр лекарственных средств - документ учета зарегистрированных и разрешенных к медицинскому применению в Республике Казахстан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Государственная Фармакопея Республики Казахстан - сборник обязательных стандартов и положений, нормирующих качество и безопасность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изготовление лекарственных средств - деятельность, связанная с изготовлением лекарственных форм в аптеках по рецептам медицинских работников, а также приобретением, хранением, контролем качества, оформлением и реализацией лекарственных средств (в том числе изготовленных);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качество лекарственного средства - совокупность свойств и характеристик лекарственного средства, при которых лекарственное средство является безопасным, проявляет лечебное, профилактическое воздействие на болезни или может быть использовано для диагностики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классификация лекарственных средств - систематизация или разделение лекарственных средств на отдельные группы по их физико-химическим, токсикологическим, фармакологическим или иным тождественным свойствам;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лекарственный препарат - лекарственное средство в определенной лекарственной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лекарственное растительное сырье - части растений (корни, корневища и клубни, трава, цветки, плоды и семена, стебли, кора, листья), содержащие биологически активные вещества и используемые как лекарственные средства, а также для производства и изготовления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лекарственные средства - лекарственная субстанция или комбинация лекарственных субстанций, применяемые для профилактики, диагностики, лечения заболеваний, а также для предотвращения беременности. К лекарственным средствам относятся биологически активные добавки.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лекарственным средствам приравниваются изделия медицинского назначения (очковая оптика, предметы и материалы, изделия, инструменты, устройства, приборы, аппаратура), используемые с целью диагностики, профилактики и лечения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лекарственная субстанция - вещества различного происхождения (растительного, животного, минерального, синтетического или иного), обладающие фармакологической активностью, которые можно вводить человеку с диагностической и лечебной целью или для восстановления, коррекции физиологических функций у человека, а также для производства и изготовления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лекарственная форма - лекарственное средство в определенном состоянии, придаваемом для достижения удобства его применения и необходимого лечебного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новое лекарственное средство - лекарственное средство, впервые разрешенное к медицинскому применению и производству после его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обращение лекарственных средств - процесс деятельности по доведению безопасных, эффективных и качественных лекарственных средств от разработчика или производителя лекарственного средства до потребителя, включающий разработку, исследование, производство, изготовление, хранение, приобретение, ввоз, вывоз, транспортирование, реализацию, рекламу, применение, а также уничтожение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оптовая реализация лекарственных средств - деятельность, связанная с закупом, хранением, ввозом, вывозом и реализацией лекарственных средств (за исключением реализации лекарственных средств населению), без ограничения объемов, осуществляемая в соответствии с правилами, утвержденными уполномоченным государственным органом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основные лекарственные средства - лекарственные средства, отвечающие требованиям нормативных документов, имеющие очевидные преимущества перед существующими аналогами по безопасности и эффективности и наиболее часто обязательные при лечении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патентованные лекарственные средства - оригинальные лекарственные средства, право на использование которых охраняется патентным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производство лекарственных средств - совокупность всех работ, необходимых для серийного выпуска лекарственных средств, связанных с приобретением сырья, материалов и полуфабрикатов, технологическим процессом, хранением, реализацией произведенной продукции, а также всеми видами сопровождающего их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разработчик лекарственного средства - юридическое или физическое лицо, разрабатывающее новое лекарственное средство, права на которое в соответствии с патентным законодательством Республики Казахстан могут быть защищены охранными документами или по иным основаниям, не противоречащим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розничная реализация лекарственных средств - деятельность, связанная с приобретением (кроме ввоза), хранением, распределением, реализацией (кроме вывоза) населению и организациям лекарственных средств, осуществляемая в соответствии с правилами, утвержденными уполномоченным государственным органом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серия - определенное количество однородного лекарственного средства, полученное в результате одного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срок годности лекарственного средства - период времени, в течение которого при соблюдении условий хранения лекарственное средство не утрачивает качество, безопасность и эффективность;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субъекты обращения лекарственных средств - физические и юридические лица, в установленном законодательством порядке осуществляющие фармацевтическую деятельность в аптеках, аптечных пунктах, аптечных киосках, аптечных складах, магазинах оптики, магазинах изделий медицинского назначения, складах изделий медицинского назначения и фармацевтических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уполномоченный государственный орган в сфере обращения лекарственных средств - определяемый Правительством Республики Казахстан государственный орган, осуществляющий специальные исполнительные, контрольные и надзорные функции, а также руководство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фальсифицированное лекарственное средство - лекарственное средство, преднамеренно и противоправно снабженное поддельной этикеткой, неверно указывающей подлинность и/или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фармакологическое средство - биологически активное вещество или смесь биологически активных веществ с установленной специфической фармакологической активностью, являющееся объектом клинических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фармацевтическая деятельность - деятельность, связанная с производством, изготовлением, оптовой и розничной реализацией, а также физико-химическими исследованиями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фармакопейная статья - нормативно-технический документ определяющий качество и безопасность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фельдшерско-акушерский пункт - помещение, в котором оказывается доврачебная помощь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эффективность лекарственного средства - характеристика степени влияния лекарственного средства на клинические проявления и причины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экспертиза лекарственного средства - исследование или испытание лекарственного средства на предмет его безопасности, эффективности и качества путем проведения физико-химических, доклинических испытаний, клинических исследований, а также изучение нормативных документов, представленных к регистрации лекарственного средства в порядке, установленном уполномоченным государственным органом в сфере обращения лекарственных средств.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лекарственных средствах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лекарственных средствах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Основные принципы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сфере обращения лекарственных средств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государственной политики в сфере обращения лекарственных средств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здоровья граждан Республики Казахстан путем государственного регулирования отношений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равенства прав граждан на получение безопасной, эффективной и качественной лекарственной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населения основными лекарственными средствами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поддержка отечественных разработок и развитие производства качественных, конкурентоспособных, в первую очередь основных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рациональное использование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достижений науки, техники и мирового опыта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квалификации специалистов, усовершенствование учебных программ послевузовского профессионального образования и периодическая аттестация физических лиц, осуществляющих деятельность в сфере обращения лекарственных средств.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Государственное регулирование отношений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сфере обращения лекарственных средств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Государственное регулирование отношений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сфере обращения лекарственных средств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регулирование отношений в сфере обращения лекарственных средств осуществляется в установленном законодательством порядке путем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регистрации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лицензирования деятельности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аттестации физических лиц, осуществляющих деятельность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государственного надзора за фармацевтической деятельностью.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сфере обращения лекарственных средств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 сфере обращения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государственные программы развития фармацевтической и медицинской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квалификационные требования при лицензировании деятельности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уполномоченный государственный орган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порядок аккредитации юридических и физических лиц для проведения независимой экспертной оценки соответствия субъектов (лицензиатов) квалификационному уровню при лицензировании деятельности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законодательными актами Республики Казахстан.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Компетенция уполномоченного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органа в сфере обращения лекарственных средств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государственный орган в сфере обращения лекарственных средств,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охраны здоровья граждан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и утверждает основные направления развития фармацевтической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порядок государственной регистрации, перерегистрации и отзыва решения о государственной регистрации лекарственных средств в случае выявления их побочных действий, опасных для здоровья людей, не указанных в нормативных документах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порядок подготовки, переподготовки, повышения квалификации и периодической аттестации специалистов, занятых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список основных лекарственных средств, предназначенных для оказания бесплатной лекарственной помощи в рамках бесплатного гарантированного объема медицинской помощи, устанавливаемого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нормы на лекарственные средства, классификацию лекарственных средств, Государственную фармакопею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лекарственные средства, подлежащие отпуску по рецепту и без рецепта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надзор за фармацевтической деятельностью и контроль за безопасностью, эффективностью и качеством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лицензирование деятельности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составляет акт фармацевтического обследования, о несоответствии деятельности лицензиата требованиям законодательства Республики Казахстан, при осуществлении государственного надзора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в пределах своей компетенции нормативные правовые акты, утверждает фармакопейные статьи и другие нормативно-технические документы по контролю качества и безопасности лекарственных средств, а также согласовывает технологические регламенты производства лекарственных средств, ведет их учет и систематизацию;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выносит решение о признании отдельных стандартов Международных фармакопеи, а также фармакопейных статей и других нормативно-технических документов на лекарственные средства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аккредитацию юридических и физических лиц для проведения независимой экспертной оценки соответствия субъектов (лицензиатов) квалификационному уровню при лицензировании деятельности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государственную регистрацию и перерегистрацию лекарственных средств, ведет Государственный реестр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 учетом предложений разработчика, химической структуры (состава) и фармакологического действия, утверждает название оригинального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сбор и обобщение данных о мониторинге побочных действий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участвует в международном сотрудничестве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иные полномочия в соответствии с законодательством Республики Казахстан о лекарственных средствах.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Государственная регистрация и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лекарственных средств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регистрация лекарственного средства - внесение лекарственного средства на определенный срок в Государственный реестр лекарственных средств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государственной регистрации лекарственное средство подлежит перерегистрации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Обязательным условием государственной регистрации и перерегистрации является проведение экспертизы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проводят физические и (или) юридические лица, не принимавшие непосредственного участия в разработке, производстве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проведением экспертизы лекарственного средства при государственной регистрации и перерегистрации лекарственного средства, несут заявители.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производство, реализация и применение в медицинской практике лекарственных средств, не прошедших государственную регистрацию или перерегистрацию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Незарегистрированные лекарственные средства разрешаются к применению только для проведения клинических исследований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Государственной регистрации и перерегистрации подлежат произведенные в Республике Казахстан, а также ввозимые на ее территорию лекарственные средства,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оригинальные, а также воспроизведенные (генерики) лекарственные средства с указанием лекарственной формы, дозировки, фасовки;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ввозимые в Республику Казахстан балк-продукты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комбинации ранее зарегистрированных в Республике Казахстан лекарственных средств с указанием лекарственной формы, дозировки, фасовки;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средства, зарегистрированные ранее в Республике Казахстан, но произведенные другими организациями-производителями, а также в других лекарственных формах, с новой дозировкой, новой фасовкой, новой упаковкой, другим составом вспомогательных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Государственной регистрации не подлежат лекарственные формы (препараты), изготовленные в аптеках по рецептам врачей.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о государственной регистрации и перерегистрации лекарственного средства подается в письменной форме разработчиком, производителем лекарственного средства или их доверенными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необходимые документы, перечень которых определяется уполномоченным государственным органом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государственную регистрацию, перерегистрацию и выдачу дубликата регистрационного удостоверения лекарственного средства взимается сбор в порядке, установленном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Заявителю может быть отказано в государственной  регистрации и перерегистрации лекарственного средства в случае выявления при экспертизе несоответствия показателя качества, безопасности и эффективности нормам, указанным в нормативных документах, представленных при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государственной регистрации лекарственного средства выдается удостоверение о государственной регистрации установленного уполномоченным государственным органом в сфере обращения лекарственных средств образца.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Сертификация лекарственных средств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Обязательной сертификации подлежат как произведенные на территории Республики Казахстан, так и ввозимые на территорию Республики Казахстан лекарственные средства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осуществлять сертификацию лекарственных средств, не прошедших государственную регистрацию в Республике Казахстан.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обращения лекарственных средств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Лицензированию подлежат следующие виды деятельности в сфере обращения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изготовление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оптовая реализация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розничная реализация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деятельности, указанной в пункте 1 настоящей статьи, осуществляется в порядке, установленном законодательством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государственный орган в сфере обращения лекарственных средств вправе приостановить действие лицензии на деятельность в сфере обращения лекарственных средств в случае несоблюдения лицензиатом требований законодательства Республики Казахстан о лекарственных средствах.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Права и обязанности граждан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лекарственной помощью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Права граждан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лекарственной помощью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безопасную, эффективную и качественную лекарственную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лекарственными средствами в рамках бесплатного гарантированного объема медицинской помощи, при стационарном лечении, лечении заболеваний, представляющих опасность для окружающих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бесплатных лекарственных средств отдельным категориям граждан, по видам заболеваний, а также детям первого года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возмещение ущерба, причиненного их здоровью неправильным назначением, реализацией и применением медицинскими и фармацевтическими работниками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от субъектов обращения лекарственных средств полной информации о безопасности, эффективности и качестве назначаемых и реализуемых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обращение в уполномоченный государственный орган в сфере обращения лекарственных средств, а также в независимые экспертные организации для получения информации о безопасности, эффективности и качестве лекарственной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отказ от применения лекарственного средства в случае сомнения в его безопасности, эффективности и качестве, за исключением случаев, предусмотренных в подпункте 2) статьи 11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права, предусмотренные законодательными актами Республики Казахстан.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Обязанности граждан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лекарственной помощи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 о лекарственных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лекарственные средства в случае установления у них заболевания, входящего в перечень заболеваний, представляющих опасность для окружающих, определяемый Правительством Республики Казахстан.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Кадровое обеспечение деятельности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лекарственных средств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Кадровое обеспечение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обращения лекарственных средств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Фармацевтические работники, не работавшие по своей профессии более трех лет, допускаются к занятию фармацевтической деятельностью после прохождения переподготовки и аттестации уполномоченным государственным органом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Фармацевтические работники имеют право на присвоение квалификационных категорий. Уровень теоретической и практической подготовки, дающий право на присвоение соответствующей квалификационной категории, порядок и сроки их присвоения определяются уполномоченным государственным органом в сфере обращения лекарственных средств.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Разработка и испытание лекарственных средств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Разработка лекарственных средств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разработки лекарственных средств является создание безопасных, эффективных и качественных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разработчика лекарственного средства охраняются патентным законодательством Республики Казахстан.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Доклинические испытания биологически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активных веществ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доклинических испытаний является получение научными, методами оценок и доказательств фармакологической активности и безопасности биологически активных веществ, изучаемых как источник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государственный орган в сфере обращения лекарственных средств принимает решение о проведении доклинических исследований биологически активных веществ.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Клинические исследования фармакологических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лекарственных средств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клинических исследований фармакологических и лекарственных средств, представленных на государственную регистрацию, является получение научными методами оценок и доказательств их безопасности и эффективности при лечении заболеваний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государственный орган в сфере обращения лекарственных средств принимает решение о проведении клинических исследований фармакологических и лекарственных средств.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Права пациента, участвующего в 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исследованиях лекарственного средства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Участие пациента в клинических исследованиях лекарственного средства является добровольным и осуществляется на основании его письменного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начала клинического исследования пациенту должна быть предоставлена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фармакологическом или лекарственном средстве и сущности его клинического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безопасности и эффективности фармакологического или лекарственного средства, а также степени риска для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действиях в случае непредвиденных эффектов влияния лекарственного средства на состояние его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условиях страхования его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Пациент имеет право отказаться от участия в клинических исследованиях лекарственного средства на любой стадии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участие в проведении клинических исследований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не достигших совершеннолетия;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беременных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лиц, отбывающих наказание в местах лишения свободы и лиц, находящихся под стражей в следственных изоляторах.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Допускаются клинические исследования фармакологических и лекарственных средств, предназначенных для лечения психических заболеваний, с участием лиц с психическими заболеваниями, на основании их письменного согласия, а в случае признания их недееспособными - при наличии письменного согласия их законных представителей.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Мониторинг побочных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лекарственных средств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Мониторинг побочных действий лекарственных средств проводится в медицинских и фармацевтических организациях, независимо от формы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обращения лекарственных средств обязаны письменно информировать уполномоченный государственный орган в сфере обращения лекарственных средств о фактах проявления особенностей взаимодействия лекарственного средства с другими лекарственными средствами и о побочных действиях, не указанных в инструкции по применению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несоблюдения требований пункта 2 настоящей статьи, субъекты обращения лекарственных средств несут ответственность, установленную законодательными актами Республики Казахстан.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Обращение лекарственных средств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Производство лекарственных средств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Производство лекарственных средств осуществляется субъектами обращения лекарственных средств, получившими лицензию на право производства лекарственных средств в соответствии с технологическим регламентом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производству лекарственных средств относится деятельность юридических и физических лиц, осуществляющих одну из стадий технологического процесса производства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производство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прошедших государственную регистрацию в Республике Казахстан, за исключением лекарственных средств, предназначенных для проведения экспертизы при 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получения в установленном законодательством порядке лицензии на право производства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и реализация патентованных лекарственных средств осуществляются с учетом требований патентного законодательства Республики Казахстан.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Маркировка лекарственного средства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маркировки лекарственного средства, поступающего в обращение, устанавливается уполномоченным государственным органом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упаковке лекарственного средства обязательны наличия следующих надписей: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детей" - на лекарственных средствах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клинических исследований" - на лекарственных средствах, предназначенных для клинических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"Гомеопатические" - на гомеопатических лекарственных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 прошла радиационный контроль и безопасна" - на лекарственном растительном сырье, прошедшем радиационный контроль и признанном безопасным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"Препарат прошел контроль и безопасен в отношении вирусов, передающихся парентеральным путем, в том числе вирусов иммунодефицита человека (1 и 2 типов) и гепатитов В и С" - на лекарственных средствах, полученных из крови, плазмы крови, а также органов и тканей человека, прошедших контроль и признанных безопасными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источника происхождения (из крови, органов и тканей какого животного они получены) - на иммунобиологических препаратах;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питательной среды, использованной для размножения вирусов и бактерий - на вакцинах.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Инструкции по применению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средства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Лекарственные средства должны поступать в реализацию с инструкцией по клиническому применению лекарственного средства для специалистов и инструкцией по применению лекарственного средства для потребителя (аннотация-вкладыш) на государственном и русском языках, утвержденной уполномоченным государственным органом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Текст инструкции по применению лекарственного средства для потребителя может быть размещен на упаковке лекарственного препарата.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Изготовление лекарственных средств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Изготовление лекарственных средств осуществляется субъектами обращения лекарственных средств, получившими в установленном порядке лицензию на изготовление лекарственных средств, в соответствии с правилами, утвержденными уполномоченным государственным органом в сфере обращения лекарственных средств.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Оптовая и розничная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лекарственных средств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Оптовая реализация лекарственных средств осуществляется субъектами обращения лекарственных средств, получившими лицензию на оптовую реализацию лекарственных средств в аптечных складах или складах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Розничная реализация лекарственных средств осуществляется субъектами обращения лекарственных средств, получившими лицензию на розничную реализацию лекарственных средств в аптеках, аптечных, пунктах, аптечных киосках, магазинах оптики, магазинах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оптовая и розничная реализация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прошедших государственную 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которых не подтверждено сертификатом соответствия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соответствующих требованиям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истекшим сроком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медицинскими работниками в медицинских организациях независимо от форм собственности за исключением случаев, предусмотренных в пункте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розничной реализации лекарственных средств через фельдшерско-акушерские пункты, расположенные на участках отгонного животноводства и в отдаленных от районного центра населенных пунктах, определяет Правительство Республики Казахстан.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Хранение, транспортирование и уничтожение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лекарственных средств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Лекарственные средства хранятся и транспортируются в условиях, обеспечивающих сохранение их качества, в соответствии с правилами, утвержденными уполномоченным государственным органом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продление срока годности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Лекарственные средства, пришедшие в негодность, фальсифицированные, с истекшим сроком годности и другие не соответствующие настоящему Закону, считаются непригодными к реализации и медицинскому применению и подлежат уничтожению субъектом обращения лекарственных средств, в распоряжении которого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Уничтожение лекарственных средств, указанных в пункте 3 настоящей статьи, осуществляется в порядке, установленном Правительством Республики Казахстан.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Порядок ввоза лекарственных средств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Ввоз на территорию Республики Казахстан зарегистрированных в Республике Казахстан лекарственных средств осуществляется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разрешается ввоз на территорию Республики Казахстан лекарственных средств, не прошедших государственную регистрацию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ввоз на территорию Республики Казахстан незарегистрированных в Республике Казахстан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разрешению уполномоченного государственного органа в сфере обращения лекарственных средств, если они предназначены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нового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выставок лекарственных средств не более их двадцати упаковок (на лекарственную субстанцию не выдают разрешения);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лечения редких особо тяжелых заболеваний и устранения последствий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разрешения уполномоченного государственного органа в сфере обращения лекарственных средств, если они предназначены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использования физическим лицом, временно пребывающим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лечения пассажиров транспортного средства, прибывающего на территорию Республики Казахстан, в составе аптечки первой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ввоз на территорию Республики Казахстан не прошедших государственную регистрацию в Республике Казахстан лекарственных средств, предназначенных в качестве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средства, предназначенные в качестве гуманитарной помощи, ввозятся на территорию Республики Казахстан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Ввезенные на территорию Республики Казахстан лекарственные средства, не соответствующие законодательству Республики Казахстан, подлежат конфискации и уничтожению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 лекарственных средств на территорию Республики Казахстан в порядке, предусмотренном законодательством Республики Казахстан, может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организациями-производителями, имеющими лицензию на производство лекарственных средств в Республике Казахстан, для целей собственного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и физическими лицами, имеющими лицензию на оптовую реализацию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научно-исследовательскими организациями, лабораториями для разработки и государственной регистрации лекарственных средств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иностранными организациями-производителями лекарственных средств, их уполномоченными представительствами или их доверенными юридическими и физическими лицами для проведения клинических исследований и (или) для участия в выставках производителей лекарственных средств в Республике Казахстан.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Вывоз лекарственных средств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Вывоз лекарственных средств с территории Республики Казахстан может осуществляться в порядке, установленном законодательством Республики Казахстан, юридическими и физическими лицами, имеющими право на оптовую реализацию лекарственных средств или на производство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 могут быть вывезены с территории Республики Казахстан без лицензии на производство и оптовую реализацию лекарственных средств, если они предназначены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личного использования физическими лицами, выбывающими с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лечения пассажиров транспортного средства, выбывающего с территории Республики Казахстан (в составе аптечки первой помощи).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Информация о лекарственных средствах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о лекарственных средствах, не прошедших государственную регистрацию в Республике Казахстан, и о лекарственных средствах, отпускаемых по рецепту врача, предоставляется в специализированных печатных изданиях, предназначенных для медицинских и фармацевтических работников.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Реклама лекарственных средств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Реклама лекарственных средств осуществляется в порядке, установленном законодательством Республики Казахстан.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лекарственных средствах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 нарушения законодательства о лекарственных средствах юридические и физические лица, государственные органы и их должностные лица несут ответственность в соответствии законодательными актами Республики Казахстан.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Порядок введения в действие настоящего Закона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23 ноября 1995 г. N 2655 "О лекарственных средствах" (Ведомости Верховного Совета Республики Казахстан, 1995 г., N 22, ст. 137; Ведомости Парламента Республики Казахстан, 2001 г., N 24, ст. 338).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