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6f9" w14:textId="fab4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обращения лекарственных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обращения лекарственных средств".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обращения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28) пункта 1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"28) производство, изготовление, оптовая, розничная реализация лекарственных средств;".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г. "Об охране здоровья граждан в Республике Казахстан" (Ведомости Парламента Республики Казахстан, 1997 г., N 10, ст. 109; 1998 г., N 14, ст. 201; N 24, ст. 434; 1999 г., N 8, ст. 247; N 23, ст. 927; 2002 г., N 6, ст. 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5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"утверждает нормы на лекарственные средства, классификацию лекарственных средств, Государственную фармакопею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список основных лекарственных средств, предназначенных для оказания бесплатной лекарственной помощи в рамках бесплатного гарантированного объема медицинской помощи, устанавливаемого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государственной регистрации, перерегистрации и отзыва решения о государственной регистрации лекарственных средств в случае выявления их побочных действий, опасных для здоровья людей, не указанных в нормативных документах на них."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2 и 3 статьи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Субъекты обращения лекарственных средств, имеющие лицензию уполномоченного государственного органа в сфере обращения лекарственных средств и его территориальных органов на занятие фармацевтической деятельностью, имеют право на реализацию лекарственных средств, прошедших государственную регистрацию в установленном порядке при наличии сертификата соответствия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надзор за фармацевтической деятельностью и контроль за безопасностью, эффективностью и качеством лекарственных средств осуществляется уполномоченным государственным органом в сфере обращения лекарственных средств и его территориальными органами.";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пятый статьи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"организацию производства и закупку основных лекарственных средств;".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