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aa46" w14:textId="910a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сентября 2002 года N 977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2002 года N 1408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2002 года N 977 "О заключении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"Предоставление медицинского оборудования многопрофильному больничному комплексу города Кызылорды"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"Предоставление медицинского оборудования многопрофильному больничному комплексу города Кызылорды" изложить в новой редакции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Нота Министерства иностранных дел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Ваше Превосходительство,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Разрешите подтвердить получение Ноты от Вашего Превосходительства, датированной сегодняшним числом, в которой говорится нижеследующее: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"Разрешите обратиться к недавним обсуждениям, проведенным между представителями Правительства Японии и Правительства Республики Казахстан, относительно японского экономического сотрудничества для расширения дружественных связей и сотрудничества между двумя странами и предложить от имени Правительства Японии следующие соглашения: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содействия реализации проекта "Предоставление медицинского оборудования многопрофильному больничному комплексу города Кызылорды" (далее - Проект) Правительством Республики Казахстан Правительство Японии выделит Правительству Республики Казахстан в соответствии с существующими законами и нормативными актами Японии грант в размере Y 467.000.000 (четыреста шестьдесят семь миллионов йен) (далее - Грант).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Грант будет предоставлен в течение периода между датой, когда вступят в силу настоящие соглашения, и 31 марта 2003 года, если этот период не будет увеличен путем обоюдного соглашения между уполномоченными двух правительств.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Его Превосходительству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Тосио ЦУНОДЗАКИ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Чрезвычайному и Полномочному Послу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Японии в Республике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будет использован Правительством Республики Казахстан соответственно и исключительно для приобретения продукции Японии или Республики Казахстан и услуг подданных Японии или граждан Республики Казахстан, указанных далее: (термин "подданные", используемый в настоящих соглашениях, означает японские физические лица или японские юридические лица, контролируемые японскими физическими лицами в отношении японских подданных, и казахстанские физические или юридические лица в отношении казахстанских подданных):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оборудование, необходимое для реализации Проекта, и услуги, необходимые для его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транспортные средства, необходимые для реализации Проекта, и услуги, необходимые для их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(с) услуги, необходимые для транспортировки продукции, указанной в вышестоящих подпунктах (а), (б) в Республику Казахстан, и для транспортировки внутри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Несмотря на положения вышестоящего подпункта (1), если оба правительства сочтут необходимым, Грант может быть использован для приобретения продукции, указанной в части (а) вышестоящего подпункта (1), которая произведена в третьих странах, помимо Японии или Республики Казахстан, и услуг, указанных в подпунктах (а), (б) и (с) вышестоящего пункта (1), подданных третьих стран, помимо Японии или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или его уполномоченные органы заключат контракты в японских йенах с японскими подданными для приобретения продукции и услуг, указанных в пункте 3. Таковые контракты должны быть утверждены Правительством Японии в качестве подходящих для Гранта.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(1) Правительство Японии выполнит Грант путем платежей в японских йенах для покрытия обязательств, взятых Правительством Республики Казахстан или его уполномоченным органом, по контрактам, утвержденным в соответствии с положениями пункта 4 (далее - Утвержденные контракты), на счет, открытый на имя Правительства Республики Казахстан в банке Японии, определенном Правительством Республики Казахстан или его уполномоченным органом (далее - Банк).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Платежи, указанные в вышестоящем подпункте (1), будут выполнены при предоставлении Банком, уполномоченным для производства оплаты Правительством Республики Казахстан или его уполномоченным органом, платежного заявления Правительству Японии.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Единственной целью счета, указанного в вышестоящем подпункте (1), является получение платежей в японских йенах Правительством Японии и оплата японским подданным, являющимся участниками Утвержденных контрактов. Процедурные детали касательно кредита и дебета с банковского счета будут согласованы путем консультаций между Банком и Правительством Республики Казахстан или его уполномоченным органом.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(1) Правительство Республики Казахстан предпримет необходимые меры для того, чтобы: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обеспечить своевременное таможенное оформление и внутреннюю транспортировку на территории Республики Казахстан товаров, приобретенных по Гранту;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освободить японских подданных от уплаты таможенных пошлин, налогов внутри страны и прочих финансовых сборов, которые могут взиматься Республикой Казахстан в отношении поставки товаров и услуг по Утвержденным контрактам;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(с) предоставить японским подданным, чьи услуги будут необходимы в связи с поставкой товаров и услуг по Утвержденным контрактам, условия для въезда в Республику Казахстан и пребывания в ней для выполнения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обеспечить, что товары, приобретенные по Гранту, будут надлежащим образом и эффективно содержаться и использоваться в целях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(е) нести все расходы, помимо тех, что будут покрыты Грантом, необходимые для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Что касается страхования отправки и морской перевозки товаров, приобретенных по Гранту, Правительство Республики Казахстан воздержится от установления каких-либо ограничений, которые могут помешать справедливой и свободной конкуренции между компаниями страхования отправок и морских перевозок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Товары, приобретенные по Гранту, не будут реэкспортированы за пределы Республики Казахстан.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Оба правительства будут консультироваться друг с другом в отношении вопросов, которые могут возникнуть в связи с настоящими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Окажите мне честь предположить, что эта Нота и ответная Нота Вашего Превосходительства, подтверждающая от лица Правительства Республики Казахстан вышеприведенные соглашения, будут считаться утвержденным Соглашением между двумя правительствами, которое войдет в силу с даты получения Правительством Японии письменного уведомления о выполнении Правительством Республики Казахстан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Разрешите воспользоваться возможностью выразить Вашему Превосходительству свои уверения в высочайшем почтении".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Имею честь подтвердить от имени Правительства Республики Казахстан вышеуказанные соглашения и выразить согласие, что Нота Вашего Превосходительства и настоящая Нота будут считаться утвержденным соглашением между двумя Правительствами, которое вступит в силу с даты получения Правительством Японии письменного уведомления о выполнении Правительством Республики Казахстан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Разрешите воспользоваться возможностью выразить Вашему Превосходительству свое высочайшее почтение.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Касымжомарт ТОКАЕВ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Государственный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Нота Посольства Японии в Республике Казахстан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Ваше Превосходительство,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Разрешите обратиться к недавним обсуждениям, проведенным между представителями Правительства Японии и Правительства Республики Казахстан, относительно японского экономического сотрудничества для расширения дружественных связей и сотрудничества между двумя странами и предложить от имени Правительства Японии следующие соглашения: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содействия реализации проекта "Предоставление медицинского оборудования многопрофильному больничному комплексу города Кызылорды" (далее - Проект) Правительством Республики Казахстан Правительство Японии выделит Правительству Республики Казахстан в соответствии с существующими законами и нормативными актами Японии грант в размере Y 467.000.000 (четыреста шестьдесят семь миллионов йен) (далее - Грант).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Грант будет предоставлен в течение периода между датой, когда вступят в силу настоящие соглашения, и 31 марта 2003 года, если этот период не будет увеличен путем обоюдного соглашения между уполномоченными двух правительств.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Его Превосходительству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Касымжомарту ТОКАЕВУ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секретарю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Министру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будет использован Правительством Республики Казахстан соответственно и исключительно для приобретения продукции Японии или Республики Казахстан и услуг подданных Японии или граждан Республики Казахстан, указанных далее: (термин "подданные", используемый в настоящих соглашениях, означает японские физические лица или японские юридические лица, контролируемые японскими физическими лицами, в отношении японских подданных, и казахстанские физические или юридические лица в отношении казахстанских подданных):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оборудование, необходимое для реализации Проекта, и услуги, необходимые для его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транспортные средства, необходимые для реализации Проекта, и услуги, необходимые для их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(с) услуги, необходимые для транспортировки продукции, указанной в вышестоящих подпунктах (а), (б) в Республику Казахстан, и для транспортировки внутри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Несмотря на положения вышестоящего подпункта (1), если оба правительства сочтут необходимым, Грант может быть использован для приобретения продукции, указанной в части (а) вышестоящего подпункта (1), которая произведена в третьих странах, помимо Японии или Республики Казахстан, и услуг, указанных в подпунктах (а), (б) и (с) вышестоящего пункта (1), подданных третьих стран, помимо Японии или Республики Казахстан.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или его уполномоченные органы заключат контракты в японских йенах с японскими подданными для приобретения продукции и услуг, указанных в пункте 3. Таковые контракты должны быть утверждены Правительством Японии в качестве подходящих для Гранта.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(1) Правительство Японии выполнит Грант путем платежей в японских йенах для покрытия обязательств, взятых Правительством Республики Казахстан или его уполномоченным органом, по контрактам, утвержденным в соответствии с положениями пункта 4 (далее - "Утвержденные контракты"), на счет, открытый на имя Правительства Республики Казахстан в банке Японии, определенном Правительством Республики Казахстан или его уполномоченным органом (далее - Банк).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Платежи, указанные в вышестоящем подпункте (1), будут выполнены при предоставлении Банком, уполномоченным для производства оплаты Правительством Республики Казахстан или его уполномоченным органом, платежного заявления Правительству Японии.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Единственной целью счета, указанного в вышестоящем подпункте (1), является получение платежей в японских йенах Правительством Японии и оплата японским подданным, являющимся участниками Утвержденных контрактов. Процедурные детали касательно кредита и дебета с банковского счета будут согласованы путем консультаций между Банком и Правительством Республики Казахстан или его уполномоченным органом.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(1) Правительство Республики Казахстан предпримет необходимые меры для того, чтобы: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обеспечить своевременное таможенное оформление и внутреннюю транспортировку на территории Республики Казахстан товаров, приобретенных по Гранту;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освободить японских подданных от уплаты таможенных пошлин, налогов внутри страны и прочих финансовых сборов, которые могут взиматься Республикой Казахстан в отношении поставки товаров и услуг по Утвержденным контрактам;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(с) предоставить японским подданным, чьи услуги будут необходимы в связи с поставкой товаров и услуг по Утвержденным контрактам, условия для въезда в Республику Казахстан и пребывания в ней для выполнения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обеспечить, что товары, приобретенные по Гранту, будут надлежащим образом и эффективно содержаться и использоваться в целях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(е) нести все расходы, помимо тех, что будут покрыты Грантом, необходимые для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Что касается страхования отправки и морской перевозки товаров, приобретенных по Гранту, Правительство Республики Казахстан воздержится от установления каких-либо ограничений, которые могут помешать справедливой и свободной конкуренции между компаниями страхования отправок и морских перевозок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Товары, приобретенные по Гранту, не будут реэкспортированы за пределы Республики Казахстан.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Оба правительства будут консультироваться друг с другом в отношении вопросов, которые могут возникнуть в связи с настоящими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Окажите мне честь предположить, что эта Нота и ответная Нота Вашего Превосходительства, подтверждающая от лица Правительства Республики Казахстан вышеприведенные соглашения, будут считаться утвержденным соглашением между двумя Правительствами, которое войдет в силу с даты получения Правительством Японии письменного уведомления о выполнении Правительством Республики Казахстан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Разрешите воспользоваться возможностью выразить Вашему Превосходительству свои уверения в высочайшем почтении.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Тосио ЦУНОДЗАКИ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Чрезвычайный и Полномочный Посол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Японии в Республике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