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4eab" w14:textId="0254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республиканского государственного предприятия
"Казаэронавигация" на 2003-2005 годы</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2002 года N 1407</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14 июня 2002 года N 647 "Об утверждении Правил разработки индикативных планов социально-экономического развития Республики Казахстан" Правительство Республики Казахстан: </w:t>
      </w:r>
    </w:p>
    <w:bookmarkStart w:name="z1" w:id="0"/>
    <w:p>
      <w:pPr>
        <w:spacing w:after="0"/>
        <w:ind w:left="0"/>
        <w:jc w:val="both"/>
      </w:pPr>
      <w:r>
        <w:rPr>
          <w:rFonts w:ascii="Times New Roman"/>
          <w:b w:val="false"/>
          <w:i w:val="false"/>
          <w:color w:val="000000"/>
          <w:sz w:val="28"/>
        </w:rPr>
        <w:t xml:space="preserve">
      1. Утвердить прилагаемый План развития республиканского государственного предприятия "Казаэронавигация" на 2003-2005 годы. </w:t>
      </w:r>
    </w:p>
    <w:bookmarkEnd w:id="0"/>
    <w:bookmarkStart w:name="z2" w:id="1"/>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Премьер-Министра Республики Казахстан Масимова К.К.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left"/>
      </w:pPr>
      <w:r>
        <w:rPr>
          <w:rFonts w:ascii="Times New Roman"/>
          <w:b/>
          <w:i w:val="false"/>
          <w:color w:val="000000"/>
        </w:rPr>
        <w:t xml:space="preserve"> 
План развития </w:t>
      </w:r>
      <w:r>
        <w:br/>
      </w:r>
      <w:r>
        <w:rPr>
          <w:rFonts w:ascii="Times New Roman"/>
          <w:b/>
          <w:i w:val="false"/>
          <w:color w:val="000000"/>
        </w:rPr>
        <w:t xml:space="preserve">
республиканского государственного предприятия "Казаэронавигация" </w:t>
      </w:r>
      <w:r>
        <w:br/>
      </w:r>
      <w:r>
        <w:rPr>
          <w:rFonts w:ascii="Times New Roman"/>
          <w:b/>
          <w:i w:val="false"/>
          <w:color w:val="000000"/>
        </w:rPr>
        <w:t xml:space="preserve">
на 2003-2005 годы </w:t>
      </w:r>
      <w:r>
        <w:br/>
      </w:r>
      <w:r>
        <w:rPr>
          <w:rFonts w:ascii="Times New Roman"/>
          <w:b/>
          <w:i w:val="false"/>
          <w:color w:val="000000"/>
        </w:rPr>
        <w:t>
 </w:t>
      </w:r>
      <w:r>
        <w:br/>
      </w:r>
      <w:r>
        <w:rPr>
          <w:rFonts w:ascii="Times New Roman"/>
          <w:b/>
          <w:i w:val="false"/>
          <w:color w:val="000000"/>
        </w:rPr>
        <w:t xml:space="preserve">
  Используемые сокращения </w:t>
      </w:r>
    </w:p>
    <w:bookmarkEnd w:id="3"/>
    <w:p>
      <w:pPr>
        <w:spacing w:after="0"/>
        <w:ind w:left="0"/>
        <w:jc w:val="both"/>
      </w:pPr>
      <w:r>
        <w:rPr>
          <w:rFonts w:ascii="Times New Roman"/>
          <w:b w:val="false"/>
          <w:i w:val="false"/>
          <w:color w:val="000000"/>
          <w:sz w:val="28"/>
        </w:rPr>
        <w:t xml:space="preserve">РГП      Республиканское государственное предприятие </w:t>
      </w:r>
    </w:p>
    <w:p>
      <w:pPr>
        <w:spacing w:after="0"/>
        <w:ind w:left="0"/>
        <w:jc w:val="both"/>
      </w:pPr>
      <w:r>
        <w:rPr>
          <w:rFonts w:ascii="Times New Roman"/>
          <w:b w:val="false"/>
          <w:i w:val="false"/>
          <w:color w:val="000000"/>
          <w:sz w:val="28"/>
        </w:rPr>
        <w:t xml:space="preserve">ВП       Воздушное пространство </w:t>
      </w:r>
    </w:p>
    <w:p>
      <w:pPr>
        <w:spacing w:after="0"/>
        <w:ind w:left="0"/>
        <w:jc w:val="both"/>
      </w:pPr>
      <w:r>
        <w:rPr>
          <w:rFonts w:ascii="Times New Roman"/>
          <w:b w:val="false"/>
          <w:i w:val="false"/>
          <w:color w:val="000000"/>
          <w:sz w:val="28"/>
        </w:rPr>
        <w:t xml:space="preserve">ИКАО     Международная организация гражданской авиации </w:t>
      </w:r>
    </w:p>
    <w:p>
      <w:pPr>
        <w:spacing w:after="0"/>
        <w:ind w:left="0"/>
        <w:jc w:val="both"/>
      </w:pPr>
      <w:r>
        <w:rPr>
          <w:rFonts w:ascii="Times New Roman"/>
          <w:b w:val="false"/>
          <w:i w:val="false"/>
          <w:color w:val="000000"/>
          <w:sz w:val="28"/>
        </w:rPr>
        <w:t xml:space="preserve">ИАТА     Международная ассоциация авиаперевозчиков </w:t>
      </w:r>
    </w:p>
    <w:p>
      <w:pPr>
        <w:spacing w:after="0"/>
        <w:ind w:left="0"/>
        <w:jc w:val="both"/>
      </w:pPr>
      <w:r>
        <w:rPr>
          <w:rFonts w:ascii="Times New Roman"/>
          <w:b w:val="false"/>
          <w:i w:val="false"/>
          <w:color w:val="000000"/>
          <w:sz w:val="28"/>
        </w:rPr>
        <w:t xml:space="preserve">УВД      Управление воздушным движением </w:t>
      </w:r>
    </w:p>
    <w:p>
      <w:pPr>
        <w:spacing w:after="0"/>
        <w:ind w:left="0"/>
        <w:jc w:val="both"/>
      </w:pPr>
      <w:r>
        <w:rPr>
          <w:rFonts w:ascii="Times New Roman"/>
          <w:b w:val="false"/>
          <w:i w:val="false"/>
          <w:color w:val="000000"/>
          <w:sz w:val="28"/>
        </w:rPr>
        <w:t xml:space="preserve">АНО      Аэронавигационное обслуживание </w:t>
      </w:r>
    </w:p>
    <w:p>
      <w:pPr>
        <w:spacing w:after="0"/>
        <w:ind w:left="0"/>
        <w:jc w:val="both"/>
      </w:pPr>
      <w:r>
        <w:rPr>
          <w:rFonts w:ascii="Times New Roman"/>
          <w:b w:val="false"/>
          <w:i w:val="false"/>
          <w:color w:val="000000"/>
          <w:sz w:val="28"/>
        </w:rPr>
        <w:t xml:space="preserve">АНС      Аэронавигационная система </w:t>
      </w:r>
    </w:p>
    <w:p>
      <w:pPr>
        <w:spacing w:after="0"/>
        <w:ind w:left="0"/>
        <w:jc w:val="both"/>
      </w:pPr>
      <w:r>
        <w:rPr>
          <w:rFonts w:ascii="Times New Roman"/>
          <w:b w:val="false"/>
          <w:i w:val="false"/>
          <w:color w:val="000000"/>
          <w:sz w:val="28"/>
        </w:rPr>
        <w:t xml:space="preserve">АС УВД   Автоматизированная система управления воздушным движением </w:t>
      </w:r>
    </w:p>
    <w:p>
      <w:pPr>
        <w:spacing w:after="0"/>
        <w:ind w:left="0"/>
        <w:jc w:val="both"/>
      </w:pPr>
      <w:r>
        <w:rPr>
          <w:rFonts w:ascii="Times New Roman"/>
          <w:b w:val="false"/>
          <w:i w:val="false"/>
          <w:color w:val="000000"/>
          <w:sz w:val="28"/>
        </w:rPr>
        <w:t xml:space="preserve">АРМ      Автоматизированное рабочее место </w:t>
      </w:r>
    </w:p>
    <w:p>
      <w:pPr>
        <w:spacing w:after="0"/>
        <w:ind w:left="0"/>
        <w:jc w:val="both"/>
      </w:pPr>
      <w:r>
        <w:rPr>
          <w:rFonts w:ascii="Times New Roman"/>
          <w:b w:val="false"/>
          <w:i w:val="false"/>
          <w:color w:val="000000"/>
          <w:sz w:val="28"/>
        </w:rPr>
        <w:t xml:space="preserve">ОВД      Организация воздушного движения </w:t>
      </w:r>
    </w:p>
    <w:p>
      <w:pPr>
        <w:spacing w:after="0"/>
        <w:ind w:left="0"/>
        <w:jc w:val="both"/>
      </w:pPr>
      <w:r>
        <w:rPr>
          <w:rFonts w:ascii="Times New Roman"/>
          <w:b w:val="false"/>
          <w:i w:val="false"/>
          <w:color w:val="000000"/>
          <w:sz w:val="28"/>
        </w:rPr>
        <w:t xml:space="preserve">МВЛ      Местные воздушные линии </w:t>
      </w:r>
    </w:p>
    <w:p>
      <w:pPr>
        <w:spacing w:after="0"/>
        <w:ind w:left="0"/>
        <w:jc w:val="both"/>
      </w:pPr>
      <w:r>
        <w:rPr>
          <w:rFonts w:ascii="Times New Roman"/>
          <w:b w:val="false"/>
          <w:i w:val="false"/>
          <w:color w:val="000000"/>
          <w:sz w:val="28"/>
        </w:rPr>
        <w:t xml:space="preserve">РОВД     Район организации воздушного движения </w:t>
      </w:r>
    </w:p>
    <w:p>
      <w:pPr>
        <w:spacing w:after="0"/>
        <w:ind w:left="0"/>
        <w:jc w:val="both"/>
      </w:pPr>
      <w:r>
        <w:rPr>
          <w:rFonts w:ascii="Times New Roman"/>
          <w:b w:val="false"/>
          <w:i w:val="false"/>
          <w:color w:val="000000"/>
          <w:sz w:val="28"/>
        </w:rPr>
        <w:t xml:space="preserve">CNS/ATM  Концепция "Связь, Навигация, Наблюдение" в интересах </w:t>
      </w:r>
      <w:r>
        <w:br/>
      </w:r>
      <w:r>
        <w:rPr>
          <w:rFonts w:ascii="Times New Roman"/>
          <w:b w:val="false"/>
          <w:i w:val="false"/>
          <w:color w:val="000000"/>
          <w:sz w:val="28"/>
        </w:rPr>
        <w:t xml:space="preserve">
         организации воздушного движения </w:t>
      </w:r>
    </w:p>
    <w:p>
      <w:pPr>
        <w:spacing w:after="0"/>
        <w:ind w:left="0"/>
        <w:jc w:val="both"/>
      </w:pPr>
      <w:r>
        <w:rPr>
          <w:rFonts w:ascii="Times New Roman"/>
          <w:b w:val="false"/>
          <w:i w:val="false"/>
          <w:color w:val="000000"/>
          <w:sz w:val="28"/>
        </w:rPr>
        <w:t xml:space="preserve">GPS      Системы космического базирования </w:t>
      </w:r>
    </w:p>
    <w:p>
      <w:pPr>
        <w:spacing w:after="0"/>
        <w:ind w:left="0"/>
        <w:jc w:val="both"/>
      </w:pPr>
      <w:r>
        <w:rPr>
          <w:rFonts w:ascii="Times New Roman"/>
          <w:b w:val="false"/>
          <w:i w:val="false"/>
          <w:color w:val="000000"/>
          <w:sz w:val="28"/>
        </w:rPr>
        <w:t xml:space="preserve">FANS     Концепция будущих навигационных систем </w:t>
      </w:r>
    </w:p>
    <w:p>
      <w:pPr>
        <w:spacing w:after="0"/>
        <w:ind w:left="0"/>
        <w:jc w:val="both"/>
      </w:pPr>
      <w:r>
        <w:rPr>
          <w:rFonts w:ascii="Times New Roman"/>
          <w:b w:val="false"/>
          <w:i w:val="false"/>
          <w:color w:val="000000"/>
          <w:sz w:val="28"/>
        </w:rPr>
        <w:t xml:space="preserve">ATN      Аэронавигационная Телекоммуникационная сеть </w:t>
      </w:r>
    </w:p>
    <w:p>
      <w:pPr>
        <w:spacing w:after="0"/>
        <w:ind w:left="0"/>
        <w:jc w:val="both"/>
      </w:pPr>
      <w:r>
        <w:rPr>
          <w:rFonts w:ascii="Times New Roman"/>
          <w:b w:val="false"/>
          <w:i w:val="false"/>
          <w:color w:val="000000"/>
          <w:sz w:val="28"/>
        </w:rPr>
        <w:t xml:space="preserve">ВРЛ      Вторичный радиолокатор </w:t>
      </w:r>
    </w:p>
    <w:p>
      <w:pPr>
        <w:spacing w:after="0"/>
        <w:ind w:left="0"/>
        <w:jc w:val="both"/>
      </w:pPr>
      <w:r>
        <w:rPr>
          <w:rFonts w:ascii="Times New Roman"/>
          <w:b w:val="false"/>
          <w:i w:val="false"/>
          <w:color w:val="000000"/>
          <w:sz w:val="28"/>
        </w:rPr>
        <w:t xml:space="preserve">GNSS     Глобальная навигационная спутниковая система </w:t>
      </w:r>
    </w:p>
    <w:p>
      <w:pPr>
        <w:spacing w:after="0"/>
        <w:ind w:left="0"/>
        <w:jc w:val="both"/>
      </w:pPr>
      <w:r>
        <w:rPr>
          <w:rFonts w:ascii="Times New Roman"/>
          <w:b w:val="false"/>
          <w:i w:val="false"/>
          <w:color w:val="000000"/>
          <w:sz w:val="28"/>
        </w:rPr>
        <w:t xml:space="preserve">ВОРЛ     Вторичный обзорный радиолокатор </w:t>
      </w:r>
    </w:p>
    <w:p>
      <w:pPr>
        <w:spacing w:after="0"/>
        <w:ind w:left="0"/>
        <w:jc w:val="both"/>
      </w:pPr>
      <w:r>
        <w:rPr>
          <w:rFonts w:ascii="Times New Roman"/>
          <w:b w:val="false"/>
          <w:i w:val="false"/>
          <w:color w:val="000000"/>
          <w:sz w:val="28"/>
        </w:rPr>
        <w:t xml:space="preserve">СЭРТОС   Служба эксплуатации радиотехнического оборудования и связи </w:t>
      </w:r>
    </w:p>
    <w:p>
      <w:pPr>
        <w:spacing w:after="0"/>
        <w:ind w:left="0"/>
        <w:jc w:val="both"/>
      </w:pPr>
      <w:r>
        <w:rPr>
          <w:rFonts w:ascii="Times New Roman"/>
          <w:b w:val="false"/>
          <w:i w:val="false"/>
          <w:color w:val="000000"/>
          <w:sz w:val="28"/>
        </w:rPr>
        <w:t xml:space="preserve">СОВД     Служба организации воздушного движения </w:t>
      </w:r>
    </w:p>
    <w:bookmarkStart w:name="z5" w:id="4"/>
    <w:p>
      <w:pPr>
        <w:spacing w:after="0"/>
        <w:ind w:left="0"/>
        <w:jc w:val="left"/>
      </w:pPr>
      <w:r>
        <w:rPr>
          <w:rFonts w:ascii="Times New Roman"/>
          <w:b/>
          <w:i w:val="false"/>
          <w:color w:val="000000"/>
        </w:rPr>
        <w:t xml:space="preserve"> 
      1. Доклад о состоянии и перспективах развития республиканского государственного предприятия "Казаэронавигация" </w:t>
      </w:r>
    </w:p>
    <w:bookmarkEnd w:id="4"/>
    <w:p>
      <w:pPr>
        <w:spacing w:after="0"/>
        <w:ind w:left="0"/>
        <w:jc w:val="both"/>
      </w:pPr>
      <w:r>
        <w:rPr>
          <w:rFonts w:ascii="Times New Roman"/>
          <w:b w:val="false"/>
          <w:i w:val="false"/>
          <w:color w:val="000000"/>
          <w:sz w:val="28"/>
        </w:rPr>
        <w:t xml:space="preserve">      1.1. Миссия предприятия. Краткая история создания и деятельности, организационная структура управления предприятия </w:t>
      </w:r>
      <w:r>
        <w:br/>
      </w:r>
      <w:r>
        <w:rPr>
          <w:rFonts w:ascii="Times New Roman"/>
          <w:b w:val="false"/>
          <w:i w:val="false"/>
          <w:color w:val="000000"/>
          <w:sz w:val="28"/>
        </w:rPr>
        <w:t>
 </w:t>
      </w:r>
      <w:r>
        <w:br/>
      </w:r>
      <w:r>
        <w:rPr>
          <w:rFonts w:ascii="Times New Roman"/>
          <w:b w:val="false"/>
          <w:i w:val="false"/>
          <w:color w:val="000000"/>
          <w:sz w:val="28"/>
        </w:rPr>
        <w:t xml:space="preserve">
        Республиканское государственное предприятие по управлению воздушным движением, технической эксплуатации наземных средств радиотехнического обеспечения полетов и электросвязи Министерства транспорта и коммуникаций Республики Казахстан (далее - РГП "Казаэронавигация") является национальным провайдером, уполномоченным Правительством Республики Казахстан, на аэронавигационное обслуживание воздушного пространства Республики Казахстан. Предприятие обладает эксклюзивными правами на предоставление аэронавигационных услуг пользователям воздушного пространства Республики Казахстан. Основными задачами для выполнения миссии предприятия являются: </w:t>
      </w:r>
      <w:r>
        <w:br/>
      </w:r>
      <w:r>
        <w:rPr>
          <w:rFonts w:ascii="Times New Roman"/>
          <w:b w:val="false"/>
          <w:i w:val="false"/>
          <w:color w:val="000000"/>
          <w:sz w:val="28"/>
        </w:rPr>
        <w:t xml:space="preserve">
      планирование воздушного движения в Республике Казахстан; </w:t>
      </w:r>
      <w:r>
        <w:br/>
      </w:r>
      <w:r>
        <w:rPr>
          <w:rFonts w:ascii="Times New Roman"/>
          <w:b w:val="false"/>
          <w:i w:val="false"/>
          <w:color w:val="000000"/>
          <w:sz w:val="28"/>
        </w:rPr>
        <w:t xml:space="preserve">
      управление воздушным движением в воздушном пространстве и в районах аэродромов Республики Казахстан; </w:t>
      </w:r>
      <w:r>
        <w:br/>
      </w:r>
      <w:r>
        <w:rPr>
          <w:rFonts w:ascii="Times New Roman"/>
          <w:b w:val="false"/>
          <w:i w:val="false"/>
          <w:color w:val="000000"/>
          <w:sz w:val="28"/>
        </w:rPr>
        <w:t xml:space="preserve">
      обеспечение полетов аэронавигационной информацией; </w:t>
      </w:r>
      <w:r>
        <w:br/>
      </w:r>
      <w:r>
        <w:rPr>
          <w:rFonts w:ascii="Times New Roman"/>
          <w:b w:val="false"/>
          <w:i w:val="false"/>
          <w:color w:val="000000"/>
          <w:sz w:val="28"/>
        </w:rPr>
        <w:t xml:space="preserve">
      создание, развитие и эксплуатация аэронавигационной системы (подсистемы наблюдения, навигации и связи). </w:t>
      </w:r>
      <w:r>
        <w:br/>
      </w:r>
      <w:r>
        <w:rPr>
          <w:rFonts w:ascii="Times New Roman"/>
          <w:b w:val="false"/>
          <w:i w:val="false"/>
          <w:color w:val="000000"/>
          <w:sz w:val="28"/>
        </w:rPr>
        <w:t xml:space="preserve">
      Краткая история создания и деятельности предприятия. </w:t>
      </w:r>
      <w:r>
        <w:br/>
      </w:r>
      <w:r>
        <w:rPr>
          <w:rFonts w:ascii="Times New Roman"/>
          <w:b w:val="false"/>
          <w:i w:val="false"/>
          <w:color w:val="000000"/>
          <w:sz w:val="28"/>
        </w:rPr>
        <w:t>
      После обретения независимости Республикой Казахстан, Казахское Управление Гражданской Авиации было преобразовано в Департамент гражданской авиации Министерства транспорта и коммуникаций Республики Казахстан с передачей хозяйственных функций вновь образованной Национальной акционерной авиакомпании (далее - НААК) "Казакстан aуe жолы". В связи с реорганизацией НААК "Казакстан aуe жолы", </w:t>
      </w:r>
      <w:r>
        <w:rPr>
          <w:rFonts w:ascii="Times New Roman"/>
          <w:b w:val="false"/>
          <w:i w:val="false"/>
          <w:color w:val="000000"/>
          <w:sz w:val="28"/>
        </w:rPr>
        <w:t xml:space="preserve">постановлением </w:t>
      </w:r>
      <w:r>
        <w:rPr>
          <w:rFonts w:ascii="Times New Roman"/>
          <w:b w:val="false"/>
          <w:i w:val="false"/>
          <w:color w:val="000000"/>
          <w:sz w:val="28"/>
        </w:rPr>
        <w:t xml:space="preserve"> Кабинета Министров Республики Казахстан от 10 мая 1994 года N 489 и приказом Министерства транспорта и коммуникаций Республики Казахстан от 22 июня 1995 года N 133 "О выделении предприятия "Казаэронавигация" из состава Национальной акционерной авиакомпании "Казакстан aуe жолы"" было создано РГП "Казаэронавигация". На момент образования предприятия управление организацией воздушного движения осуществлялось из 18 районных центров организации воздушного движения (далее - ОВД). Аэронавигационная система республики представляла собой систему, ориентированную на обслуживание внутреннего трафика воздушных судов СССР и не соответствовала требованиям международного авиационного сообщества, а так же отличалась высокой степенью износа оборудования. </w:t>
      </w:r>
      <w:r>
        <w:br/>
      </w:r>
      <w:r>
        <w:rPr>
          <w:rFonts w:ascii="Times New Roman"/>
          <w:b w:val="false"/>
          <w:i w:val="false"/>
          <w:color w:val="000000"/>
          <w:sz w:val="28"/>
        </w:rPr>
        <w:t xml:space="preserve">
      Предприятие за короткий период своего существования осуществило ряд важных и сложных мероприятий, направленных на совершенствование системы организации управления воздушным пространством, модернизацию оборудования и оптимизацию собственной деятельности: </w:t>
      </w:r>
      <w:r>
        <w:br/>
      </w:r>
      <w:r>
        <w:rPr>
          <w:rFonts w:ascii="Times New Roman"/>
          <w:b w:val="false"/>
          <w:i w:val="false"/>
          <w:color w:val="000000"/>
          <w:sz w:val="28"/>
        </w:rPr>
        <w:t xml:space="preserve">
      перешло на обслуживание пользователей воздушного пространства (далее - ВП) по международным стандартам в соответствии с рекомендациями международной организации гражданской авиации (далее - ИКАО) с параллельным обслуживанием пользователей по правилам бывшего СССР. </w:t>
      </w:r>
      <w:r>
        <w:br/>
      </w:r>
      <w:r>
        <w:rPr>
          <w:rFonts w:ascii="Times New Roman"/>
          <w:b w:val="false"/>
          <w:i w:val="false"/>
          <w:color w:val="000000"/>
          <w:sz w:val="28"/>
        </w:rPr>
        <w:t xml:space="preserve">
      Кроме этого предприятие: </w:t>
      </w:r>
      <w:r>
        <w:br/>
      </w:r>
      <w:r>
        <w:rPr>
          <w:rFonts w:ascii="Times New Roman"/>
          <w:b w:val="false"/>
          <w:i w:val="false"/>
          <w:color w:val="000000"/>
          <w:sz w:val="28"/>
        </w:rPr>
        <w:t xml:space="preserve">
      создало Главный центр планирования воздушного движения Республики Казахстан, систему подготовки диспетчеров управления воздушным движением (далее - УВД) и в настоящее время все трассы обслуживаются диспетчерами с международными сертификатами, сеть международных транзитных воздушных сообщений, протяженность которых увеличилась с 5 тыс. км в 1995 году до 55 тыс. км в 2002 году; </w:t>
      </w:r>
      <w:r>
        <w:br/>
      </w:r>
      <w:r>
        <w:rPr>
          <w:rFonts w:ascii="Times New Roman"/>
          <w:b w:val="false"/>
          <w:i w:val="false"/>
          <w:color w:val="000000"/>
          <w:sz w:val="28"/>
        </w:rPr>
        <w:t xml:space="preserve">
      реорганизовало службу управления воздушным движением путем сокращения районов организации воздушного движения (далее - РОВД) до 12; </w:t>
      </w:r>
      <w:r>
        <w:br/>
      </w:r>
      <w:r>
        <w:rPr>
          <w:rFonts w:ascii="Times New Roman"/>
          <w:b w:val="false"/>
          <w:i w:val="false"/>
          <w:color w:val="000000"/>
          <w:sz w:val="28"/>
        </w:rPr>
        <w:t xml:space="preserve">
      модернизировало сеть первичных локаторов и создало систему вторичных локаторов; </w:t>
      </w:r>
      <w:r>
        <w:br/>
      </w:r>
      <w:r>
        <w:rPr>
          <w:rFonts w:ascii="Times New Roman"/>
          <w:b w:val="false"/>
          <w:i w:val="false"/>
          <w:color w:val="000000"/>
          <w:sz w:val="28"/>
        </w:rPr>
        <w:t xml:space="preserve">
      модернизировало сеть навигации транзитных маршрутов; </w:t>
      </w:r>
      <w:r>
        <w:br/>
      </w:r>
      <w:r>
        <w:rPr>
          <w:rFonts w:ascii="Times New Roman"/>
          <w:b w:val="false"/>
          <w:i w:val="false"/>
          <w:color w:val="000000"/>
          <w:sz w:val="28"/>
        </w:rPr>
        <w:t xml:space="preserve">
      положило начало созданию Автоматизированной Системы УВД (далее - АС УВД). В настоящее время закончен первый этап автоматизации - созданы два центра АС УВД в городах Актобе и Алматы. Начат второй этап - создание цифровой аэронавигационной сети; </w:t>
      </w:r>
      <w:r>
        <w:br/>
      </w:r>
      <w:r>
        <w:rPr>
          <w:rFonts w:ascii="Times New Roman"/>
          <w:b w:val="false"/>
          <w:i w:val="false"/>
          <w:color w:val="000000"/>
          <w:sz w:val="28"/>
        </w:rPr>
        <w:t xml:space="preserve">
      ведет модернизацию сети аэродромных локаторов и инструментальных систем посадок; </w:t>
      </w:r>
      <w:r>
        <w:br/>
      </w:r>
      <w:r>
        <w:rPr>
          <w:rFonts w:ascii="Times New Roman"/>
          <w:b w:val="false"/>
          <w:i w:val="false"/>
          <w:color w:val="000000"/>
          <w:sz w:val="28"/>
        </w:rPr>
        <w:t xml:space="preserve">
      создает собственную национальную систему аэронавигационной информации, в рамках которой осуществлен выпуск первого в истории Республики Казахстан сборника аэронавигационной информации (далее - САИ); открыт Нотам офис; организован "Брифинг" для обслуживания экипажей воздушных судов (далее - ВС). </w:t>
      </w:r>
      <w:r>
        <w:br/>
      </w:r>
      <w:r>
        <w:rPr>
          <w:rFonts w:ascii="Times New Roman"/>
          <w:b w:val="false"/>
          <w:i w:val="false"/>
          <w:color w:val="000000"/>
          <w:sz w:val="28"/>
        </w:rPr>
        <w:t xml:space="preserve">
      Организационная структура управления предприятием. </w:t>
      </w:r>
      <w:r>
        <w:br/>
      </w:r>
      <w:r>
        <w:rPr>
          <w:rFonts w:ascii="Times New Roman"/>
          <w:b w:val="false"/>
          <w:i w:val="false"/>
          <w:color w:val="000000"/>
          <w:sz w:val="28"/>
        </w:rPr>
        <w:t xml:space="preserve">
      Предприятие состоит из 17 филиалов в городах Республики Казахстан и головного офиса в городе Алматы, объединенного с Алматинским филиалом. Предприятие осуществляет управление движением во всем верхнем воздушном пространстве Республики Казахстан, которое разделено на 12 районов ответственности и 18 районов аэродрома в аэропортах Республики Казахстан. Управление верхним воздушным пространством осуществляется из двух центров АС УВД, расположенных в городах Алматы и Актобе. </w:t>
      </w:r>
      <w:r>
        <w:br/>
      </w:r>
      <w:r>
        <w:rPr>
          <w:rFonts w:ascii="Times New Roman"/>
          <w:b w:val="false"/>
          <w:i w:val="false"/>
          <w:color w:val="000000"/>
          <w:sz w:val="28"/>
        </w:rPr>
        <w:t xml:space="preserve">
      Основными службами предприятия являются Служба эксплуатации радиотехнического оборудования и связи (далее - СЭРТОС) и Служба организации воздушного движения (далее - СОВД), в состав которой так же входят Главный центр планирования воздушного движения и Служба аэронавигационной информации. Предприятием управляет Генеральный директор, который назначается приказом Министра транспорта и коммуникаций Республики Казахстан. Современная организационная структура предприятия в полной мере обеспечивает централизованное управление производственной и административной деятельностью.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1.2. Анализ производственно-финансового развития предприятия с момента образования - 1 июля 1995 года </w:t>
      </w:r>
      <w:r>
        <w:br/>
      </w:r>
      <w:r>
        <w:rPr>
          <w:rFonts w:ascii="Times New Roman"/>
          <w:b w:val="false"/>
          <w:i w:val="false"/>
          <w:color w:val="000000"/>
          <w:sz w:val="28"/>
        </w:rPr>
        <w:t>
 </w:t>
      </w:r>
      <w:r>
        <w:br/>
      </w:r>
      <w:r>
        <w:rPr>
          <w:rFonts w:ascii="Times New Roman"/>
          <w:b w:val="false"/>
          <w:i w:val="false"/>
          <w:color w:val="000000"/>
          <w:sz w:val="28"/>
        </w:rPr>
        <w:t xml:space="preserve">
        За период 1995-2001 годы совершенствование организации воздушного движения было нацелено не только на развитие внутренних воздушных перевозок, но и на максимальное раскрытие транзитного потенциала ВП Республики Казахстан. </w:t>
      </w:r>
      <w:r>
        <w:br/>
      </w:r>
      <w:r>
        <w:rPr>
          <w:rFonts w:ascii="Times New Roman"/>
          <w:b w:val="false"/>
          <w:i w:val="false"/>
          <w:color w:val="000000"/>
          <w:sz w:val="28"/>
        </w:rPr>
        <w:t xml:space="preserve">
      Общее обслуженное количество самолето-километров составило 591 млн. км, в том числе: </w:t>
      </w:r>
    </w:p>
    <w:bookmarkEnd w:id="5"/>
    <w:p>
      <w:pPr>
        <w:spacing w:after="0"/>
        <w:ind w:left="0"/>
        <w:jc w:val="both"/>
      </w:pPr>
      <w:r>
        <w:rPr>
          <w:rFonts w:ascii="Times New Roman"/>
          <w:b w:val="false"/>
          <w:i w:val="false"/>
          <w:color w:val="000000"/>
          <w:sz w:val="28"/>
        </w:rPr>
        <w:t xml:space="preserve">      1995 год   46,7  млн.км    1999 год  88,3  млн.км </w:t>
      </w:r>
      <w:r>
        <w:br/>
      </w:r>
      <w:r>
        <w:rPr>
          <w:rFonts w:ascii="Times New Roman"/>
          <w:b w:val="false"/>
          <w:i w:val="false"/>
          <w:color w:val="000000"/>
          <w:sz w:val="28"/>
        </w:rPr>
        <w:t xml:space="preserve">
      1996 год   76,3  млн.км    2000 год  94,1  млн.км </w:t>
      </w:r>
      <w:r>
        <w:br/>
      </w:r>
      <w:r>
        <w:rPr>
          <w:rFonts w:ascii="Times New Roman"/>
          <w:b w:val="false"/>
          <w:i w:val="false"/>
          <w:color w:val="000000"/>
          <w:sz w:val="28"/>
        </w:rPr>
        <w:t xml:space="preserve">
      1997 год   100,1 млн.км    2001 год  92,6  млн.км </w:t>
      </w:r>
      <w:r>
        <w:br/>
      </w:r>
      <w:r>
        <w:rPr>
          <w:rFonts w:ascii="Times New Roman"/>
          <w:b w:val="false"/>
          <w:i w:val="false"/>
          <w:color w:val="000000"/>
          <w:sz w:val="28"/>
        </w:rPr>
        <w:t xml:space="preserve">
      1998 год   93,7  млн.км </w:t>
      </w:r>
    </w:p>
    <w:bookmarkStart w:name="z7" w:id="6"/>
    <w:p>
      <w:pPr>
        <w:spacing w:after="0"/>
        <w:ind w:left="0"/>
        <w:jc w:val="both"/>
      </w:pPr>
      <w:r>
        <w:rPr>
          <w:rFonts w:ascii="Times New Roman"/>
          <w:b w:val="false"/>
          <w:i w:val="false"/>
          <w:color w:val="000000"/>
          <w:sz w:val="28"/>
        </w:rPr>
        <w:t xml:space="preserve">      В общем объеме обслуженных перевозок 72% принадлежит иностранным авиакомпаниям, в том числе 42% - дальнее зарубежье и 30% - страны СНГ. </w:t>
      </w:r>
      <w:r>
        <w:br/>
      </w:r>
      <w:r>
        <w:rPr>
          <w:rFonts w:ascii="Times New Roman"/>
          <w:b w:val="false"/>
          <w:i w:val="false"/>
          <w:color w:val="000000"/>
          <w:sz w:val="28"/>
        </w:rPr>
        <w:t xml:space="preserve">
      Если в 1996 году удельный вес перевозок иностранных авиакомпаний через воздушное пространство Республики Казахстан составлял 68%, то в 2000 году - 72%. </w:t>
      </w:r>
      <w:r>
        <w:br/>
      </w:r>
      <w:r>
        <w:rPr>
          <w:rFonts w:ascii="Times New Roman"/>
          <w:b w:val="false"/>
          <w:i w:val="false"/>
          <w:color w:val="000000"/>
          <w:sz w:val="28"/>
        </w:rPr>
        <w:t xml:space="preserve">
      Проведенная работа по оптимизации сети международных воздушных трасс, модернизации оборудования и внедрения автоматизированных систем управления позволили укрупнить районы обслуживания воздушного движения и повысить рентабельность производственной деятельности предприятия. </w:t>
      </w:r>
      <w:r>
        <w:br/>
      </w:r>
      <w:r>
        <w:rPr>
          <w:rFonts w:ascii="Times New Roman"/>
          <w:b w:val="false"/>
          <w:i w:val="false"/>
          <w:color w:val="000000"/>
          <w:sz w:val="28"/>
        </w:rPr>
        <w:t xml:space="preserve">
      Несмотря на проведенную работу, последствия кризиса августа 1998 года в Российской Федерации снизили в 1999 году на 6% темпы роста самолето-километров авиакомпаний стран СНГ и Республики Казахстан. Последствия террористических актов 11 сентября 2001 года в США привели к падению спроса на воздушные перевозки и соответственно, количества самолето-километров на 2,8% по итогам 2001 года. </w:t>
      </w:r>
      <w:r>
        <w:br/>
      </w:r>
      <w:r>
        <w:rPr>
          <w:rFonts w:ascii="Times New Roman"/>
          <w:b w:val="false"/>
          <w:i w:val="false"/>
          <w:color w:val="000000"/>
          <w:sz w:val="28"/>
        </w:rPr>
        <w:t xml:space="preserve">
      Динамика финансового развития РГП "Казаэронавигация" приведена в таблице 1.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Таблица 1       </w:t>
      </w:r>
      <w:r>
        <w:br/>
      </w:r>
      <w:r>
        <w:rPr>
          <w:rFonts w:ascii="Times New Roman"/>
          <w:b w:val="false"/>
          <w:i w:val="false"/>
          <w:color w:val="000000"/>
          <w:sz w:val="28"/>
        </w:rPr>
        <w:t xml:space="preserve">
млн. тенге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Годы   | Доходы  | Расходы  | в том числе | Платежи  |  Чистый </w:t>
      </w:r>
      <w:r>
        <w:br/>
      </w:r>
      <w:r>
        <w:rPr>
          <w:rFonts w:ascii="Times New Roman"/>
          <w:b w:val="false"/>
          <w:i w:val="false"/>
          <w:color w:val="000000"/>
          <w:sz w:val="28"/>
        </w:rPr>
        <w:t xml:space="preserve">
        |         |          | фонд оплаты | в бюджет |  доход </w:t>
      </w:r>
      <w:r>
        <w:br/>
      </w:r>
      <w:r>
        <w:rPr>
          <w:rFonts w:ascii="Times New Roman"/>
          <w:b w:val="false"/>
          <w:i w:val="false"/>
          <w:color w:val="000000"/>
          <w:sz w:val="28"/>
        </w:rPr>
        <w:t xml:space="preserve">
        |         |          | труда       |          | </w:t>
      </w:r>
      <w:r>
        <w:br/>
      </w:r>
      <w:r>
        <w:rPr>
          <w:rFonts w:ascii="Times New Roman"/>
          <w:b w:val="false"/>
          <w:i w:val="false"/>
          <w:color w:val="000000"/>
          <w:sz w:val="28"/>
        </w:rPr>
        <w:t xml:space="preserve">
-------------------------------------------------------------------- </w:t>
      </w:r>
      <w:r>
        <w:br/>
      </w:r>
      <w:r>
        <w:rPr>
          <w:rFonts w:ascii="Times New Roman"/>
          <w:b w:val="false"/>
          <w:i w:val="false"/>
          <w:color w:val="000000"/>
          <w:sz w:val="28"/>
        </w:rPr>
        <w:t xml:space="preserve">
 1995       873       547         232           168        279 </w:t>
      </w:r>
      <w:r>
        <w:br/>
      </w:r>
      <w:r>
        <w:rPr>
          <w:rFonts w:ascii="Times New Roman"/>
          <w:b w:val="false"/>
          <w:i w:val="false"/>
          <w:color w:val="000000"/>
          <w:sz w:val="28"/>
        </w:rPr>
        <w:t xml:space="preserve">
 1996     3 880     1 593         752           364      1 924 </w:t>
      </w:r>
      <w:r>
        <w:br/>
      </w:r>
      <w:r>
        <w:rPr>
          <w:rFonts w:ascii="Times New Roman"/>
          <w:b w:val="false"/>
          <w:i w:val="false"/>
          <w:color w:val="000000"/>
          <w:sz w:val="28"/>
        </w:rPr>
        <w:t xml:space="preserve">
 1997     3 960     2 952         892           565        967 </w:t>
      </w:r>
      <w:r>
        <w:br/>
      </w:r>
      <w:r>
        <w:rPr>
          <w:rFonts w:ascii="Times New Roman"/>
          <w:b w:val="false"/>
          <w:i w:val="false"/>
          <w:color w:val="000000"/>
          <w:sz w:val="28"/>
        </w:rPr>
        <w:t xml:space="preserve">
 1998     3 945     2 994         983           759        592 </w:t>
      </w:r>
      <w:r>
        <w:br/>
      </w:r>
      <w:r>
        <w:rPr>
          <w:rFonts w:ascii="Times New Roman"/>
          <w:b w:val="false"/>
          <w:i w:val="false"/>
          <w:color w:val="000000"/>
          <w:sz w:val="28"/>
        </w:rPr>
        <w:t xml:space="preserve">
 1999     6 754     3 534         978         1 513      2 474 </w:t>
      </w:r>
      <w:r>
        <w:br/>
      </w:r>
      <w:r>
        <w:rPr>
          <w:rFonts w:ascii="Times New Roman"/>
          <w:b w:val="false"/>
          <w:i w:val="false"/>
          <w:color w:val="000000"/>
          <w:sz w:val="28"/>
        </w:rPr>
        <w:t xml:space="preserve">
 2000     7 343     4 370       1 002         2 163      1 919 </w:t>
      </w:r>
      <w:r>
        <w:br/>
      </w:r>
      <w:r>
        <w:rPr>
          <w:rFonts w:ascii="Times New Roman"/>
          <w:b w:val="false"/>
          <w:i w:val="false"/>
          <w:color w:val="000000"/>
          <w:sz w:val="28"/>
        </w:rPr>
        <w:t xml:space="preserve">
 2001     7 080     4 504       1 093         1 870      1 615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Доход предприятия за 1995-2001 годы составил 33 835 млн. тенге. Максимальный доход достигнут в 2000 году, который составил 7 343 млн. тенге. Последствия сентябрьских событий 2001 года привели также к снижению доходов на 4% по итогам 2001 года. </w:t>
      </w:r>
      <w:r>
        <w:br/>
      </w:r>
      <w:r>
        <w:rPr>
          <w:rFonts w:ascii="Times New Roman"/>
          <w:b w:val="false"/>
          <w:i w:val="false"/>
          <w:color w:val="000000"/>
          <w:sz w:val="28"/>
        </w:rPr>
        <w:t xml:space="preserve">
      Расходы предприятия за 1995-2001 годы составили 20 494 млн. тенге. </w:t>
      </w:r>
      <w:r>
        <w:br/>
      </w:r>
      <w:r>
        <w:rPr>
          <w:rFonts w:ascii="Times New Roman"/>
          <w:b w:val="false"/>
          <w:i w:val="false"/>
          <w:color w:val="000000"/>
          <w:sz w:val="28"/>
        </w:rPr>
        <w:t xml:space="preserve">
      За 1995-2001 годы произведено суммарных отчислений в республиканский и местные бюджеты на сумму 7 024 млн. тенге, что составляет 21% от доходов. </w:t>
      </w:r>
      <w:r>
        <w:br/>
      </w:r>
      <w:r>
        <w:rPr>
          <w:rFonts w:ascii="Times New Roman"/>
          <w:b w:val="false"/>
          <w:i w:val="false"/>
          <w:color w:val="000000"/>
          <w:sz w:val="28"/>
        </w:rPr>
        <w:t xml:space="preserve">
      Чистый доход предприятия за 1995-2001 годы составил 9 770 млн. тенге или 29% от доходов. </w:t>
      </w:r>
      <w:r>
        <w:br/>
      </w:r>
      <w:r>
        <w:rPr>
          <w:rFonts w:ascii="Times New Roman"/>
          <w:b w:val="false"/>
          <w:i w:val="false"/>
          <w:color w:val="000000"/>
          <w:sz w:val="28"/>
        </w:rPr>
        <w:t xml:space="preserve">
      Расходы на оплату труда за 1995-2001 годы составили 5 932 млн. тенге или 28% от суммарных расходов. </w:t>
      </w:r>
      <w:r>
        <w:br/>
      </w:r>
      <w:r>
        <w:rPr>
          <w:rFonts w:ascii="Times New Roman"/>
          <w:b w:val="false"/>
          <w:i w:val="false"/>
          <w:color w:val="000000"/>
          <w:sz w:val="28"/>
        </w:rPr>
        <w:t xml:space="preserve">
      Среднегодовая численность работников предприятия за 1995-2001 годы составила 2810 человек (из них в среднем 6% - административный персонал) в том числе: </w:t>
      </w:r>
    </w:p>
    <w:p>
      <w:pPr>
        <w:spacing w:after="0"/>
        <w:ind w:left="0"/>
        <w:jc w:val="both"/>
      </w:pPr>
      <w:r>
        <w:rPr>
          <w:rFonts w:ascii="Times New Roman"/>
          <w:b w:val="false"/>
          <w:i w:val="false"/>
          <w:color w:val="000000"/>
          <w:sz w:val="28"/>
        </w:rPr>
        <w:t xml:space="preserve">      1995 год    964 человек     1999 год    2900 человек </w:t>
      </w:r>
      <w:r>
        <w:br/>
      </w:r>
      <w:r>
        <w:rPr>
          <w:rFonts w:ascii="Times New Roman"/>
          <w:b w:val="false"/>
          <w:i w:val="false"/>
          <w:color w:val="000000"/>
          <w:sz w:val="28"/>
        </w:rPr>
        <w:t xml:space="preserve">
      1996 год   2703 человек     2000 год    2596 человек </w:t>
      </w:r>
      <w:r>
        <w:br/>
      </w:r>
      <w:r>
        <w:rPr>
          <w:rFonts w:ascii="Times New Roman"/>
          <w:b w:val="false"/>
          <w:i w:val="false"/>
          <w:color w:val="000000"/>
          <w:sz w:val="28"/>
        </w:rPr>
        <w:t xml:space="preserve">
      1997 год   3204 человек     2001 год    2593 человек </w:t>
      </w:r>
      <w:r>
        <w:br/>
      </w:r>
      <w:r>
        <w:rPr>
          <w:rFonts w:ascii="Times New Roman"/>
          <w:b w:val="false"/>
          <w:i w:val="false"/>
          <w:color w:val="000000"/>
          <w:sz w:val="28"/>
        </w:rPr>
        <w:t xml:space="preserve">
      1998 год   3310 человек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1.3. Результаты финансово-экономической деятельности за 2000-2001 годы, ожидаемые показатели за 2002 год </w:t>
      </w:r>
      <w:r>
        <w:br/>
      </w:r>
      <w:r>
        <w:rPr>
          <w:rFonts w:ascii="Times New Roman"/>
          <w:b w:val="false"/>
          <w:i w:val="false"/>
          <w:color w:val="000000"/>
          <w:sz w:val="28"/>
        </w:rPr>
        <w:t>
 </w:t>
      </w:r>
      <w:r>
        <w:br/>
      </w:r>
      <w:r>
        <w:rPr>
          <w:rFonts w:ascii="Times New Roman"/>
          <w:b w:val="false"/>
          <w:i w:val="false"/>
          <w:color w:val="000000"/>
          <w:sz w:val="28"/>
        </w:rPr>
        <w:t xml:space="preserve">
        Финансово-экономическая деятельность предприятия по итогам за 2000-2001 годы характеризуется падением объемов оказываемых услуг вследствие сентябрьских событий 2001 года в США и, последовавшим за этим, финансовым кризисом мировой авиационной отрасли. Несмотря на выполнение показателей в первом полугодии 2001 года, падение спроса на воздушные перевозки после сентября привело к снижению показателей в целом за год в сравнении с показателями 2000 года. </w:t>
      </w:r>
      <w:r>
        <w:br/>
      </w:r>
      <w:r>
        <w:rPr>
          <w:rFonts w:ascii="Times New Roman"/>
          <w:b w:val="false"/>
          <w:i w:val="false"/>
          <w:color w:val="000000"/>
          <w:sz w:val="28"/>
        </w:rPr>
        <w:t xml:space="preserve">
      Всего производственные показатели по предприятию составили: </w:t>
      </w:r>
      <w:r>
        <w:br/>
      </w:r>
      <w:r>
        <w:rPr>
          <w:rFonts w:ascii="Times New Roman"/>
          <w:b w:val="false"/>
          <w:i w:val="false"/>
          <w:color w:val="000000"/>
          <w:sz w:val="28"/>
        </w:rPr>
        <w:t xml:space="preserve">
      самолето-километры за 2000 год - 94,1 млн. км, за 2001 год - 92,6 млн. км и в 2002 году ожидаются на уровне 93,9 млн. км; </w:t>
      </w:r>
      <w:r>
        <w:br/>
      </w:r>
      <w:r>
        <w:rPr>
          <w:rFonts w:ascii="Times New Roman"/>
          <w:b w:val="false"/>
          <w:i w:val="false"/>
          <w:color w:val="000000"/>
          <w:sz w:val="28"/>
        </w:rPr>
        <w:t xml:space="preserve">
      тоннаж самолето-вылетов за 2000 год - 1,2 млн. тонн, за 2001г. - 1,4 млн. тонн и в 2002 году ожидаются в размере 1,5 млн. тонн. </w:t>
      </w:r>
      <w:r>
        <w:br/>
      </w:r>
      <w:r>
        <w:rPr>
          <w:rFonts w:ascii="Times New Roman"/>
          <w:b w:val="false"/>
          <w:i w:val="false"/>
          <w:color w:val="000000"/>
          <w:sz w:val="28"/>
        </w:rPr>
        <w:t xml:space="preserve">
      В течение 2001 года количество транзитных полетов в воздушном пространстве Республики Казахстан снизилось в среднем на 3 % и темпы восстановления низкие. Вследствие чего произошло снижение объемов оказываемых услуг к уровню, достигнутому в 2000 году и ожидаемым показателям 2002 года. </w:t>
      </w:r>
      <w:r>
        <w:br/>
      </w:r>
      <w:r>
        <w:rPr>
          <w:rFonts w:ascii="Times New Roman"/>
          <w:b w:val="false"/>
          <w:i w:val="false"/>
          <w:color w:val="000000"/>
          <w:sz w:val="28"/>
        </w:rPr>
        <w:t xml:space="preserve">
      За 2000 год предприятием получен доход на сумму 7 343 млн. тенге, в 2001 году - 7 080 млн. тенге и в 2002 году ожидается в размере 7 421 млн. тенге. В 2000 году было оказано услуг по основной деятельности - аэронавигационному обслуживанию (далее - АНО) на сумму 6 756 млн. тенге, в 2001 году, соответственно, 6 634 млн. тенге и в 2002 году - 7 153 млн. тенге. </w:t>
      </w:r>
      <w:r>
        <w:br/>
      </w:r>
      <w:r>
        <w:rPr>
          <w:rFonts w:ascii="Times New Roman"/>
          <w:b w:val="false"/>
          <w:i w:val="false"/>
          <w:color w:val="000000"/>
          <w:sz w:val="28"/>
        </w:rPr>
        <w:t xml:space="preserve">
      В связи с падением в 2001 году доходов, предприятием была проведена оптимизация затрат. Однако, из-за не выполнения по объективным причинам некоторых мероприятий во втором полугодии 2001 года, предприятие вынуждено было перенести их на 2002 год (монтаж и содержание оборудования, замена запасных частей и ремонт). Расходы в 2000 году составили 4 370 млн. тенге, в 2001 году - 4 504 млн. тенге и в 2002 году ожидаются в размере 5 028 млн. тенге. На увеличение затрат также влияет рост потребительских цен на сырье, материалы, работы и услуги, рост курса доллара США. </w:t>
      </w:r>
      <w:r>
        <w:br/>
      </w:r>
      <w:r>
        <w:rPr>
          <w:rFonts w:ascii="Times New Roman"/>
          <w:b w:val="false"/>
          <w:i w:val="false"/>
          <w:color w:val="000000"/>
          <w:sz w:val="28"/>
        </w:rPr>
        <w:t xml:space="preserve">
      Затраты, связанные с осуществлением регулируемого вида деятельности предприятия, составляют свыше 80 % от всех расходов. </w:t>
      </w:r>
      <w:r>
        <w:br/>
      </w:r>
      <w:r>
        <w:rPr>
          <w:rFonts w:ascii="Times New Roman"/>
          <w:b w:val="false"/>
          <w:i w:val="false"/>
          <w:color w:val="000000"/>
          <w:sz w:val="28"/>
        </w:rPr>
        <w:t xml:space="preserve">
В 2000 году на них приходилось 3 442 млн. тенге, в 2001 году - 3 723 млн. тенге, по оценке 2002 года ожидаются на уровне 4 073 млн. тенге. В объеме произведенных услуг предприятия себестоимость составляет, в среднем 60 %, расходы периода - 35% и не основная деятельность - 5 %. В 2002 году резко увеличиваются расходы, связанные с не основной деятельностью, которые составят 548 млн. тенге в связи с передачей следующих основных производственных средств предприятия: </w:t>
      </w:r>
      <w:r>
        <w:br/>
      </w:r>
      <w:r>
        <w:rPr>
          <w:rFonts w:ascii="Times New Roman"/>
          <w:b w:val="false"/>
          <w:i w:val="false"/>
          <w:color w:val="000000"/>
          <w:sz w:val="28"/>
        </w:rPr>
        <w:t xml:space="preserve">
      здание в коммунальную собственность города Алматы (постановление территориального Комитета государственного имущества и приватизации по городу Алматы от 14 августа 2001 года N 121 "О передаче с баланса предприятия в коммунальную собственность города Алматы здания по адресу: улица Богенбай батыра, 156-а"); </w:t>
      </w:r>
      <w:r>
        <w:br/>
      </w:r>
      <w:r>
        <w:rPr>
          <w:rFonts w:ascii="Times New Roman"/>
          <w:b w:val="false"/>
          <w:i w:val="false"/>
          <w:color w:val="000000"/>
          <w:sz w:val="28"/>
        </w:rPr>
        <w:t xml:space="preserve">
      здание Аэровокзала в городе Алматы на баланс Комитета государственного имущества и приватизации Министерства финансов Республики Казахстан (постановление Правительства Республики Казахстан от 13 сентября 2002 года N 1004 "О некоторых вопросах закрытого акционерного общества "Эйр Казахстан). </w:t>
      </w:r>
      <w:r>
        <w:br/>
      </w:r>
      <w:r>
        <w:rPr>
          <w:rFonts w:ascii="Times New Roman"/>
          <w:b w:val="false"/>
          <w:i w:val="false"/>
          <w:color w:val="000000"/>
          <w:sz w:val="28"/>
        </w:rPr>
        <w:t xml:space="preserve">
      По результатам производственно-финансовой деятельности предприятия доход до налогообложения в 2000 году составил 2 973 млн. тенге, в 2001 году - 2 576 млн. тенге и по оценке 2002 года - 2 393 млн. тенге. Чистый доход, соответственно, 1 919 млн. тенге, </w:t>
      </w:r>
      <w:r>
        <w:br/>
      </w:r>
      <w:r>
        <w:rPr>
          <w:rFonts w:ascii="Times New Roman"/>
          <w:b w:val="false"/>
          <w:i w:val="false"/>
          <w:color w:val="000000"/>
          <w:sz w:val="28"/>
        </w:rPr>
        <w:t xml:space="preserve">
1 615 млн. тенге и 1 520 млн. тенге. </w:t>
      </w:r>
      <w:r>
        <w:br/>
      </w:r>
      <w:r>
        <w:rPr>
          <w:rFonts w:ascii="Times New Roman"/>
          <w:b w:val="false"/>
          <w:i w:val="false"/>
          <w:color w:val="000000"/>
          <w:sz w:val="28"/>
        </w:rPr>
        <w:t xml:space="preserve">
      Платежи в республиканский и местный бюджеты за 2000 год - 2 182 млн. тенге, за 2001 год - 1 918 млн. тенге и по оценке 2002 года - 1 800 млн. тенге. Сумма платежей по нормативу отчислений от чистой прибыли составила, соответственно, 57,8 млн. тенге, 64,6 млн. тенге и 91 млн. тенге. </w:t>
      </w:r>
      <w:r>
        <w:br/>
      </w:r>
      <w:r>
        <w:rPr>
          <w:rFonts w:ascii="Times New Roman"/>
          <w:b w:val="false"/>
          <w:i w:val="false"/>
          <w:color w:val="000000"/>
          <w:sz w:val="28"/>
        </w:rPr>
        <w:t xml:space="preserve">
      Оставшиеся 4 630 млн. тенге чистого дохода вместе с 2 882 млн. тенге амортизационных отчислений будут направлены на финансирование инвестиционной программы предприятия. </w:t>
      </w:r>
      <w:r>
        <w:br/>
      </w:r>
      <w:r>
        <w:rPr>
          <w:rFonts w:ascii="Times New Roman"/>
          <w:b w:val="false"/>
          <w:i w:val="false"/>
          <w:color w:val="000000"/>
          <w:sz w:val="28"/>
        </w:rPr>
        <w:t xml:space="preserve">
      Дебиторская задолженность предприятия за 2000-2002 годы составляет ежегодно в среднем 4 021 млн. тенге. Основным должником предприятия является ЗАО "Эйр Казахстан", так сумма оказанной финансовой помощи компании составила 1484 млн. тенге и задолженность за услуги АНО - 591 млн. тенге. </w:t>
      </w:r>
      <w:r>
        <w:br/>
      </w:r>
      <w:r>
        <w:rPr>
          <w:rFonts w:ascii="Times New Roman"/>
          <w:b w:val="false"/>
          <w:i w:val="false"/>
          <w:color w:val="000000"/>
          <w:sz w:val="28"/>
        </w:rPr>
        <w:t xml:space="preserve">
      Кредиторская задолженность предприятия в 2000 году составила 3 489 млн. тенге, в 2001 году - 2 931 млн. тенге и по оценке 2002 года - 2 210 млн. тенге, из них долгосрочные кредиты банков составляют около 90% всей задолженности. Выполнение обязательств по погашению кредиторской задолженности производится своевременно. </w:t>
      </w:r>
      <w:r>
        <w:br/>
      </w:r>
      <w:r>
        <w:rPr>
          <w:rFonts w:ascii="Times New Roman"/>
          <w:b w:val="false"/>
          <w:i w:val="false"/>
          <w:color w:val="000000"/>
          <w:sz w:val="28"/>
        </w:rPr>
        <w:t xml:space="preserve">
      Расходы на оплату труда в 2000 году составили 1 008 млн. тенге, в 2001 году - 1 093 млн. тенге и по оценке 2002 года - 1 249 млн. тенге. </w:t>
      </w:r>
      <w:r>
        <w:br/>
      </w:r>
      <w:r>
        <w:rPr>
          <w:rFonts w:ascii="Times New Roman"/>
          <w:b w:val="false"/>
          <w:i w:val="false"/>
          <w:color w:val="000000"/>
          <w:sz w:val="28"/>
        </w:rPr>
        <w:t xml:space="preserve">
      Среднесписочная численность в 2000 году составила 2596 человек, в 2001 году - 2593 человека и по оценке 2002 г. - 2645 человек. Удельный вес производственного персонала в предприятии составил 86%. </w:t>
      </w:r>
      <w:r>
        <w:br/>
      </w:r>
      <w:r>
        <w:rPr>
          <w:rFonts w:ascii="Times New Roman"/>
          <w:b w:val="false"/>
          <w:i w:val="false"/>
          <w:color w:val="000000"/>
          <w:sz w:val="28"/>
        </w:rPr>
        <w:t xml:space="preserve">
      Среднемесячная заработная плата по предприятию в 2000 году составила 32 351 тенге, в 2001 году - 35 330 тенге и по оценке 2002 года - 39 351 тенге. </w:t>
      </w:r>
      <w:r>
        <w:br/>
      </w:r>
      <w:r>
        <w:rPr>
          <w:rFonts w:ascii="Times New Roman"/>
          <w:b w:val="false"/>
          <w:i w:val="false"/>
          <w:color w:val="000000"/>
          <w:sz w:val="28"/>
        </w:rPr>
        <w:t xml:space="preserve">
      Увеличение фонда заработной платы и, соответственно, среднемесячной заработной платы за 2000-2002 годы связано с расширением объема работ, выполняемых высококвалифицированным производственным персоналом. Средняя заработная плата производственного персонала по оценке 2002 года составит 39 526 тенге. </w:t>
      </w:r>
      <w:r>
        <w:br/>
      </w:r>
      <w:r>
        <w:rPr>
          <w:rFonts w:ascii="Times New Roman"/>
          <w:b w:val="false"/>
          <w:i w:val="false"/>
          <w:color w:val="000000"/>
          <w:sz w:val="28"/>
        </w:rPr>
        <w:t xml:space="preserve">
      Начиная с 1993 года, АНС Республики Казахстан подверглась существенной модернизации, главной целью которой явилась замена устаревшего оборудования УВД и доведение ее основных параметров до соответствия требованиям международной гражданской авиации. </w:t>
      </w:r>
      <w:r>
        <w:br/>
      </w:r>
      <w:r>
        <w:rPr>
          <w:rFonts w:ascii="Times New Roman"/>
          <w:b w:val="false"/>
          <w:i w:val="false"/>
          <w:color w:val="000000"/>
          <w:sz w:val="28"/>
        </w:rPr>
        <w:t xml:space="preserve">
      За десять лет (1993-2002 годы) для улучшения радиотехнического обеспечения АНО в РОВД выполнено следующее: </w:t>
      </w:r>
      <w:r>
        <w:br/>
      </w:r>
      <w:r>
        <w:rPr>
          <w:rFonts w:ascii="Times New Roman"/>
          <w:b w:val="false"/>
          <w:i w:val="false"/>
          <w:color w:val="000000"/>
          <w:sz w:val="28"/>
        </w:rPr>
        <w:t xml:space="preserve">
      в Алматы и Актобе установлены трассовые Центры АС УВД, а также аэродромные Центры АС УВД в Алматы и Астане; </w:t>
      </w:r>
      <w:r>
        <w:br/>
      </w:r>
      <w:r>
        <w:rPr>
          <w:rFonts w:ascii="Times New Roman"/>
          <w:b w:val="false"/>
          <w:i w:val="false"/>
          <w:color w:val="000000"/>
          <w:sz w:val="28"/>
        </w:rPr>
        <w:t xml:space="preserve">
      введены в работу 14 вторичных радиолокационных комплексов; </w:t>
      </w:r>
      <w:r>
        <w:br/>
      </w:r>
      <w:r>
        <w:rPr>
          <w:rFonts w:ascii="Times New Roman"/>
          <w:b w:val="false"/>
          <w:i w:val="false"/>
          <w:color w:val="000000"/>
          <w:sz w:val="28"/>
        </w:rPr>
        <w:t xml:space="preserve">
      установлена современная аппаратура отображения "Синтез- АРМ-Р", "Синтез АРМ-А" на базе персональных компьютеров и завершен ряд других мероприятий. </w:t>
      </w:r>
      <w:r>
        <w:br/>
      </w:r>
      <w:r>
        <w:rPr>
          <w:rFonts w:ascii="Times New Roman"/>
          <w:b w:val="false"/>
          <w:i w:val="false"/>
          <w:color w:val="000000"/>
          <w:sz w:val="28"/>
        </w:rPr>
        <w:t xml:space="preserve">
      Несмотря на большой объем выполненных работ по модернизации АНС Республики Казахстан, многие задачи по замене и модернизации радиотехнического оборудования остались незавершенными из-за недостатка финансовых средств: </w:t>
      </w:r>
      <w:r>
        <w:br/>
      </w:r>
      <w:r>
        <w:rPr>
          <w:rFonts w:ascii="Times New Roman"/>
          <w:b w:val="false"/>
          <w:i w:val="false"/>
          <w:color w:val="000000"/>
          <w:sz w:val="28"/>
        </w:rPr>
        <w:t xml:space="preserve">
      большинство аэродромных обзорных радиолокаторов отработали назначенный ресурс и имеют продление ресурса; </w:t>
      </w:r>
      <w:r>
        <w:br/>
      </w:r>
      <w:r>
        <w:rPr>
          <w:rFonts w:ascii="Times New Roman"/>
          <w:b w:val="false"/>
          <w:i w:val="false"/>
          <w:color w:val="000000"/>
          <w:sz w:val="28"/>
        </w:rPr>
        <w:t xml:space="preserve">
      из 26 комплектов радиомаячных систем посадки 15 имеют продленный ресурс; </w:t>
      </w:r>
      <w:r>
        <w:br/>
      </w:r>
      <w:r>
        <w:rPr>
          <w:rFonts w:ascii="Times New Roman"/>
          <w:b w:val="false"/>
          <w:i w:val="false"/>
          <w:color w:val="000000"/>
          <w:sz w:val="28"/>
        </w:rPr>
        <w:t xml:space="preserve">
      к 2003 году отработали назначенный ресурс все приводные радиостанции (за исключением Алматы); </w:t>
      </w:r>
      <w:r>
        <w:br/>
      </w:r>
      <w:r>
        <w:rPr>
          <w:rFonts w:ascii="Times New Roman"/>
          <w:b w:val="false"/>
          <w:i w:val="false"/>
          <w:color w:val="000000"/>
          <w:sz w:val="28"/>
        </w:rPr>
        <w:t xml:space="preserve">
      средства радиосвязи диапазона очень высоких частот (далее - ОВЧ) и высоких частот (далее - ВЧ), практически на 100% отработали назначенный ресурс; </w:t>
      </w:r>
      <w:r>
        <w:br/>
      </w:r>
      <w:r>
        <w:rPr>
          <w:rFonts w:ascii="Times New Roman"/>
          <w:b w:val="false"/>
          <w:i w:val="false"/>
          <w:color w:val="000000"/>
          <w:sz w:val="28"/>
        </w:rPr>
        <w:t xml:space="preserve">
      кабельные и радиорелейные линии связи на участках "аэропорт- город", отработали свой срок; </w:t>
      </w:r>
      <w:r>
        <w:br/>
      </w:r>
      <w:r>
        <w:rPr>
          <w:rFonts w:ascii="Times New Roman"/>
          <w:b w:val="false"/>
          <w:i w:val="false"/>
          <w:color w:val="000000"/>
          <w:sz w:val="28"/>
        </w:rPr>
        <w:t xml:space="preserve">
      системы громкоговорящей диспетчерской связи отработали назначенный ресурс. </w:t>
      </w:r>
      <w:r>
        <w:br/>
      </w:r>
      <w:r>
        <w:rPr>
          <w:rFonts w:ascii="Times New Roman"/>
          <w:b w:val="false"/>
          <w:i w:val="false"/>
          <w:color w:val="000000"/>
          <w:sz w:val="28"/>
        </w:rPr>
        <w:t xml:space="preserve">
      В целях развития аэронавигационной системы в рамках инвестиционной деятельности, предприятие направило в общей сложности за 2000 год 2 700 млн. тенге, за 2001 год - 2 545 млн. тенге и 3 362 млн. тенге ожидается направить в 2002 году. В 2000 году инвестиции финансировались за счет собственных средств в размере 1 846 млн. тенге и 854 млн. тенге - кредита ОАО "Народный Банк Казахстана". В 2001 году инвестиции полностью финансировались за счет собственных средств. В 2002 году 2 622 млн. тенге составят собственные средства и 740 млн. тенге - кредиты банка. </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2. Инвестиционный план развития республиканского государственного предприятия "Казаэронавигация". План развития предприятия на 2003-2005 годы </w:t>
      </w:r>
    </w:p>
    <w:bookmarkEnd w:id="7"/>
    <w:p>
      <w:pPr>
        <w:spacing w:after="0"/>
        <w:ind w:left="0"/>
        <w:jc w:val="both"/>
      </w:pPr>
      <w:r>
        <w:rPr>
          <w:rFonts w:ascii="Times New Roman"/>
          <w:b w:val="false"/>
          <w:i w:val="false"/>
          <w:color w:val="000000"/>
          <w:sz w:val="28"/>
        </w:rPr>
        <w:t xml:space="preserve">      2.1. Динамика развития производства услуг </w:t>
      </w:r>
    </w:p>
    <w:bookmarkStart w:name="z10" w:id="8"/>
    <w:p>
      <w:pPr>
        <w:spacing w:after="0"/>
        <w:ind w:left="0"/>
        <w:jc w:val="both"/>
      </w:pPr>
      <w:r>
        <w:rPr>
          <w:rFonts w:ascii="Times New Roman"/>
          <w:b w:val="false"/>
          <w:i w:val="false"/>
          <w:color w:val="000000"/>
          <w:sz w:val="28"/>
        </w:rPr>
        <w:t xml:space="preserve">      1) Определение перспектив развития предприятия проведено с учетом последних изменений мировых тенденций развития гражданской авиации. Резкий спад спроса на воздушные перевозки после сентябрьских событий 2001 года, сокращение транзитных полетов ВС иностранных авиакомпаний и СНГ и последующий за ними финансовый кризис авиаперевозчиков, определил следующий прогноз производственно-финансовых показателей на 2003-2005 годы: </w:t>
      </w:r>
      <w:r>
        <w:br/>
      </w:r>
      <w:r>
        <w:rPr>
          <w:rFonts w:ascii="Times New Roman"/>
          <w:b w:val="false"/>
          <w:i w:val="false"/>
          <w:color w:val="000000"/>
          <w:sz w:val="28"/>
        </w:rPr>
        <w:t xml:space="preserve">
      самолето-километры - 282,6 млн. км, в том числе 2003 год - 94 млн. км, что на уровне ожидаемого показателя 2002 года; </w:t>
      </w:r>
      <w:r>
        <w:br/>
      </w:r>
      <w:r>
        <w:rPr>
          <w:rFonts w:ascii="Times New Roman"/>
          <w:b w:val="false"/>
          <w:i w:val="false"/>
          <w:color w:val="000000"/>
          <w:sz w:val="28"/>
        </w:rPr>
        <w:t xml:space="preserve">
      тоннаж самолето-вылетов - 4,7 млн. тонн, в том числе 2003 году - 1,54 млн. тонн, с ростом к 2002 году на 2,7%. </w:t>
      </w:r>
      <w:r>
        <w:br/>
      </w:r>
      <w:r>
        <w:rPr>
          <w:rFonts w:ascii="Times New Roman"/>
          <w:b w:val="false"/>
          <w:i w:val="false"/>
          <w:color w:val="000000"/>
          <w:sz w:val="28"/>
        </w:rPr>
        <w:t xml:space="preserve">
      Несколько активизируются полеты авиакомпаний с посадками в аэропортах Республики Казахстан, прирост прогнозируется на уровне 10,5%, однако следует учесть, что данный вид обслуживания имеет незначительный удельный вес в доходах предприятия. </w:t>
      </w:r>
      <w:r>
        <w:br/>
      </w:r>
      <w:r>
        <w:rPr>
          <w:rFonts w:ascii="Times New Roman"/>
          <w:b w:val="false"/>
          <w:i w:val="false"/>
          <w:color w:val="000000"/>
          <w:sz w:val="28"/>
        </w:rPr>
        <w:t xml:space="preserve">
      Производственно-финансовые показатели предприятия на 2003-2005 годы приведены в форме 2 НК (приложение 1) и на 2003 год в форме 1 НК/1 (приложение 6). </w:t>
      </w:r>
      <w:r>
        <w:br/>
      </w:r>
      <w:r>
        <w:rPr>
          <w:rFonts w:ascii="Times New Roman"/>
          <w:b w:val="false"/>
          <w:i w:val="false"/>
          <w:color w:val="000000"/>
          <w:sz w:val="28"/>
        </w:rPr>
        <w:t xml:space="preserve">
      При планировании финансовых показателей использованы макроэкономические показатели социально-экономического развития Республики Казахстан на 2002-2005 годы. </w:t>
      </w:r>
      <w:r>
        <w:br/>
      </w:r>
      <w:r>
        <w:rPr>
          <w:rFonts w:ascii="Times New Roman"/>
          <w:b w:val="false"/>
          <w:i w:val="false"/>
          <w:color w:val="000000"/>
          <w:sz w:val="28"/>
        </w:rPr>
        <w:t xml:space="preserve">
      Предприятие планирует получить за 2003-2005 годы доходы на сумму 23 753 млн. тенге, в том числе в 2003 году - 7 658 млн. тенге, с ростом к 2002 году на 237 млн. тенге, или на 3,2%. В 2004-2005 годы процент роста будет составлять не менее 3% ежегодно (приложение 2, 7). </w:t>
      </w:r>
      <w:r>
        <w:br/>
      </w:r>
      <w:r>
        <w:rPr>
          <w:rFonts w:ascii="Times New Roman"/>
          <w:b w:val="false"/>
          <w:i w:val="false"/>
          <w:color w:val="000000"/>
          <w:sz w:val="28"/>
        </w:rPr>
        <w:t xml:space="preserve">
      Доходы от АНО, регулируемого вида деятельности субъекта естественной монополии, за 2003-2005 годы составят 23 002 млн. тенге, в том числе в 2003 году - 7 397 млн. тенге. В 2003 году прирост доходов АНО к соответствующему периоду 2002 года составит 3,4%. Далее, в 2004-2005 годы прирост доходов будет составлять 3,5% ежегодно. Удельный вес доходов за АНО в общих доходах предприятия составит 97%. </w:t>
      </w:r>
      <w:r>
        <w:br/>
      </w:r>
      <w:r>
        <w:rPr>
          <w:rFonts w:ascii="Times New Roman"/>
          <w:b w:val="false"/>
          <w:i w:val="false"/>
          <w:color w:val="000000"/>
          <w:sz w:val="28"/>
        </w:rPr>
        <w:t xml:space="preserve">
      Доходы от прочей деятельности, куда относятся услуги телекоммуникации, аренды основных средств и сопутствующие услуги по техническому, транспортному, коммунальному и топливно-энергетическому обслуживанию, за 2003-2005 годы составят 361 млн. тенге, в том числе в 2003 году - 131 млн. тенге. Снижение доходов от прочей деятельности в 2003 году на 5% и далее в 2005 году на 20,3% по сравнению с 2002 годом обусловлено передачей ОАО "Казахтелеком" абонентов телефонной сети - сторонние организации и квартирный сектор филиалов РГП "Казаэронавигация". </w:t>
      </w:r>
      <w:r>
        <w:br/>
      </w:r>
      <w:r>
        <w:rPr>
          <w:rFonts w:ascii="Times New Roman"/>
          <w:b w:val="false"/>
          <w:i w:val="false"/>
          <w:color w:val="000000"/>
          <w:sz w:val="28"/>
        </w:rPr>
        <w:t xml:space="preserve">
      Доходы по неосновной деятельности, складывающиеся из начисленных процентов банка, ИАТА и положительной курсовой разницы, составят за 2003-2005 годы 390 млн. тенге, в том числе в 2003 году - 130 млн. тенге, что на уровне 2002 года. </w:t>
      </w:r>
      <w:r>
        <w:br/>
      </w:r>
      <w:r>
        <w:rPr>
          <w:rFonts w:ascii="Times New Roman"/>
          <w:b w:val="false"/>
          <w:i w:val="false"/>
          <w:color w:val="000000"/>
          <w:sz w:val="28"/>
        </w:rPr>
        <w:t xml:space="preserve">
      Расходы на 2003-2005 годы планируются на основе изменения потребительских цен, роста курса доллара США к тенге на работы, услуги и товарно-материальные ценности, оплачиваемые в валюте, а также проведения оптимизации затрат в результате ввода в эксплуатацию менее энергоемкого оборудования (приложение 3, 4, 8, 9). </w:t>
      </w:r>
      <w:r>
        <w:br/>
      </w:r>
      <w:r>
        <w:rPr>
          <w:rFonts w:ascii="Times New Roman"/>
          <w:b w:val="false"/>
          <w:i w:val="false"/>
          <w:color w:val="000000"/>
          <w:sz w:val="28"/>
        </w:rPr>
        <w:t xml:space="preserve">
      Предприятие планирует произвести затраты на производственные, административные, общехозяйственные и прочие нужды за 2003-2005 годы на общую сумму 20 535 млн. тенге. В 2003 году расходы составят 6 455 млн. тенге, с ростом к 2002 году на 28,4%. В 2004-2005 годы ежегодный рост затрат будет составлять в среднем 6%. </w:t>
      </w:r>
      <w:r>
        <w:br/>
      </w:r>
      <w:r>
        <w:rPr>
          <w:rFonts w:ascii="Times New Roman"/>
          <w:b w:val="false"/>
          <w:i w:val="false"/>
          <w:color w:val="000000"/>
          <w:sz w:val="28"/>
        </w:rPr>
        <w:t xml:space="preserve">
      Высокие темпы роста затрат в 2003 году обусловлены необходимостью вложить в производственный процесс материальных, трудовых и финансовых средств больше, чем это делалось ранее, в целях обеспечения бесперебойной работы всей аэронавигационной системы предприятия (далее - АНС). Эти затраты включают в себя работы по ремонту, восстановлению и техническому обслуживанию оборудования радионавигации, радиолокации и средств связи. </w:t>
      </w:r>
      <w:r>
        <w:br/>
      </w:r>
      <w:r>
        <w:rPr>
          <w:rFonts w:ascii="Times New Roman"/>
          <w:b w:val="false"/>
          <w:i w:val="false"/>
          <w:color w:val="000000"/>
          <w:sz w:val="28"/>
        </w:rPr>
        <w:t xml:space="preserve">
Указанные затраты при утверждении тарифов будут обоснованы в соответствии с антимонопольным законодательством. </w:t>
      </w:r>
      <w:r>
        <w:br/>
      </w:r>
      <w:r>
        <w:rPr>
          <w:rFonts w:ascii="Times New Roman"/>
          <w:b w:val="false"/>
          <w:i w:val="false"/>
          <w:color w:val="000000"/>
          <w:sz w:val="28"/>
        </w:rPr>
        <w:t xml:space="preserve">
      Промышленный сектор экономики Республики Казахстан не выпускает оборудование для решения аэронавигационных задач. </w:t>
      </w:r>
      <w:r>
        <w:br/>
      </w:r>
      <w:r>
        <w:rPr>
          <w:rFonts w:ascii="Times New Roman"/>
          <w:b w:val="false"/>
          <w:i w:val="false"/>
          <w:color w:val="000000"/>
          <w:sz w:val="28"/>
        </w:rPr>
        <w:t xml:space="preserve">
В государстве не получили развития научно-исследовательские организации авиационного профиля, поэтому для развития, модернизации и поддержания комплекса радиотехнического оборудования обеспечения полетов и ОВД РГП "Казаэронавигация" вынуждено приобретать импортное оборудование, а также привлекать для экспертизы, сертификации специалистов из-за границы. </w:t>
      </w:r>
      <w:r>
        <w:br/>
      </w:r>
      <w:r>
        <w:rPr>
          <w:rFonts w:ascii="Times New Roman"/>
          <w:b w:val="false"/>
          <w:i w:val="false"/>
          <w:color w:val="000000"/>
          <w:sz w:val="28"/>
        </w:rPr>
        <w:t xml:space="preserve">
      Производственные расходы (сырье, материалы, запасные части, электроэнергия, горюче-смазочные материалы, текущий ремонт основных средств и так далее) прогнозируются предприятием на 2003-2005 годы в размере 3 631 млн. тенге, в том числе 2003 году - 1 141 млн. тенге. Запасные части к радиотехническому оборудованию и средств связи приобретаются предприятием за валюту в странах-изготовителей оборудования (Россия, Германия, Франция). </w:t>
      </w:r>
      <w:r>
        <w:br/>
      </w:r>
      <w:r>
        <w:rPr>
          <w:rFonts w:ascii="Times New Roman"/>
          <w:b w:val="false"/>
          <w:i w:val="false"/>
          <w:color w:val="000000"/>
          <w:sz w:val="28"/>
        </w:rPr>
        <w:t xml:space="preserve">
      Удельный вес производственных расходов в общих затратах предприятия за 2003-2005 годы составит 17,7%. </w:t>
      </w:r>
      <w:r>
        <w:br/>
      </w:r>
      <w:r>
        <w:rPr>
          <w:rFonts w:ascii="Times New Roman"/>
          <w:b w:val="false"/>
          <w:i w:val="false"/>
          <w:color w:val="000000"/>
          <w:sz w:val="28"/>
        </w:rPr>
        <w:t xml:space="preserve">
      На оплату труда за 2003-2005 годы прогнозируется израсходовать 5 377 млн. тенге. В 2003 году расходы составят 1 694 млн. тенге, с ростом к 2002 году на 35,6%. Увеличение расходов на оплату труда связано с приведением фактической численности работников предприятия в соответствие с нормативной численностью и разработанным положением об оплате труда. В результате, в 2003 году предусматривается увеличение штатной численности предприятия на 2,6% и средней заработной платы на 32,1% по сравнению с 2002 годом. В течение 2004-2005 годов фонд оплаты труда будет увеличиваться в пределах роста индекса потребительских цен в Республике Казахстан и составит ежегодно в среднем 5,6%. На фонд оплаты труда за 2003-2005 годы придется 26,2% всех затрат предприятия. </w:t>
      </w:r>
      <w:r>
        <w:br/>
      </w:r>
      <w:r>
        <w:rPr>
          <w:rFonts w:ascii="Times New Roman"/>
          <w:b w:val="false"/>
          <w:i w:val="false"/>
          <w:color w:val="000000"/>
          <w:sz w:val="28"/>
        </w:rPr>
        <w:t xml:space="preserve">
      Амортизационные отчисления за 2003-2005 годы составят 4 934 млн. тенге, из них в 2003 году - 1 554 млн. тенге. Амортизационные отчисления в 2003 году увеличатся по сравнению с 2002 годом на 26,7%. За 2004-2005 годы ежегодный рост амортизационных отчислений составит в среднем 7%. Рост амортизационных отчислений связан с увеличением активов предприятия в результате проведения модернизации радиотехнических средств и систем телекоммуникации, а также заменой устаревшего оборудования. Удельный вес амортизационных отчислений в общих затратах составит 24%. </w:t>
      </w:r>
      <w:r>
        <w:br/>
      </w:r>
      <w:r>
        <w:rPr>
          <w:rFonts w:ascii="Times New Roman"/>
          <w:b w:val="false"/>
          <w:i w:val="false"/>
          <w:color w:val="000000"/>
          <w:sz w:val="28"/>
        </w:rPr>
        <w:t xml:space="preserve">
      За 2003-2005 годы предприятие выплатит проценты по полученным кредитам на сумму 809 млн. тенге, в том числе в 2003 году - 264 млн. тенге, в 2004 г. - 270 млн. тенге, в 2005 г. - 275 млн. тенге. Удельный вес выплат в общих затратах предприятия составит 3,9%. </w:t>
      </w:r>
      <w:r>
        <w:br/>
      </w:r>
      <w:r>
        <w:rPr>
          <w:rFonts w:ascii="Times New Roman"/>
          <w:b w:val="false"/>
          <w:i w:val="false"/>
          <w:color w:val="000000"/>
          <w:sz w:val="28"/>
        </w:rPr>
        <w:t xml:space="preserve">
      Прочие расходы предприятия, куда вошли банковские услуги, канцелярские расходы, НДС на затраты, общехозяйственные и накладные расходы, расходы от не основной деятельности, составят за 2003-2005 годы 5 559 млн. тенге, в том числе 2003 году - 1 732 млн. тенге, с уменьшением к 2002 году на 4 млн. тенге. Удельный вес прочих расходов в общих затратах предприятия составит 27,1%. </w:t>
      </w:r>
      <w:r>
        <w:br/>
      </w:r>
      <w:r>
        <w:rPr>
          <w:rFonts w:ascii="Times New Roman"/>
          <w:b w:val="false"/>
          <w:i w:val="false"/>
          <w:color w:val="000000"/>
          <w:sz w:val="28"/>
        </w:rPr>
        <w:t xml:space="preserve">
      Расходы на социальную сферу составят 225 млн. тенге, или 1,1% от общих затрат предприятия. В 2003 году на эти цели будет выделено 70 млн. тенге, что на 14 млн. тенге больше, чем ожидается в 2002 году. </w:t>
      </w:r>
      <w:r>
        <w:br/>
      </w:r>
      <w:r>
        <w:rPr>
          <w:rFonts w:ascii="Times New Roman"/>
          <w:b w:val="false"/>
          <w:i w:val="false"/>
          <w:color w:val="000000"/>
          <w:sz w:val="28"/>
        </w:rPr>
        <w:t xml:space="preserve">
      Расходы предприятия по регулируемой деятельности в 2003-2005 годы составят 18 115 млн. тенге, в том числе в 2003 году - 5 665 млн. тенге. Около 90% всех затрат предприятие будет нести от основной деятельности. Ежегодно расходы будут увеличиваться в среднем на 17%, что связано как с увеличением объема потребляемой продукции, работ и услуг на производственные цели, так и ростом цен на них. </w:t>
      </w:r>
      <w:r>
        <w:br/>
      </w:r>
      <w:r>
        <w:rPr>
          <w:rFonts w:ascii="Times New Roman"/>
          <w:b w:val="false"/>
          <w:i w:val="false"/>
          <w:color w:val="000000"/>
          <w:sz w:val="28"/>
        </w:rPr>
        <w:t>
 </w:t>
      </w:r>
      <w:r>
        <w:br/>
      </w:r>
      <w:r>
        <w:rPr>
          <w:rFonts w:ascii="Times New Roman"/>
          <w:b w:val="false"/>
          <w:i w:val="false"/>
          <w:color w:val="000000"/>
          <w:sz w:val="28"/>
        </w:rPr>
        <w:t xml:space="preserve">
            2) Социальные и кадровые вопросы </w:t>
      </w:r>
      <w:r>
        <w:br/>
      </w:r>
      <w:r>
        <w:rPr>
          <w:rFonts w:ascii="Times New Roman"/>
          <w:b w:val="false"/>
          <w:i w:val="false"/>
          <w:color w:val="000000"/>
          <w:sz w:val="28"/>
        </w:rPr>
        <w:t xml:space="preserve">
      Списочная численность предприятия за 2003-2005 годы составит в среднем 2 743 человек. </w:t>
      </w:r>
      <w:r>
        <w:br/>
      </w:r>
      <w:r>
        <w:rPr>
          <w:rFonts w:ascii="Times New Roman"/>
          <w:b w:val="false"/>
          <w:i w:val="false"/>
          <w:color w:val="000000"/>
          <w:sz w:val="28"/>
        </w:rPr>
        <w:t xml:space="preserve">
      Структура численность персонала будет складываться следующим образом: </w:t>
      </w:r>
      <w:r>
        <w:br/>
      </w:r>
      <w:r>
        <w:rPr>
          <w:rFonts w:ascii="Times New Roman"/>
          <w:b w:val="false"/>
          <w:i w:val="false"/>
          <w:color w:val="000000"/>
          <w:sz w:val="28"/>
        </w:rPr>
        <w:t xml:space="preserve">
      административно-управленческий персонал - 14% общей численности; </w:t>
      </w:r>
      <w:r>
        <w:br/>
      </w:r>
      <w:r>
        <w:rPr>
          <w:rFonts w:ascii="Times New Roman"/>
          <w:b w:val="false"/>
          <w:i w:val="false"/>
          <w:color w:val="000000"/>
          <w:sz w:val="28"/>
        </w:rPr>
        <w:t xml:space="preserve">
      производственный персонал - 86% общей численности, в том числе: </w:t>
      </w:r>
      <w:r>
        <w:br/>
      </w:r>
      <w:r>
        <w:rPr>
          <w:rFonts w:ascii="Times New Roman"/>
          <w:b w:val="false"/>
          <w:i w:val="false"/>
          <w:color w:val="000000"/>
          <w:sz w:val="28"/>
        </w:rPr>
        <w:t xml:space="preserve">
      СЭРТОС - 48% общей численности, СОВД - 28% общей численности и прочий персонал - 10% общей численности. </w:t>
      </w:r>
      <w:r>
        <w:br/>
      </w:r>
      <w:r>
        <w:rPr>
          <w:rFonts w:ascii="Times New Roman"/>
          <w:b w:val="false"/>
          <w:i w:val="false"/>
          <w:color w:val="000000"/>
          <w:sz w:val="28"/>
        </w:rPr>
        <w:t xml:space="preserve">
      В связи с вводом нового оборудования, изменением состава пользователей воздушного пространства Республики Казахстан повышаются требования к профессиональной подготовке авиадиспетчеров и инженерно-технического персонала предприятия. </w:t>
      </w:r>
      <w:r>
        <w:br/>
      </w:r>
      <w:r>
        <w:rPr>
          <w:rFonts w:ascii="Times New Roman"/>
          <w:b w:val="false"/>
          <w:i w:val="false"/>
          <w:color w:val="000000"/>
          <w:sz w:val="28"/>
        </w:rPr>
        <w:t xml:space="preserve">
      Ежегодно предприятию необходимо направлять не менее 300 человек-специалистов СОВД и СЭРТОС на курсы повышения квалификации в зарубежные учебные заведения, казахстанские вузы и на заводы-изготовители навигационного оборудования. На эти цели требуется выделять около 100 млн. тенге. </w:t>
      </w:r>
      <w:r>
        <w:br/>
      </w:r>
      <w:r>
        <w:rPr>
          <w:rFonts w:ascii="Times New Roman"/>
          <w:b w:val="false"/>
          <w:i w:val="false"/>
          <w:color w:val="000000"/>
          <w:sz w:val="28"/>
        </w:rPr>
        <w:t xml:space="preserve">
      В целях замены кадров, ежегодно из вузов Республики Казахстан будут приглашаться на работу на конкурсной основе молодые специалисты для СОВД и СЭРТОС. На эти цели предприятию необходимо будет выделять в год не менее 3 млн. тенге. </w:t>
      </w:r>
      <w:r>
        <w:br/>
      </w:r>
      <w:r>
        <w:rPr>
          <w:rFonts w:ascii="Times New Roman"/>
          <w:b w:val="false"/>
          <w:i w:val="false"/>
          <w:color w:val="000000"/>
          <w:sz w:val="28"/>
        </w:rPr>
        <w:t>
 </w:t>
      </w:r>
      <w:r>
        <w:br/>
      </w:r>
      <w:r>
        <w:rPr>
          <w:rFonts w:ascii="Times New Roman"/>
          <w:b w:val="false"/>
          <w:i w:val="false"/>
          <w:color w:val="000000"/>
          <w:sz w:val="28"/>
        </w:rPr>
        <w:t xml:space="preserve">
      3) Охрана окружающей среды, труда и техники безопасности </w:t>
      </w:r>
      <w:r>
        <w:br/>
      </w:r>
      <w:r>
        <w:rPr>
          <w:rFonts w:ascii="Times New Roman"/>
          <w:b w:val="false"/>
          <w:i w:val="false"/>
          <w:color w:val="000000"/>
          <w:sz w:val="28"/>
        </w:rPr>
        <w:t xml:space="preserve">
      Предприятию, согласно законодательным актам Республики, в течение 2003-2005 годов предстоит выполнить следующие основные мероприятия, направленные на охрану окружающей среды, труда и техники безопасности: </w:t>
      </w:r>
      <w:r>
        <w:br/>
      </w:r>
      <w:r>
        <w:rPr>
          <w:rFonts w:ascii="Times New Roman"/>
          <w:b w:val="false"/>
          <w:i w:val="false"/>
          <w:color w:val="000000"/>
          <w:sz w:val="28"/>
        </w:rPr>
        <w:t xml:space="preserve">
      аттестация рабочих мест по условиям труда с проведением санитарно-гигиенических и эпидемиологических обследований объектов с необходимым лабораторно-инструментальным исследованием; </w:t>
      </w:r>
      <w:r>
        <w:br/>
      </w:r>
      <w:r>
        <w:rPr>
          <w:rFonts w:ascii="Times New Roman"/>
          <w:b w:val="false"/>
          <w:i w:val="false"/>
          <w:color w:val="000000"/>
          <w:sz w:val="28"/>
        </w:rPr>
        <w:t xml:space="preserve">
      проведение предварительных и периодических медицинских осмотров; </w:t>
      </w:r>
      <w:r>
        <w:br/>
      </w:r>
      <w:r>
        <w:rPr>
          <w:rFonts w:ascii="Times New Roman"/>
          <w:b w:val="false"/>
          <w:i w:val="false"/>
          <w:color w:val="000000"/>
          <w:sz w:val="28"/>
        </w:rPr>
        <w:t xml:space="preserve">
      обеспечение работников специальной одеждой, обувью, средствами индивидуальной защиты, льготами и компенсациями; </w:t>
      </w:r>
      <w:r>
        <w:br/>
      </w:r>
      <w:r>
        <w:rPr>
          <w:rFonts w:ascii="Times New Roman"/>
          <w:b w:val="false"/>
          <w:i w:val="false"/>
          <w:color w:val="000000"/>
          <w:sz w:val="28"/>
        </w:rPr>
        <w:t xml:space="preserve">
      проведение комплекса работ, связанных с противопожарной защитой объектов, находящихся на балансе предприятия; </w:t>
      </w:r>
      <w:r>
        <w:br/>
      </w:r>
      <w:r>
        <w:rPr>
          <w:rFonts w:ascii="Times New Roman"/>
          <w:b w:val="false"/>
          <w:i w:val="false"/>
          <w:color w:val="000000"/>
          <w:sz w:val="28"/>
        </w:rPr>
        <w:t xml:space="preserve">
      разработка программы производственного мониторинга окружающей среды; </w:t>
      </w:r>
      <w:r>
        <w:br/>
      </w:r>
      <w:r>
        <w:rPr>
          <w:rFonts w:ascii="Times New Roman"/>
          <w:b w:val="false"/>
          <w:i w:val="false"/>
          <w:color w:val="000000"/>
          <w:sz w:val="28"/>
        </w:rPr>
        <w:t xml:space="preserve">
      выполнение природоохранных мероприятий по снижению вредных выбросов в атмосферу; </w:t>
      </w:r>
      <w:r>
        <w:br/>
      </w:r>
      <w:r>
        <w:rPr>
          <w:rFonts w:ascii="Times New Roman"/>
          <w:b w:val="false"/>
          <w:i w:val="false"/>
          <w:color w:val="000000"/>
          <w:sz w:val="28"/>
        </w:rPr>
        <w:t xml:space="preserve">
      утилизация твердых бытовых отходов, ртутьсодержащих приборов, аккумуляторов, источников ионизирующих излучений, замазученного грунта, металлолома. </w:t>
      </w:r>
      <w:r>
        <w:br/>
      </w:r>
      <w:r>
        <w:rPr>
          <w:rFonts w:ascii="Times New Roman"/>
          <w:b w:val="false"/>
          <w:i w:val="false"/>
          <w:color w:val="000000"/>
          <w:sz w:val="28"/>
        </w:rPr>
        <w:t xml:space="preserve">
      На проведение мероприятий, направленных на охрану окружающей среды, труда и техники безопасности, предприятию необходимо будет выделять ежегодно около 30 млн. тенге. </w:t>
      </w:r>
      <w:r>
        <w:br/>
      </w:r>
      <w:r>
        <w:rPr>
          <w:rFonts w:ascii="Times New Roman"/>
          <w:b w:val="false"/>
          <w:i w:val="false"/>
          <w:color w:val="000000"/>
          <w:sz w:val="28"/>
        </w:rPr>
        <w:t>
 </w:t>
      </w:r>
    </w:p>
    <w:bookmarkEnd w:id="8"/>
    <w:bookmarkStart w:name="z11" w:id="9"/>
    <w:p>
      <w:pPr>
        <w:spacing w:after="0"/>
        <w:ind w:left="0"/>
        <w:jc w:val="both"/>
      </w:pPr>
      <w:r>
        <w:rPr>
          <w:rFonts w:ascii="Times New Roman"/>
          <w:b w:val="false"/>
          <w:i w:val="false"/>
          <w:color w:val="000000"/>
          <w:sz w:val="28"/>
        </w:rPr>
        <w:t xml:space="preserve">      2.2. Инвестиционная деятельность на 2003-2005 годы </w:t>
      </w:r>
      <w:r>
        <w:br/>
      </w:r>
      <w:r>
        <w:rPr>
          <w:rFonts w:ascii="Times New Roman"/>
          <w:b w:val="false"/>
          <w:i w:val="false"/>
          <w:color w:val="000000"/>
          <w:sz w:val="28"/>
        </w:rPr>
        <w:t xml:space="preserve">
      В 2003-2005 годы предприятие планирует произвести инвестиции на общую сумму 10 791 млн. тенге, из них за счет собственных средств - 6 428 млн. тенге и 4 364 млн. тенге за счет заемных средств (приложение 5). Инвестиции будут использованы на замену и развитие радиотехнических средств и электросвязи, приобретение производственно необходимых основных средств, строительно-монтажные работы, в том числе здания "Транспорт Тауэр". </w:t>
      </w:r>
      <w:r>
        <w:br/>
      </w:r>
      <w:r>
        <w:rPr>
          <w:rFonts w:ascii="Times New Roman"/>
          <w:b w:val="false"/>
          <w:i w:val="false"/>
          <w:color w:val="000000"/>
          <w:sz w:val="28"/>
        </w:rPr>
        <w:t xml:space="preserve">
      В 2003 году инвестиции составят 3 914 млн. тенге, в 2004 году - 3 477 млн. тенге и в 2005 году - 3 401 млн. тенге. </w:t>
      </w:r>
      <w:r>
        <w:br/>
      </w:r>
      <w:r>
        <w:rPr>
          <w:rFonts w:ascii="Times New Roman"/>
          <w:b w:val="false"/>
          <w:i w:val="false"/>
          <w:color w:val="000000"/>
          <w:sz w:val="28"/>
        </w:rPr>
        <w:t xml:space="preserve">
      Инвестиции планируются по следующим направлениям: </w:t>
      </w:r>
      <w:r>
        <w:br/>
      </w:r>
      <w:r>
        <w:rPr>
          <w:rFonts w:ascii="Times New Roman"/>
          <w:b w:val="false"/>
          <w:i w:val="false"/>
          <w:color w:val="000000"/>
          <w:sz w:val="28"/>
        </w:rPr>
        <w:t xml:space="preserve">
      развитие, модернизация и замена радиотехнического обеспечения ОВД - 8 833 млн. тенге, в том числе 2003 год - 3 021 млн. тенге; </w:t>
      </w:r>
      <w:r>
        <w:br/>
      </w:r>
      <w:r>
        <w:rPr>
          <w:rFonts w:ascii="Times New Roman"/>
          <w:b w:val="false"/>
          <w:i w:val="false"/>
          <w:color w:val="000000"/>
          <w:sz w:val="28"/>
        </w:rPr>
        <w:t xml:space="preserve">
      кредиты, строительно-монтажные работы, приобретение прочих основных средств - 1 958 млн. тенге, в том числе 2003 год - 893 млн. тенге. </w:t>
      </w:r>
      <w:r>
        <w:br/>
      </w:r>
      <w:r>
        <w:rPr>
          <w:rFonts w:ascii="Times New Roman"/>
          <w:b w:val="false"/>
          <w:i w:val="false"/>
          <w:color w:val="000000"/>
          <w:sz w:val="28"/>
        </w:rPr>
        <w:t>
 </w:t>
      </w:r>
      <w:r>
        <w:br/>
      </w:r>
      <w:r>
        <w:rPr>
          <w:rFonts w:ascii="Times New Roman"/>
          <w:b w:val="false"/>
          <w:i w:val="false"/>
          <w:color w:val="000000"/>
          <w:sz w:val="28"/>
        </w:rPr>
        <w:t xml:space="preserve">
        1. Развитие, модернизация и замена радиотехнического обеспечения ОВД и полетов </w:t>
      </w:r>
      <w:r>
        <w:br/>
      </w:r>
      <w:r>
        <w:rPr>
          <w:rFonts w:ascii="Times New Roman"/>
          <w:b w:val="false"/>
          <w:i w:val="false"/>
          <w:color w:val="000000"/>
          <w:sz w:val="28"/>
        </w:rPr>
        <w:t xml:space="preserve">
      1) Радиотехническое оборудование наблюдения за воздушным движением. </w:t>
      </w:r>
      <w:r>
        <w:br/>
      </w:r>
      <w:r>
        <w:rPr>
          <w:rFonts w:ascii="Times New Roman"/>
          <w:b w:val="false"/>
          <w:i w:val="false"/>
          <w:color w:val="000000"/>
          <w:sz w:val="28"/>
        </w:rPr>
        <w:t xml:space="preserve">
      Сумма требуемых инвестиций по этому подразделу на 2003-2005 годы - 2 633 млн. тенге, в том числе на 2003 год - 1 586 млн.тенге. Средства будут направлены на приобретение оборудования радиолокационного контроля, аппаратуры отображения воздушной </w:t>
      </w:r>
      <w:r>
        <w:br/>
      </w:r>
      <w:r>
        <w:rPr>
          <w:rFonts w:ascii="Times New Roman"/>
          <w:b w:val="false"/>
          <w:i w:val="false"/>
          <w:color w:val="000000"/>
          <w:sz w:val="28"/>
        </w:rPr>
        <w:t xml:space="preserve">
обстановки и тренажерных комплексов для подготовки и переобучения диспетчерского состава, оборудования энергоснабжения радиолокационных комплексов и сопряжения с автоматизированными системами. </w:t>
      </w:r>
      <w:r>
        <w:br/>
      </w:r>
      <w:r>
        <w:rPr>
          <w:rFonts w:ascii="Times New Roman"/>
          <w:b w:val="false"/>
          <w:i w:val="false"/>
          <w:color w:val="000000"/>
          <w:sz w:val="28"/>
        </w:rPr>
        <w:t xml:space="preserve">
      Моноимпульсные вторичные радиолокаторы: в течение 2003 года планируется приобрести два радиолокационных комплекса типа МВРЛ-СВК для обеспечения радиолокационного контроля воздушного движения в аэродромных зонах Актобе и Караганды. </w:t>
      </w:r>
      <w:r>
        <w:br/>
      </w:r>
      <w:r>
        <w:rPr>
          <w:rFonts w:ascii="Times New Roman"/>
          <w:b w:val="false"/>
          <w:i w:val="false"/>
          <w:color w:val="000000"/>
          <w:sz w:val="28"/>
        </w:rPr>
        <w:t xml:space="preserve">
      В течение 2003-2005 годов будут произведены: </w:t>
      </w:r>
      <w:r>
        <w:br/>
      </w:r>
      <w:r>
        <w:rPr>
          <w:rFonts w:ascii="Times New Roman"/>
          <w:b w:val="false"/>
          <w:i w:val="false"/>
          <w:color w:val="000000"/>
          <w:sz w:val="28"/>
        </w:rPr>
        <w:t xml:space="preserve">
      закуп АРМ диспетчеров аэродромной зоны "Синтез-АРМ-А" с функциями контроля безопасности захода на посадку, комплексов средств автоматизации воздушного движения в аэродромной зоне Актобе, а также трассовой автоматизированной системы в Астане с перспективой последующего перехода к технологии автоматического зависимого наблюдения ADS; </w:t>
      </w:r>
      <w:r>
        <w:br/>
      </w:r>
      <w:r>
        <w:rPr>
          <w:rFonts w:ascii="Times New Roman"/>
          <w:b w:val="false"/>
          <w:i w:val="false"/>
          <w:color w:val="000000"/>
          <w:sz w:val="28"/>
        </w:rPr>
        <w:t xml:space="preserve">
      доработка и модернизация вторичных радиолокационных станций "Радуга-2", МВРЛ-СВК. За период эксплуатации вторичных радиолокационных станций, учитывая сложные метеорологические условия, возникла потребность в проведении по ним ремонтно-восстановительных работ. Кроме того, необходимо произвести доработки аппаратно-программных комплексов, обеспечивающих их сопряжение с АС УВД. </w:t>
      </w:r>
      <w:r>
        <w:br/>
      </w:r>
      <w:r>
        <w:rPr>
          <w:rFonts w:ascii="Times New Roman"/>
          <w:b w:val="false"/>
          <w:i w:val="false"/>
          <w:color w:val="000000"/>
          <w:sz w:val="28"/>
        </w:rPr>
        <w:t xml:space="preserve">
      В течение 2004 года планируется заменить две радиолокационные станции в аэропортах с наибольшей интенсивностью воздушного движения в аэродромной зоне - Актау или Атырау, а также в аэропорту Караганды, являющегося запасным для аэродрома Астана. </w:t>
      </w:r>
      <w:r>
        <w:br/>
      </w:r>
      <w:r>
        <w:rPr>
          <w:rFonts w:ascii="Times New Roman"/>
          <w:b w:val="false"/>
          <w:i w:val="false"/>
          <w:color w:val="000000"/>
          <w:sz w:val="28"/>
        </w:rPr>
        <w:t xml:space="preserve">
      В течение 2003 года необходимо провести капитальный ремонт имеющихся радиолокаторов ДРЛ-7СМ со встраиванием в них вторичного блока, обеспечивающего режим RBS, что увеличит срок их эксплуатации до 6 лет. Далее, эта программа будет продолжена в 2004-2005 годах, что позволит значительно уменьшить общие инвестиции для замены оборудования радиолокационных комплексов аэродромных зон с невысокой интенсивностью воздушного движения. </w:t>
      </w:r>
      <w:r>
        <w:br/>
      </w:r>
      <w:r>
        <w:rPr>
          <w:rFonts w:ascii="Times New Roman"/>
          <w:b w:val="false"/>
          <w:i w:val="false"/>
          <w:color w:val="000000"/>
          <w:sz w:val="28"/>
        </w:rPr>
        <w:t xml:space="preserve">
      Средства измерений для объектов радиотехнического обеспечения и связи: в 2003 году планируется заменить парк измерительной техники в филиалах, так как эксплуатация сложных радиотехнических комплексов, цифровых систем передачи и иного современного оборудования требует проведения специфических измерительных работ с применением многофункциональных измерительных приборов. </w:t>
      </w:r>
      <w:r>
        <w:br/>
      </w:r>
      <w:r>
        <w:rPr>
          <w:rFonts w:ascii="Times New Roman"/>
          <w:b w:val="false"/>
          <w:i w:val="false"/>
          <w:color w:val="000000"/>
          <w:sz w:val="28"/>
        </w:rPr>
        <w:t xml:space="preserve">
      В связи с окончанием гарантийного срока эксплуатации двух трассовых и двух аэродромных центров АС УВД, двух первичных радиолокаторов "STAR 2000" производства фирмы Thales и для поддержания их эксплуатационной готовности будет произведен в 2003 году закуп комплекта запасных частей и комплектующих изделий, ремонт узлов и блоков на заводе-изготовителе, внести требуемые изменения в рабочую версию программного обеспечения. </w:t>
      </w:r>
      <w:r>
        <w:br/>
      </w:r>
      <w:r>
        <w:rPr>
          <w:rFonts w:ascii="Times New Roman"/>
          <w:b w:val="false"/>
          <w:i w:val="false"/>
          <w:color w:val="000000"/>
          <w:sz w:val="28"/>
        </w:rPr>
        <w:t>
 </w:t>
      </w:r>
      <w:r>
        <w:br/>
      </w:r>
      <w:r>
        <w:rPr>
          <w:rFonts w:ascii="Times New Roman"/>
          <w:b w:val="false"/>
          <w:i w:val="false"/>
          <w:color w:val="000000"/>
          <w:sz w:val="28"/>
        </w:rPr>
        <w:t xml:space="preserve">
        2) Радионавигационное оборудование обеспечения полетов воздушных судов </w:t>
      </w:r>
      <w:r>
        <w:br/>
      </w:r>
      <w:r>
        <w:rPr>
          <w:rFonts w:ascii="Times New Roman"/>
          <w:b w:val="false"/>
          <w:i w:val="false"/>
          <w:color w:val="000000"/>
          <w:sz w:val="28"/>
        </w:rPr>
        <w:t xml:space="preserve">
      Сумма инвестиций по этому подразделу на 2003-2005 годы - 1 632 млн. тенге, в том числе на 2003 год - 519 млн. тенге. </w:t>
      </w:r>
      <w:r>
        <w:br/>
      </w:r>
      <w:r>
        <w:rPr>
          <w:rFonts w:ascii="Times New Roman"/>
          <w:b w:val="false"/>
          <w:i w:val="false"/>
          <w:color w:val="000000"/>
          <w:sz w:val="28"/>
        </w:rPr>
        <w:t xml:space="preserve">
      В этом пункте сведена потребность в оборудование радионавигации - система посадки (далее - СП), всенаправленные радиомаяки стандарта VOR/DME, приводные радиостанции с маркерными маяками (ПРС с МРМ), автоматические радиопеленгаторы. </w:t>
      </w:r>
      <w:r>
        <w:br/>
      </w:r>
      <w:r>
        <w:rPr>
          <w:rFonts w:ascii="Times New Roman"/>
          <w:b w:val="false"/>
          <w:i w:val="false"/>
          <w:color w:val="000000"/>
          <w:sz w:val="28"/>
        </w:rPr>
        <w:t xml:space="preserve">
      В связи с выработкой назначенного ресурса будут произведены в течение 2003-2005 годов: </w:t>
      </w:r>
      <w:r>
        <w:br/>
      </w:r>
      <w:r>
        <w:rPr>
          <w:rFonts w:ascii="Times New Roman"/>
          <w:b w:val="false"/>
          <w:i w:val="false"/>
          <w:color w:val="000000"/>
          <w:sz w:val="28"/>
        </w:rPr>
        <w:t xml:space="preserve">
      замена четырнадцати комплектов радиомаячных систем посадки самолетов, которые наиболее сильно влияют на безопасность полетов ВС, исключение их из работы значительно усложнят действия экипажа при посадке в сложных метеоусловиях и ухудшит регулярность полетов на аэродромах; </w:t>
      </w:r>
      <w:r>
        <w:br/>
      </w:r>
      <w:r>
        <w:rPr>
          <w:rFonts w:ascii="Times New Roman"/>
          <w:b w:val="false"/>
          <w:i w:val="false"/>
          <w:color w:val="000000"/>
          <w:sz w:val="28"/>
        </w:rPr>
        <w:t xml:space="preserve">
      оснащение филиалов предприятия всенаправленными радиомаяками стандарта VOR/DME, маяки типа РСБН будут заменены на маяки стандарта ИКАО VOR/DME; </w:t>
      </w:r>
      <w:r>
        <w:br/>
      </w:r>
      <w:r>
        <w:rPr>
          <w:rFonts w:ascii="Times New Roman"/>
          <w:b w:val="false"/>
          <w:i w:val="false"/>
          <w:color w:val="000000"/>
          <w:sz w:val="28"/>
        </w:rPr>
        <w:t xml:space="preserve">
      замена 55 комплектов приводных радиостанций с маркерными маяками; </w:t>
      </w:r>
      <w:r>
        <w:br/>
      </w:r>
      <w:r>
        <w:rPr>
          <w:rFonts w:ascii="Times New Roman"/>
          <w:b w:val="false"/>
          <w:i w:val="false"/>
          <w:color w:val="000000"/>
          <w:sz w:val="28"/>
        </w:rPr>
        <w:t xml:space="preserve">
      замена 8 комплектов автоматических ОВЧ-радиопеленгаторов. </w:t>
      </w:r>
      <w:r>
        <w:br/>
      </w:r>
      <w:r>
        <w:rPr>
          <w:rFonts w:ascii="Times New Roman"/>
          <w:b w:val="false"/>
          <w:i w:val="false"/>
          <w:color w:val="000000"/>
          <w:sz w:val="28"/>
        </w:rPr>
        <w:t>
 </w:t>
      </w:r>
      <w:r>
        <w:br/>
      </w:r>
      <w:r>
        <w:rPr>
          <w:rFonts w:ascii="Times New Roman"/>
          <w:b w:val="false"/>
          <w:i w:val="false"/>
          <w:color w:val="000000"/>
          <w:sz w:val="28"/>
        </w:rPr>
        <w:t xml:space="preserve">
        3) Оборудование авиационной электросвязи </w:t>
      </w:r>
      <w:r>
        <w:br/>
      </w:r>
      <w:r>
        <w:rPr>
          <w:rFonts w:ascii="Times New Roman"/>
          <w:b w:val="false"/>
          <w:i w:val="false"/>
          <w:color w:val="000000"/>
          <w:sz w:val="28"/>
        </w:rPr>
        <w:t xml:space="preserve">
      Сумма инвестиций по этому подразделу на 2003-2005 годы - 4 226 млн. тенге, в том числе на 2003 год - 757 млн. тенге. </w:t>
      </w:r>
      <w:r>
        <w:br/>
      </w:r>
      <w:r>
        <w:rPr>
          <w:rFonts w:ascii="Times New Roman"/>
          <w:b w:val="false"/>
          <w:i w:val="false"/>
          <w:color w:val="000000"/>
          <w:sz w:val="28"/>
        </w:rPr>
        <w:t xml:space="preserve">
      Данный пункт содержит потребность в средствах авиационной электросвязи, включая как наземную так и воздушную электросвязь. </w:t>
      </w:r>
      <w:r>
        <w:br/>
      </w:r>
      <w:r>
        <w:rPr>
          <w:rFonts w:ascii="Times New Roman"/>
          <w:b w:val="false"/>
          <w:i w:val="false"/>
          <w:color w:val="000000"/>
          <w:sz w:val="28"/>
        </w:rPr>
        <w:t xml:space="preserve">
В нем учтены потребности в средствах радиосвязи диапазонов ВЧ и ОВЧ, устройствах управления средствами ОВЧ и ВЧ радиосвязи, голосовых диспетчерских коммутаторах, узловом и магистральном оборудовании, необходимом для передачи аэронавигационной информации и УВД, а также в оборудовании аэронавигационной фиксированной телекоммуникационной сети (далее - АФТН). </w:t>
      </w:r>
      <w:r>
        <w:br/>
      </w:r>
      <w:r>
        <w:rPr>
          <w:rFonts w:ascii="Times New Roman"/>
          <w:b w:val="false"/>
          <w:i w:val="false"/>
          <w:color w:val="000000"/>
          <w:sz w:val="28"/>
        </w:rPr>
        <w:t xml:space="preserve">
      В связи с выработкой назначенного ресурса оборудования диспетчерской голосовой связи в течение 2003-2005 годов требуется произвести установку: </w:t>
      </w:r>
      <w:r>
        <w:br/>
      </w:r>
      <w:r>
        <w:rPr>
          <w:rFonts w:ascii="Times New Roman"/>
          <w:b w:val="false"/>
          <w:i w:val="false"/>
          <w:color w:val="000000"/>
          <w:sz w:val="28"/>
        </w:rPr>
        <w:t xml:space="preserve">
      Оборудования фирмы "DENRO" (эксплуатируемое в Центрах АС УВД); </w:t>
      </w:r>
      <w:r>
        <w:br/>
      </w:r>
      <w:r>
        <w:rPr>
          <w:rFonts w:ascii="Times New Roman"/>
          <w:b w:val="false"/>
          <w:i w:val="false"/>
          <w:color w:val="000000"/>
          <w:sz w:val="28"/>
        </w:rPr>
        <w:t xml:space="preserve">
      оборудования "Горн", предназначенного для оповещения службы поиска и спасания. </w:t>
      </w:r>
      <w:r>
        <w:br/>
      </w:r>
      <w:r>
        <w:rPr>
          <w:rFonts w:ascii="Times New Roman"/>
          <w:b w:val="false"/>
          <w:i w:val="false"/>
          <w:color w:val="000000"/>
          <w:sz w:val="28"/>
        </w:rPr>
        <w:t xml:space="preserve">
      В связи с окончанием срока службы оборудования "последней мили" и для обеспечения передачи цифровых сигналов в течение 2003-2005 годов планируется замена кабеля связи, включая волоконно-оптические линии связи (далее - ВОЛС) на участках: "аэропорт - город", командно-диспетчерский пункт - передающий центр, командно-диспетчерский пункт - обзорный радиолокатор. В 2002 году начата, а в 2003-2005 годы будет продолжена программа поэтапной замены кабеля с одновременным доведением их параметров до уровня цифровых телекоммуникационных систем. ВОЛС полностью отвечают этим требованиям, общий объем прокладываемых ВОЛС составит до 20 км в год. Взаимно резервируемая система ВОЛС и радиорелейных линий создаст в 2005 году основу для полностью цифровизированной сети связи, обеспечивающей потребности АНС в каналах связи высокого качества с требуемой пропускной способностью. </w:t>
      </w:r>
      <w:r>
        <w:br/>
      </w:r>
      <w:r>
        <w:rPr>
          <w:rFonts w:ascii="Times New Roman"/>
          <w:b w:val="false"/>
          <w:i w:val="false"/>
          <w:color w:val="000000"/>
          <w:sz w:val="28"/>
        </w:rPr>
        <w:t xml:space="preserve">
      Для оборудования аэронавигационной телекоммуникационной сети (далее - ATN) планируется: </w:t>
      </w:r>
      <w:r>
        <w:br/>
      </w:r>
      <w:r>
        <w:rPr>
          <w:rFonts w:ascii="Times New Roman"/>
          <w:b w:val="false"/>
          <w:i w:val="false"/>
          <w:color w:val="000000"/>
          <w:sz w:val="28"/>
        </w:rPr>
        <w:t xml:space="preserve">
      установка шести земных станций спутниковой связи в Актау, Атырау, Аральске, Костанае, Астане и Жезказгане для обеспечения надежности при организации каналов связи для интеграции вынесенных радиолокационных позиций в центры АС УВД, оборудования мультиплексирования; </w:t>
      </w:r>
      <w:r>
        <w:br/>
      </w:r>
      <w:r>
        <w:rPr>
          <w:rFonts w:ascii="Times New Roman"/>
          <w:b w:val="false"/>
          <w:i w:val="false"/>
          <w:color w:val="000000"/>
          <w:sz w:val="28"/>
        </w:rPr>
        <w:t xml:space="preserve">
      создание центра управления сетью, оборудованного специализированным аппаратно-программным комплексом, совместимым с оборудованием всех цифровых сегментов; </w:t>
      </w:r>
      <w:r>
        <w:br/>
      </w:r>
      <w:r>
        <w:rPr>
          <w:rFonts w:ascii="Times New Roman"/>
          <w:b w:val="false"/>
          <w:i w:val="false"/>
          <w:color w:val="000000"/>
          <w:sz w:val="28"/>
        </w:rPr>
        <w:t xml:space="preserve">
      приобретение 3600 телефонных номеров для филиалов предприятия, в связи с тем, что к 2005 году у всех АТС, кроме Алматы, закончится срок службы. </w:t>
      </w:r>
      <w:r>
        <w:br/>
      </w:r>
      <w:r>
        <w:rPr>
          <w:rFonts w:ascii="Times New Roman"/>
          <w:b w:val="false"/>
          <w:i w:val="false"/>
          <w:color w:val="000000"/>
          <w:sz w:val="28"/>
        </w:rPr>
        <w:t xml:space="preserve">
      Оборудование ВЧ и ОВЧ авиационной связи (радиоприемники, радиопередатчики и радиостанции) выработало установленный срок службы и подлежит списанию. С 2000 года введен новый шаг сетки частот, составляющий 8,33 килогерца, и изменены стандарты ИКАО на этот тип оборудования. В связи с большим количеством заменяемого оборудования, поставка будет осуществляться в течение всего периода 2003-2005 годов. </w:t>
      </w:r>
      <w:r>
        <w:br/>
      </w:r>
      <w:r>
        <w:rPr>
          <w:rFonts w:ascii="Times New Roman"/>
          <w:b w:val="false"/>
          <w:i w:val="false"/>
          <w:color w:val="000000"/>
          <w:sz w:val="28"/>
        </w:rPr>
        <w:t xml:space="preserve">
      В связи с окончанием срока службы оборудования трансляции радиосвязи (далее - ТРС), используемое для управления вынесенными радиоретрансляторами ОВЧ-радиосвязи в течение 2003 года планируется его замена. Выпуск этого оборудования производится заводом 408 ГА и имеет требуемый сертификат. </w:t>
      </w:r>
      <w:r>
        <w:br/>
      </w:r>
      <w:r>
        <w:rPr>
          <w:rFonts w:ascii="Times New Roman"/>
          <w:b w:val="false"/>
          <w:i w:val="false"/>
          <w:color w:val="000000"/>
          <w:sz w:val="28"/>
        </w:rPr>
        <w:t xml:space="preserve">
      В течение 2003-2005 годов для развития оборудования сети АФТН и интеграции ее в корпоративную сеть передачи данных будет произведено обновление технологического оборудования, программного обеспечения. </w:t>
      </w:r>
      <w:r>
        <w:br/>
      </w:r>
      <w:r>
        <w:rPr>
          <w:rFonts w:ascii="Times New Roman"/>
          <w:b w:val="false"/>
          <w:i w:val="false"/>
          <w:color w:val="000000"/>
          <w:sz w:val="28"/>
        </w:rPr>
        <w:t>
 </w:t>
      </w:r>
      <w:r>
        <w:br/>
      </w:r>
      <w:r>
        <w:rPr>
          <w:rFonts w:ascii="Times New Roman"/>
          <w:b w:val="false"/>
          <w:i w:val="false"/>
          <w:color w:val="000000"/>
          <w:sz w:val="28"/>
        </w:rPr>
        <w:t xml:space="preserve">
        4) Электротехническое оборудование обеспечения ОВД </w:t>
      </w:r>
      <w:r>
        <w:br/>
      </w:r>
      <w:r>
        <w:rPr>
          <w:rFonts w:ascii="Times New Roman"/>
          <w:b w:val="false"/>
          <w:i w:val="false"/>
          <w:color w:val="000000"/>
          <w:sz w:val="28"/>
        </w:rPr>
        <w:t xml:space="preserve">
      Общая сумма инвестиций по этому подразделу на 2003-2005 годы - 69 млн. тенге, в том числе в 2003 году - 28 млн. тенге. </w:t>
      </w:r>
      <w:r>
        <w:br/>
      </w:r>
      <w:r>
        <w:rPr>
          <w:rFonts w:ascii="Times New Roman"/>
          <w:b w:val="false"/>
          <w:i w:val="false"/>
          <w:color w:val="000000"/>
          <w:sz w:val="28"/>
        </w:rPr>
        <w:t xml:space="preserve">
      Дизель-электрические агрегаты - в связи с окончанием срока службы в течение 2003-2005 годов требуется заменить часть парка имеющихся дизель-генераторов, необходимых для обеспечения устойчивой и бесперебойной работы радиотехнических объектов предприятия. </w:t>
      </w:r>
      <w:r>
        <w:br/>
      </w:r>
      <w:r>
        <w:rPr>
          <w:rFonts w:ascii="Times New Roman"/>
          <w:b w:val="false"/>
          <w:i w:val="false"/>
          <w:color w:val="000000"/>
          <w:sz w:val="28"/>
        </w:rPr>
        <w:t xml:space="preserve">
      В связи со значительным износом источников бесперебойного электропитания (далее - ИВС) в течение 2003-2005 годов планируется заменить и модернизировать их, а также приобрести новые для обеспечения электропитания вновь вводимых в эксплуатацию радиоэлектронных комплексов. </w:t>
      </w:r>
      <w:r>
        <w:br/>
      </w:r>
      <w:r>
        <w:rPr>
          <w:rFonts w:ascii="Times New Roman"/>
          <w:b w:val="false"/>
          <w:i w:val="false"/>
          <w:color w:val="000000"/>
          <w:sz w:val="28"/>
        </w:rPr>
        <w:t>
 </w:t>
      </w:r>
      <w:r>
        <w:br/>
      </w:r>
      <w:r>
        <w:rPr>
          <w:rFonts w:ascii="Times New Roman"/>
          <w:b w:val="false"/>
          <w:i w:val="false"/>
          <w:color w:val="000000"/>
          <w:sz w:val="28"/>
        </w:rPr>
        <w:t xml:space="preserve">
        5) Инвестиции, сопутствующие проекты </w:t>
      </w:r>
      <w:r>
        <w:br/>
      </w:r>
      <w:r>
        <w:rPr>
          <w:rFonts w:ascii="Times New Roman"/>
          <w:b w:val="false"/>
          <w:i w:val="false"/>
          <w:color w:val="000000"/>
          <w:sz w:val="28"/>
        </w:rPr>
        <w:t xml:space="preserve">
      Общая сумма инвестиций по этому подразделу на 2003-2005 годы - 205 млн. тенге, в том числе в 2003 году - 63 млн. тенге. </w:t>
      </w:r>
      <w:r>
        <w:br/>
      </w:r>
      <w:r>
        <w:rPr>
          <w:rFonts w:ascii="Times New Roman"/>
          <w:b w:val="false"/>
          <w:i w:val="false"/>
          <w:color w:val="000000"/>
          <w:sz w:val="28"/>
        </w:rPr>
        <w:t xml:space="preserve">
      Таможенные сборы: учитывая, что поставщиками приобретаемого оборудования радиотехнического обеспечения полетов являются предприятия ближнего и дальнего зарубежья, предполагаются расходы по оформлению таможенных документов. </w:t>
      </w:r>
      <w:r>
        <w:br/>
      </w:r>
      <w:r>
        <w:rPr>
          <w:rFonts w:ascii="Times New Roman"/>
          <w:b w:val="false"/>
          <w:i w:val="false"/>
          <w:color w:val="000000"/>
          <w:sz w:val="28"/>
        </w:rPr>
        <w:t xml:space="preserve">
      Разработка проектно-сметной документации: установка и ввод в эксплуатацию оборудования радиотехнического обеспечения полетов осуществляется в соответствии с разработанной проектно-сметной документацией. </w:t>
      </w:r>
      <w:r>
        <w:br/>
      </w:r>
      <w:r>
        <w:rPr>
          <w:rFonts w:ascii="Times New Roman"/>
          <w:b w:val="false"/>
          <w:i w:val="false"/>
          <w:color w:val="000000"/>
          <w:sz w:val="28"/>
        </w:rPr>
        <w:t xml:space="preserve">
      Строительство позиций, объектов РТО (вновь, замена): реализация программы модернизации оборудования систем радиотехнического обеспечения полетов и авиационной электросвязи требует выполнения значительного объема строительных работ (возведение площадок, фундаментов и так далее). В основном эти работы выполняются казахстанскими подрядчиками. Объем инвестиций на эти цели соответствует объемам и сложности программ по замене и модернизации оборудования радиотехнических комплексов АНС. </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2. Кредиты, строительно-монтажные работы и приобретение прочих основных средств </w:t>
      </w:r>
      <w:r>
        <w:br/>
      </w:r>
      <w:r>
        <w:rPr>
          <w:rFonts w:ascii="Times New Roman"/>
          <w:b w:val="false"/>
          <w:i w:val="false"/>
          <w:color w:val="000000"/>
          <w:sz w:val="28"/>
        </w:rPr>
        <w:t>
      1) Кредиты банков и организаций, осуществляющих отдельные виды банковских операций, под контракты предыдущих лет: THALES (Thomson - CSF Airsys), контракт от 20 января 1997 года N 1-28/017КД-в. Контракт N 607/РВР от 16 марта 1996 года был заключен с компанией THALES (Thomson - CSF Airsys) в рамках "Инвестиционной программы Республики Казахстан на 1996 год" (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февраля 1996 года N 141) на поставку двух аэродромных радиолокаторов "STAR 2000" и двух центров АС УВД (Автоматизированная система управления воздушным движением) в аэродромной зоне "WATCHKEEPER" в гг. Алматы и Астана. </w:t>
      </w:r>
      <w:r>
        <w:br/>
      </w:r>
      <w:r>
        <w:rPr>
          <w:rFonts w:ascii="Times New Roman"/>
          <w:b w:val="false"/>
          <w:i w:val="false"/>
          <w:color w:val="000000"/>
          <w:sz w:val="28"/>
        </w:rPr>
        <w:t>
      Финансирование данного инвестиционного проекта обеспечено государственной гарантией Республики Казахстан (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декабря 1996 года N 1666 "Об использовании французской кредитной линии"), сроком погашения до 2010 года. </w:t>
      </w:r>
      <w:r>
        <w:br/>
      </w:r>
      <w:r>
        <w:rPr>
          <w:rFonts w:ascii="Times New Roman"/>
          <w:b w:val="false"/>
          <w:i w:val="false"/>
          <w:color w:val="000000"/>
          <w:sz w:val="28"/>
        </w:rPr>
        <w:t>
 </w:t>
      </w:r>
      <w:r>
        <w:br/>
      </w:r>
      <w:r>
        <w:rPr>
          <w:rFonts w:ascii="Times New Roman"/>
          <w:b w:val="false"/>
          <w:i w:val="false"/>
          <w:color w:val="000000"/>
          <w:sz w:val="28"/>
        </w:rPr>
        <w:t xml:space="preserve">
        2) Инвестиции в прочие основные средства </w:t>
      </w:r>
      <w:r>
        <w:br/>
      </w:r>
      <w:r>
        <w:rPr>
          <w:rFonts w:ascii="Times New Roman"/>
          <w:b w:val="false"/>
          <w:i w:val="false"/>
          <w:color w:val="000000"/>
          <w:sz w:val="28"/>
        </w:rPr>
        <w:t xml:space="preserve">
      Общая сумма инвестиций по этому подразделу на 2003-2005 годы составит 1 120 млн. тенге, в том числе в 2003 году - 622 млн. тенге. </w:t>
      </w:r>
      <w:r>
        <w:br/>
      </w:r>
      <w:r>
        <w:rPr>
          <w:rFonts w:ascii="Times New Roman"/>
          <w:b w:val="false"/>
          <w:i w:val="false"/>
          <w:color w:val="000000"/>
          <w:sz w:val="28"/>
        </w:rPr>
        <w:t xml:space="preserve">
      Строительно-монтажные работы - в связи с большим износом в плановом порядке производить строительство новых и восстановление существующих объектов: </w:t>
      </w:r>
      <w:r>
        <w:br/>
      </w:r>
      <w:r>
        <w:rPr>
          <w:rFonts w:ascii="Times New Roman"/>
          <w:b w:val="false"/>
          <w:i w:val="false"/>
          <w:color w:val="000000"/>
          <w:sz w:val="28"/>
        </w:rPr>
        <w:t xml:space="preserve">
      линии электроснабжения; </w:t>
      </w:r>
      <w:r>
        <w:br/>
      </w:r>
      <w:r>
        <w:rPr>
          <w:rFonts w:ascii="Times New Roman"/>
          <w:b w:val="false"/>
          <w:i w:val="false"/>
          <w:color w:val="000000"/>
          <w:sz w:val="28"/>
        </w:rPr>
        <w:t xml:space="preserve">
      строительство боксов и гаражей; </w:t>
      </w:r>
      <w:r>
        <w:br/>
      </w:r>
      <w:r>
        <w:rPr>
          <w:rFonts w:ascii="Times New Roman"/>
          <w:b w:val="false"/>
          <w:i w:val="false"/>
          <w:color w:val="000000"/>
          <w:sz w:val="28"/>
        </w:rPr>
        <w:t xml:space="preserve">
      строительство вспомогательных зданий и сооружений (котельные, дизельные, склады и прочее); </w:t>
      </w:r>
      <w:r>
        <w:br/>
      </w:r>
      <w:r>
        <w:rPr>
          <w:rFonts w:ascii="Times New Roman"/>
          <w:b w:val="false"/>
          <w:i w:val="false"/>
          <w:color w:val="000000"/>
          <w:sz w:val="28"/>
        </w:rPr>
        <w:t xml:space="preserve">
      строительство "Транспорт Тауэр" в Астане. </w:t>
      </w:r>
      <w:r>
        <w:br/>
      </w:r>
      <w:r>
        <w:rPr>
          <w:rFonts w:ascii="Times New Roman"/>
          <w:b w:val="false"/>
          <w:i w:val="false"/>
          <w:color w:val="000000"/>
          <w:sz w:val="28"/>
        </w:rPr>
        <w:t xml:space="preserve">
      Выбор подрядчиков на проведение строительных работ проводится на конкурсной основе. Суммы предварительно оцениваются по проектно-сметной документации, а также исходя из имеющегося опыта проведения аналогичных работ в предыдущие годы. </w:t>
      </w:r>
      <w:r>
        <w:br/>
      </w:r>
      <w:r>
        <w:rPr>
          <w:rFonts w:ascii="Times New Roman"/>
          <w:b w:val="false"/>
          <w:i w:val="false"/>
          <w:color w:val="000000"/>
          <w:sz w:val="28"/>
        </w:rPr>
        <w:t xml:space="preserve">
      В связи с окончанием срока службы транспортных средств в течение 2003-2005 годов планируется произвести замену следующего технологического транспорта: </w:t>
      </w:r>
      <w:r>
        <w:br/>
      </w:r>
      <w:r>
        <w:rPr>
          <w:rFonts w:ascii="Times New Roman"/>
          <w:b w:val="false"/>
          <w:i w:val="false"/>
          <w:color w:val="000000"/>
          <w:sz w:val="28"/>
        </w:rPr>
        <w:t xml:space="preserve">
      автомобилей для обеспечения производственного процесса (дежурные автомобили, машины руководителей полетов, доставка персонала на радиотехнические объекты, перевозка технологических грузов и оборудования и так далее); </w:t>
      </w:r>
      <w:r>
        <w:br/>
      </w:r>
      <w:r>
        <w:rPr>
          <w:rFonts w:ascii="Times New Roman"/>
          <w:b w:val="false"/>
          <w:i w:val="false"/>
          <w:color w:val="000000"/>
          <w:sz w:val="28"/>
        </w:rPr>
        <w:t xml:space="preserve">
      автотракторной техники для содержания критических зон радиомаячных систем (уборка снега зимой и выкос трав летом), расчистка дорог к объектам и содержание их в порядке в любое время года. </w:t>
      </w:r>
      <w:r>
        <w:br/>
      </w:r>
      <w:r>
        <w:rPr>
          <w:rFonts w:ascii="Times New Roman"/>
          <w:b w:val="false"/>
          <w:i w:val="false"/>
          <w:color w:val="000000"/>
          <w:sz w:val="28"/>
        </w:rPr>
        <w:t xml:space="preserve">
      Стоимость транспортных средств определена исходя из текущих ценовых предложений рынка. Выбор поставщика будет произведен на конкурсной основе: </w:t>
      </w:r>
      <w:r>
        <w:br/>
      </w:r>
      <w:r>
        <w:rPr>
          <w:rFonts w:ascii="Times New Roman"/>
          <w:b w:val="false"/>
          <w:i w:val="false"/>
          <w:color w:val="000000"/>
          <w:sz w:val="28"/>
        </w:rPr>
        <w:t xml:space="preserve">
      В вычислительной технике, предназначенной для поддержания и развития АРМ диспетчеров системы УВД, автоматизации    производственной деятельности предприятия (планирование воздушного движения, учет аэронавигационных сборов, бухгалтерский учет и так далее) будет производиться периодическая замена компьютеров, их периферийных устройств, обновляться программное обеспечение. </w:t>
      </w:r>
      <w:r>
        <w:br/>
      </w:r>
      <w:r>
        <w:rPr>
          <w:rFonts w:ascii="Times New Roman"/>
          <w:b w:val="false"/>
          <w:i w:val="false"/>
          <w:color w:val="000000"/>
          <w:sz w:val="28"/>
        </w:rPr>
        <w:t xml:space="preserve">
      Планируется производить замену пришедшей в негодность мебели на компактную и отвечающую общему дизайну. </w:t>
      </w:r>
      <w:r>
        <w:br/>
      </w:r>
      <w:r>
        <w:rPr>
          <w:rFonts w:ascii="Times New Roman"/>
          <w:b w:val="false"/>
          <w:i w:val="false"/>
          <w:color w:val="000000"/>
          <w:sz w:val="28"/>
        </w:rPr>
        <w:t xml:space="preserve">
      Для проведения требуемой качественной специализированной подготовки как диспетчерского, так и инженерно-технического персонала РГП "Казаэронавигация", необходимо произвести оснащение Центра технической эксплуатации и подготовки кадров (далее - ТЭ и ПК) стендовым и тренажерным оборудованием; видео и аудио учебными средствами. </w:t>
      </w:r>
      <w:r>
        <w:br/>
      </w:r>
      <w:r>
        <w:rPr>
          <w:rFonts w:ascii="Times New Roman"/>
          <w:b w:val="false"/>
          <w:i w:val="false"/>
          <w:color w:val="000000"/>
          <w:sz w:val="28"/>
        </w:rPr>
        <w:t xml:space="preserve">
      В инфраструктуре планируется приобретение, частичная замена и модернизация оборудования климотехники (вентиляция и кондиционеры), системы охранно-пожарной сигнализации, водопроводно-канализационной и отопительной системы, организационной и бытовой техники. </w:t>
      </w:r>
      <w:r>
        <w:br/>
      </w:r>
      <w:r>
        <w:rPr>
          <w:rFonts w:ascii="Times New Roman"/>
          <w:b w:val="false"/>
          <w:i w:val="false"/>
          <w:color w:val="000000"/>
          <w:sz w:val="28"/>
        </w:rPr>
        <w:t xml:space="preserve">
      Инвестиционная программа предприятия будет утверждаться в установленном законодательством порядке. </w:t>
      </w:r>
    </w:p>
    <w:bookmarkStart w:name="z12" w:id="10"/>
    <w:p>
      <w:pPr>
        <w:spacing w:after="0"/>
        <w:ind w:left="0"/>
        <w:jc w:val="left"/>
      </w:pPr>
      <w:r>
        <w:rPr>
          <w:rFonts w:ascii="Times New Roman"/>
          <w:b/>
          <w:i w:val="false"/>
          <w:color w:val="000000"/>
        </w:rPr>
        <w:t xml:space="preserve"> 
3. Прогноз важнейших показателей развития </w:t>
      </w:r>
    </w:p>
    <w:bookmarkEnd w:id="10"/>
    <w:bookmarkStart w:name="z13" w:id="11"/>
    <w:p>
      <w:pPr>
        <w:spacing w:after="0"/>
        <w:ind w:left="0"/>
        <w:jc w:val="both"/>
      </w:pPr>
      <w:r>
        <w:rPr>
          <w:rFonts w:ascii="Times New Roman"/>
          <w:b w:val="false"/>
          <w:i w:val="false"/>
          <w:color w:val="000000"/>
          <w:sz w:val="28"/>
        </w:rPr>
        <w:t xml:space="preserve">      3.1. Маркетинговые исследования </w:t>
      </w:r>
      <w:r>
        <w:br/>
      </w:r>
      <w:r>
        <w:rPr>
          <w:rFonts w:ascii="Times New Roman"/>
          <w:b w:val="false"/>
          <w:i w:val="false"/>
          <w:color w:val="000000"/>
          <w:sz w:val="28"/>
        </w:rPr>
        <w:t xml:space="preserve">
      Проведенный анализ использования воздушных трасс Республики Казахстан, и, в целом, динамики выполнения полетов из Европы в Юго-Восточную Азию и обратно указывает на необходимость проведения следующих мероприятий по привлечению на внутренний рынок авиаперевозок Республики Казахстан иностранных авиакомпаний: </w:t>
      </w:r>
      <w:r>
        <w:br/>
      </w:r>
      <w:r>
        <w:rPr>
          <w:rFonts w:ascii="Times New Roman"/>
          <w:b w:val="false"/>
          <w:i w:val="false"/>
          <w:color w:val="000000"/>
          <w:sz w:val="28"/>
        </w:rPr>
        <w:t xml:space="preserve">
      1) взаимодействие с авиакомпаниями и аэронавигационными службами соответствующих государств по вопросам максимального использования потенциала воздушных трасс Республики Казахстан и оптимизации международных воздушных трасс, в том числе перераспределение потоков на более протяженные маршруты в воздушном пространстве Республики Казахстан и дополнительное привлечение потоков, проходящих в данное время в обход воздушное пространство Республики Казахстан; </w:t>
      </w:r>
      <w:r>
        <w:br/>
      </w:r>
      <w:r>
        <w:rPr>
          <w:rFonts w:ascii="Times New Roman"/>
          <w:b w:val="false"/>
          <w:i w:val="false"/>
          <w:color w:val="000000"/>
          <w:sz w:val="28"/>
        </w:rPr>
        <w:t xml:space="preserve">
      2) взаимодействие с международными организациями гражданской авиации ИКАО, ИАТА по вопросам сборов за АНО авиакомпаний, выполняющих рейсы над территорией Республики Казахстан; </w:t>
      </w:r>
      <w:r>
        <w:br/>
      </w:r>
      <w:r>
        <w:rPr>
          <w:rFonts w:ascii="Times New Roman"/>
          <w:b w:val="false"/>
          <w:i w:val="false"/>
          <w:color w:val="000000"/>
          <w:sz w:val="28"/>
        </w:rPr>
        <w:t xml:space="preserve">
      3) взаимодействие с соответствующими структурами Министерства обороны Республики Казахстан для решения вопросов с военными ведомствами заинтересованных государств; </w:t>
      </w:r>
      <w:r>
        <w:br/>
      </w:r>
      <w:r>
        <w:rPr>
          <w:rFonts w:ascii="Times New Roman"/>
          <w:b w:val="false"/>
          <w:i w:val="false"/>
          <w:color w:val="000000"/>
          <w:sz w:val="28"/>
        </w:rPr>
        <w:t xml:space="preserve">
      4) упрощение процедур получения разрешения на использование ВП Республики Казахстан путем разработки проведения совместных мероприятий с Министерством транспорта и коммуникаций, Министерством иностранных дел и Министерством обороны Республики Казахстан, дополнительное привлечение транзитных чартерных полетов авиакомпаний дальнего зарубежья; </w:t>
      </w:r>
      <w:r>
        <w:br/>
      </w:r>
      <w:r>
        <w:rPr>
          <w:rFonts w:ascii="Times New Roman"/>
          <w:b w:val="false"/>
          <w:i w:val="false"/>
          <w:color w:val="000000"/>
          <w:sz w:val="28"/>
        </w:rPr>
        <w:t xml:space="preserve">
      5) взаимодействие с Агентством Республики Казахстан по регулированию естественных монополий и защите конкуренции по вопросам разработки и внедрения нормативно-правовой базы по применению ставок сборов за АНО, позволяющей оперативно реагировать на изменения условий рынка. </w:t>
      </w:r>
      <w:r>
        <w:br/>
      </w:r>
      <w:r>
        <w:rPr>
          <w:rFonts w:ascii="Times New Roman"/>
          <w:b w:val="false"/>
          <w:i w:val="false"/>
          <w:color w:val="000000"/>
          <w:sz w:val="28"/>
        </w:rPr>
        <w:t xml:space="preserve">
      6) участие в международных совещаниях и выставках в области авиатранспортного сектора и в частности аэронавигации, организация и проведение подобных мероприятий в Республике Казахстан. </w:t>
      </w:r>
      <w:r>
        <w:br/>
      </w:r>
      <w:r>
        <w:rPr>
          <w:rFonts w:ascii="Times New Roman"/>
          <w:b w:val="false"/>
          <w:i w:val="false"/>
          <w:color w:val="000000"/>
          <w:sz w:val="28"/>
        </w:rPr>
        <w:t xml:space="preserve">
      В рамках работы по привлечению дополнительных потоков на территорию Республики Казахстан необходимо проводить мероприятия по осуществлению постоянного повышения уровня безопасности полетов, модернизации ОВД Республики Казахстан и высокой профессиональной подготовки авиадиспетчеров и инженерно-технического персонала РГП "Казаэронавигация", что позволит получить прирост объема оказываемых услуг. </w:t>
      </w:r>
      <w:r>
        <w:br/>
      </w:r>
      <w:r>
        <w:rPr>
          <w:rFonts w:ascii="Times New Roman"/>
          <w:b w:val="false"/>
          <w:i w:val="false"/>
          <w:color w:val="000000"/>
          <w:sz w:val="28"/>
        </w:rPr>
        <w:t>
 </w:t>
      </w:r>
    </w:p>
    <w:bookmarkEnd w:id="11"/>
    <w:bookmarkStart w:name="z14" w:id="12"/>
    <w:p>
      <w:pPr>
        <w:spacing w:after="0"/>
        <w:ind w:left="0"/>
        <w:jc w:val="both"/>
      </w:pPr>
      <w:r>
        <w:rPr>
          <w:rFonts w:ascii="Times New Roman"/>
          <w:b w:val="false"/>
          <w:i w:val="false"/>
          <w:color w:val="000000"/>
          <w:sz w:val="28"/>
        </w:rPr>
        <w:t xml:space="preserve">      3.2. Прогнозируемые тарифы </w:t>
      </w:r>
      <w:r>
        <w:br/>
      </w:r>
      <w:r>
        <w:rPr>
          <w:rFonts w:ascii="Times New Roman"/>
          <w:b w:val="false"/>
          <w:i w:val="false"/>
          <w:color w:val="000000"/>
          <w:sz w:val="28"/>
        </w:rPr>
        <w:t xml:space="preserve">
      Действующие в Республике Казахстан тарифы на аэронавигационное обслуживание воздушных судов пользователей воздушного пространства Республики Казахстан в период с 1998 года по 2002 год не изменялись и сохраняют относительную конкурентоспособность по сравнению с соседними государствами. </w:t>
      </w:r>
      <w:r>
        <w:br/>
      </w:r>
      <w:r>
        <w:rPr>
          <w:rFonts w:ascii="Times New Roman"/>
          <w:b w:val="false"/>
          <w:i w:val="false"/>
          <w:color w:val="000000"/>
          <w:sz w:val="28"/>
        </w:rPr>
        <w:t xml:space="preserve">
      Действующие тарифы за АНО подразделяются в зависимости от максимальной взлетной массы воздушного судна, государственной принадлежности пользователя, типа рейса. </w:t>
      </w:r>
      <w:r>
        <w:br/>
      </w:r>
      <w:r>
        <w:rPr>
          <w:rFonts w:ascii="Times New Roman"/>
          <w:b w:val="false"/>
          <w:i w:val="false"/>
          <w:color w:val="000000"/>
          <w:sz w:val="28"/>
        </w:rPr>
        <w:t xml:space="preserve">
      Вследствие снижения доходов после сентябрьских событий 2001 года и в целях сохранения объема оказываемых услуг, предприятием предусматривается возможность применения понижающих коэффициентов к действующим ставкам сборов за - АНО ВС пользователей ВП Республики Казахстан в соответствии с законодательством. </w:t>
      </w:r>
      <w:r>
        <w:br/>
      </w:r>
      <w:r>
        <w:rPr>
          <w:rFonts w:ascii="Times New Roman"/>
          <w:b w:val="false"/>
          <w:i w:val="false"/>
          <w:color w:val="000000"/>
          <w:sz w:val="28"/>
        </w:rPr>
        <w:t xml:space="preserve">
      Фактически сложившиеся и прогнозируемые тарифы указаны в приложении 1 (форма 2 НК), 2, 6 (форма 1 НК/1), 7, которые будут утверждаться в установленном антимонопольным законодательством порядке. </w:t>
      </w:r>
      <w:r>
        <w:br/>
      </w:r>
      <w:r>
        <w:rPr>
          <w:rFonts w:ascii="Times New Roman"/>
          <w:b w:val="false"/>
          <w:i w:val="false"/>
          <w:color w:val="000000"/>
          <w:sz w:val="28"/>
        </w:rPr>
        <w:t>
 </w:t>
      </w:r>
    </w:p>
    <w:bookmarkEnd w:id="12"/>
    <w:bookmarkStart w:name="z15" w:id="13"/>
    <w:p>
      <w:pPr>
        <w:spacing w:after="0"/>
        <w:ind w:left="0"/>
        <w:jc w:val="both"/>
      </w:pPr>
      <w:r>
        <w:rPr>
          <w:rFonts w:ascii="Times New Roman"/>
          <w:b w:val="false"/>
          <w:i w:val="false"/>
          <w:color w:val="000000"/>
          <w:sz w:val="28"/>
        </w:rPr>
        <w:t xml:space="preserve">      3.3. Финансовые результаты и отношения с бюджетом </w:t>
      </w:r>
      <w:r>
        <w:br/>
      </w:r>
      <w:r>
        <w:rPr>
          <w:rFonts w:ascii="Times New Roman"/>
          <w:b w:val="false"/>
          <w:i w:val="false"/>
          <w:color w:val="000000"/>
          <w:sz w:val="28"/>
        </w:rPr>
        <w:t xml:space="preserve">
      Финансовый результат предприятия - налогооблагаемый доход в 2003-2005 годы прогнозируется на уровне 3 218 млн. тенге, в том числе в 2003 году - 1 203 млн. тенге, в 2004 году - 1 097 млн. тенге и в 2005 году - 918 млн. тенге. Снижение налогооблагаемого дохода в 2003 году по сравнению с ожидаемым уровнем 2002 года на 50% обусловлено дополнительным увеличением расходов на закуп товарно-материальных ценностей, работ и услуг, для обеспечения бесперебойной работы АНС и безопасности полетов воздушных судов в ВП Республики Казахстан. За 2004-2005 годы снижение налогооблагаемого дохода составит в среднем 13% ежегодно. </w:t>
      </w:r>
      <w:r>
        <w:br/>
      </w:r>
      <w:r>
        <w:rPr>
          <w:rFonts w:ascii="Times New Roman"/>
          <w:b w:val="false"/>
          <w:i w:val="false"/>
          <w:color w:val="000000"/>
          <w:sz w:val="28"/>
        </w:rPr>
        <w:t xml:space="preserve">
      Выплаты по подоходному налогу в Бюджет Республики Казахстан за 2003-2005 годы составят 1 560 млн. тенге, в том числе в 2003 году - 590 млн. тенге. </w:t>
      </w:r>
      <w:r>
        <w:br/>
      </w:r>
      <w:r>
        <w:rPr>
          <w:rFonts w:ascii="Times New Roman"/>
          <w:b w:val="false"/>
          <w:i w:val="false"/>
          <w:color w:val="000000"/>
          <w:sz w:val="28"/>
        </w:rPr>
        <w:t xml:space="preserve">
      Чистый доход предприятия за 2003-2005 годы составит 1 658 млн. тенге, из которого в республиканский бюджет будет перечислено 164 млн. тенге, в том числе в 2003 году - 49 млн. тенге, что на 53,8% или на 42 млн. тенге меньше, чем ожидается перечислить за 2002 год. Остающиеся из чистого дохода денежные средства в общей сложности 1 494 млн. тенге, а также амортизационные отчисления на сумму около 4 934 млн. тенге будут направлены на исполнение инвестиционной программы предприятия на 2003-2005 годы.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 Правительства Республики Казахстан от 27 декабря 2001 года N 1731 "Об утверждении Плана развития республиканского государственного предприятия "Казаэронавигация" на 2001-2005 годы" утверждены следующие нормативы отчисления от чистого дохода РГП "Казаэронавигация": </w:t>
      </w:r>
      <w:r>
        <w:br/>
      </w:r>
      <w:r>
        <w:rPr>
          <w:rFonts w:ascii="Times New Roman"/>
          <w:b w:val="false"/>
          <w:i w:val="false"/>
          <w:color w:val="000000"/>
          <w:sz w:val="28"/>
        </w:rPr>
        <w:t xml:space="preserve">
     2000 год - 3 %;   2001 год - 4 %;    2002 год - 6 %; </w:t>
      </w:r>
      <w:r>
        <w:br/>
      </w:r>
      <w:r>
        <w:rPr>
          <w:rFonts w:ascii="Times New Roman"/>
          <w:b w:val="false"/>
          <w:i w:val="false"/>
          <w:color w:val="000000"/>
          <w:sz w:val="28"/>
        </w:rPr>
        <w:t xml:space="preserve">
     2003 год - 8 %;   2004 год -10 %;    2005 год -12 %.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Плану развития РГП         </w:t>
      </w:r>
      <w:r>
        <w:br/>
      </w:r>
      <w:r>
        <w:rPr>
          <w:rFonts w:ascii="Times New Roman"/>
          <w:b w:val="false"/>
          <w:i w:val="false"/>
          <w:color w:val="000000"/>
          <w:sz w:val="28"/>
        </w:rPr>
        <w:t xml:space="preserve">
"Казаэронавигация"          </w:t>
      </w:r>
      <w:r>
        <w:br/>
      </w:r>
      <w:r>
        <w:rPr>
          <w:rFonts w:ascii="Times New Roman"/>
          <w:b w:val="false"/>
          <w:i w:val="false"/>
          <w:color w:val="000000"/>
          <w:sz w:val="28"/>
        </w:rPr>
        <w:t xml:space="preserve">
на 2003-2005 годы           </w:t>
      </w:r>
    </w:p>
    <w:p>
      <w:pPr>
        <w:spacing w:after="0"/>
        <w:ind w:left="0"/>
        <w:jc w:val="left"/>
      </w:pPr>
      <w:r>
        <w:rPr>
          <w:rFonts w:ascii="Times New Roman"/>
          <w:b/>
          <w:i w:val="false"/>
          <w:color w:val="000000"/>
        </w:rPr>
        <w:t xml:space="preserve"> Важнейшие показатели на 2003-2005 годы </w:t>
      </w:r>
      <w:r>
        <w:br/>
      </w:r>
      <w:r>
        <w:rPr>
          <w:rFonts w:ascii="Times New Roman"/>
          <w:b/>
          <w:i w:val="false"/>
          <w:color w:val="000000"/>
        </w:rPr>
        <w:t xml:space="preserve">
РГП "Казаэронавигация" </w:t>
      </w:r>
    </w:p>
    <w:p>
      <w:pPr>
        <w:spacing w:after="0"/>
        <w:ind w:left="0"/>
        <w:jc w:val="both"/>
      </w:pPr>
      <w:r>
        <w:rPr>
          <w:rFonts w:ascii="Times New Roman"/>
          <w:b/>
          <w:i w:val="false"/>
          <w:color w:val="000000"/>
          <w:sz w:val="28"/>
        </w:rPr>
        <w:t xml:space="preserve">      Форма 2 НК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  |  Ед. | 2001г.| 2002г.| 2003г.| 2004г.| 2005г. </w:t>
      </w:r>
      <w:r>
        <w:br/>
      </w:r>
      <w:r>
        <w:rPr>
          <w:rFonts w:ascii="Times New Roman"/>
          <w:b w:val="false"/>
          <w:i w:val="false"/>
          <w:color w:val="000000"/>
          <w:sz w:val="28"/>
        </w:rPr>
        <w:t xml:space="preserve">
   |  показателя   | изм. | отчет | оценка|прогноз|прогноз|прогноз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1  Активы </w:t>
      </w:r>
      <w:r>
        <w:br/>
      </w:r>
      <w:r>
        <w:rPr>
          <w:rFonts w:ascii="Times New Roman"/>
          <w:b w:val="false"/>
          <w:i w:val="false"/>
          <w:color w:val="000000"/>
          <w:sz w:val="28"/>
        </w:rPr>
        <w:t xml:space="preserve">
    Основные         млн. </w:t>
      </w:r>
      <w:r>
        <w:br/>
      </w:r>
      <w:r>
        <w:rPr>
          <w:rFonts w:ascii="Times New Roman"/>
          <w:b w:val="false"/>
          <w:i w:val="false"/>
          <w:color w:val="000000"/>
          <w:sz w:val="28"/>
        </w:rPr>
        <w:t xml:space="preserve">
    средства         тенге  12 528  13 790  15 590  17 000  18 290 </w:t>
      </w:r>
      <w:r>
        <w:br/>
      </w:r>
      <w:r>
        <w:rPr>
          <w:rFonts w:ascii="Times New Roman"/>
          <w:b w:val="false"/>
          <w:i w:val="false"/>
          <w:color w:val="000000"/>
          <w:sz w:val="28"/>
        </w:rPr>
        <w:t xml:space="preserve">
    Амортизация      млн. </w:t>
      </w:r>
      <w:r>
        <w:br/>
      </w:r>
      <w:r>
        <w:rPr>
          <w:rFonts w:ascii="Times New Roman"/>
          <w:b w:val="false"/>
          <w:i w:val="false"/>
          <w:color w:val="000000"/>
          <w:sz w:val="28"/>
        </w:rPr>
        <w:t xml:space="preserve">
    основных         тенге     956   1 226   1 554   1 600   1 780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Уставный         млн. </w:t>
      </w:r>
      <w:r>
        <w:br/>
      </w:r>
      <w:r>
        <w:rPr>
          <w:rFonts w:ascii="Times New Roman"/>
          <w:b w:val="false"/>
          <w:i w:val="false"/>
          <w:color w:val="000000"/>
          <w:sz w:val="28"/>
        </w:rPr>
        <w:t xml:space="preserve">
    капитал          тенге   2 100   2 100   2 100   2 100   2 100 </w:t>
      </w:r>
      <w:r>
        <w:br/>
      </w:r>
      <w:r>
        <w:rPr>
          <w:rFonts w:ascii="Times New Roman"/>
          <w:b w:val="false"/>
          <w:i w:val="false"/>
          <w:color w:val="000000"/>
          <w:sz w:val="28"/>
        </w:rPr>
        <w:t>
 </w:t>
      </w:r>
      <w:r>
        <w:br/>
      </w:r>
      <w:r>
        <w:rPr>
          <w:rFonts w:ascii="Times New Roman"/>
          <w:b w:val="false"/>
          <w:i w:val="false"/>
          <w:color w:val="000000"/>
          <w:sz w:val="28"/>
        </w:rPr>
        <w:t xml:space="preserve">
   2  Объем </w:t>
      </w:r>
      <w:r>
        <w:br/>
      </w:r>
      <w:r>
        <w:rPr>
          <w:rFonts w:ascii="Times New Roman"/>
          <w:b w:val="false"/>
          <w:i w:val="false"/>
          <w:color w:val="000000"/>
          <w:sz w:val="28"/>
        </w:rPr>
        <w:t xml:space="preserve">
    произведенных </w:t>
      </w:r>
      <w:r>
        <w:br/>
      </w:r>
      <w:r>
        <w:rPr>
          <w:rFonts w:ascii="Times New Roman"/>
          <w:b w:val="false"/>
          <w:i w:val="false"/>
          <w:color w:val="000000"/>
          <w:sz w:val="28"/>
        </w:rPr>
        <w:t xml:space="preserve">
    услуг в </w:t>
      </w:r>
      <w:r>
        <w:br/>
      </w:r>
      <w:r>
        <w:rPr>
          <w:rFonts w:ascii="Times New Roman"/>
          <w:b w:val="false"/>
          <w:i w:val="false"/>
          <w:color w:val="000000"/>
          <w:sz w:val="28"/>
        </w:rPr>
        <w:t xml:space="preserve">
    натуральном </w:t>
      </w:r>
      <w:r>
        <w:br/>
      </w:r>
      <w:r>
        <w:rPr>
          <w:rFonts w:ascii="Times New Roman"/>
          <w:b w:val="false"/>
          <w:i w:val="false"/>
          <w:color w:val="000000"/>
          <w:sz w:val="28"/>
        </w:rPr>
        <w:t xml:space="preserve">
    выражении </w:t>
      </w:r>
      <w:r>
        <w:br/>
      </w:r>
      <w:r>
        <w:rPr>
          <w:rFonts w:ascii="Times New Roman"/>
          <w:b w:val="false"/>
          <w:i w:val="false"/>
          <w:color w:val="000000"/>
          <w:sz w:val="28"/>
        </w:rPr>
        <w:t xml:space="preserve">
    самолето-вылеты  вылеты  31 746 35 200   35 300  35 350  35 450 </w:t>
      </w:r>
      <w:r>
        <w:br/>
      </w:r>
      <w:r>
        <w:rPr>
          <w:rFonts w:ascii="Times New Roman"/>
          <w:b w:val="false"/>
          <w:i w:val="false"/>
          <w:color w:val="000000"/>
          <w:sz w:val="28"/>
        </w:rPr>
        <w:t xml:space="preserve">
    тонаж самолето-  тыс. </w:t>
      </w:r>
      <w:r>
        <w:br/>
      </w:r>
      <w:r>
        <w:rPr>
          <w:rFonts w:ascii="Times New Roman"/>
          <w:b w:val="false"/>
          <w:i w:val="false"/>
          <w:color w:val="000000"/>
          <w:sz w:val="28"/>
        </w:rPr>
        <w:t xml:space="preserve">
    вылетов          тонн     1 394  1 500    1 540   1 590   1 620 </w:t>
      </w:r>
      <w:r>
        <w:br/>
      </w:r>
      <w:r>
        <w:rPr>
          <w:rFonts w:ascii="Times New Roman"/>
          <w:b w:val="false"/>
          <w:i w:val="false"/>
          <w:color w:val="000000"/>
          <w:sz w:val="28"/>
        </w:rPr>
        <w:t xml:space="preserve">
    самолето-        тыс. км.92 604 93 950   94 000  94 200  94 400 </w:t>
      </w:r>
      <w:r>
        <w:br/>
      </w:r>
      <w:r>
        <w:rPr>
          <w:rFonts w:ascii="Times New Roman"/>
          <w:b w:val="false"/>
          <w:i w:val="false"/>
          <w:color w:val="000000"/>
          <w:sz w:val="28"/>
        </w:rPr>
        <w:t xml:space="preserve">
    километры </w:t>
      </w:r>
      <w:r>
        <w:br/>
      </w:r>
      <w:r>
        <w:rPr>
          <w:rFonts w:ascii="Times New Roman"/>
          <w:b w:val="false"/>
          <w:i w:val="false"/>
          <w:color w:val="000000"/>
          <w:sz w:val="28"/>
        </w:rPr>
        <w:t xml:space="preserve">
    средний тариф </w:t>
      </w:r>
      <w:r>
        <w:br/>
      </w:r>
      <w:r>
        <w:rPr>
          <w:rFonts w:ascii="Times New Roman"/>
          <w:b w:val="false"/>
          <w:i w:val="false"/>
          <w:color w:val="000000"/>
          <w:sz w:val="28"/>
        </w:rPr>
        <w:t xml:space="preserve">
    на единицу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тонаж самолето-  тенге/ </w:t>
      </w:r>
      <w:r>
        <w:br/>
      </w:r>
      <w:r>
        <w:rPr>
          <w:rFonts w:ascii="Times New Roman"/>
          <w:b w:val="false"/>
          <w:i w:val="false"/>
          <w:color w:val="000000"/>
          <w:sz w:val="28"/>
        </w:rPr>
        <w:t xml:space="preserve">
    вылетов          тонн       376     390      406    419     431 </w:t>
      </w:r>
      <w:r>
        <w:br/>
      </w:r>
      <w:r>
        <w:rPr>
          <w:rFonts w:ascii="Times New Roman"/>
          <w:b w:val="false"/>
          <w:i w:val="false"/>
          <w:color w:val="000000"/>
          <w:sz w:val="28"/>
        </w:rPr>
        <w:t xml:space="preserve">
    самолето-        тенге/ </w:t>
      </w:r>
      <w:r>
        <w:br/>
      </w:r>
      <w:r>
        <w:rPr>
          <w:rFonts w:ascii="Times New Roman"/>
          <w:b w:val="false"/>
          <w:i w:val="false"/>
          <w:color w:val="000000"/>
          <w:sz w:val="28"/>
        </w:rPr>
        <w:t xml:space="preserve">
    километры        100 км   6 575   6 973    7 187  7 432   7 629  </w:t>
      </w:r>
    </w:p>
    <w:p>
      <w:pPr>
        <w:spacing w:after="0"/>
        <w:ind w:left="0"/>
        <w:jc w:val="both"/>
      </w:pPr>
      <w:r>
        <w:rPr>
          <w:rFonts w:ascii="Times New Roman"/>
          <w:b w:val="false"/>
          <w:i w:val="false"/>
          <w:color w:val="000000"/>
          <w:sz w:val="28"/>
        </w:rPr>
        <w:t xml:space="preserve"> 3  Инвестиции       млн. </w:t>
      </w:r>
      <w:r>
        <w:br/>
      </w:r>
      <w:r>
        <w:rPr>
          <w:rFonts w:ascii="Times New Roman"/>
          <w:b w:val="false"/>
          <w:i w:val="false"/>
          <w:color w:val="000000"/>
          <w:sz w:val="28"/>
        </w:rPr>
        <w:t xml:space="preserve">
    в основной       тенге    2 545   3 362    3 914  3 477   3 401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 ч.: </w:t>
      </w:r>
      <w:r>
        <w:br/>
      </w:r>
      <w:r>
        <w:rPr>
          <w:rFonts w:ascii="Times New Roman"/>
          <w:b w:val="false"/>
          <w:i w:val="false"/>
          <w:color w:val="000000"/>
          <w:sz w:val="28"/>
        </w:rPr>
        <w:t xml:space="preserve">
    средств госу- </w:t>
      </w:r>
      <w:r>
        <w:br/>
      </w:r>
      <w:r>
        <w:rPr>
          <w:rFonts w:ascii="Times New Roman"/>
          <w:b w:val="false"/>
          <w:i w:val="false"/>
          <w:color w:val="000000"/>
          <w:sz w:val="28"/>
        </w:rPr>
        <w:t xml:space="preserve">
    дарственного </w:t>
      </w:r>
      <w:r>
        <w:br/>
      </w:r>
      <w:r>
        <w:rPr>
          <w:rFonts w:ascii="Times New Roman"/>
          <w:b w:val="false"/>
          <w:i w:val="false"/>
          <w:color w:val="000000"/>
          <w:sz w:val="28"/>
        </w:rPr>
        <w:t xml:space="preserve">
    бюджета </w:t>
      </w:r>
      <w:r>
        <w:br/>
      </w:r>
      <w:r>
        <w:rPr>
          <w:rFonts w:ascii="Times New Roman"/>
          <w:b w:val="false"/>
          <w:i w:val="false"/>
          <w:color w:val="000000"/>
          <w:sz w:val="28"/>
        </w:rPr>
        <w:t xml:space="preserve">
    - за счет                     0     740    1 796  1 376   1 192 </w:t>
      </w:r>
      <w:r>
        <w:br/>
      </w:r>
      <w:r>
        <w:rPr>
          <w:rFonts w:ascii="Times New Roman"/>
          <w:b w:val="false"/>
          <w:i w:val="false"/>
          <w:color w:val="000000"/>
          <w:sz w:val="28"/>
        </w:rPr>
        <w:t xml:space="preserve">
    внешних займов </w:t>
      </w:r>
      <w:r>
        <w:br/>
      </w:r>
      <w:r>
        <w:rPr>
          <w:rFonts w:ascii="Times New Roman"/>
          <w:b w:val="false"/>
          <w:i w:val="false"/>
          <w:color w:val="000000"/>
          <w:sz w:val="28"/>
        </w:rPr>
        <w:t xml:space="preserve">
    (кредиты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 собственных </w:t>
      </w:r>
      <w:r>
        <w:br/>
      </w:r>
      <w:r>
        <w:rPr>
          <w:rFonts w:ascii="Times New Roman"/>
          <w:b w:val="false"/>
          <w:i w:val="false"/>
          <w:color w:val="000000"/>
          <w:sz w:val="28"/>
        </w:rPr>
        <w:t xml:space="preserve">
    средств                   2 545   2 622    2 118  2 101   2 209 </w:t>
      </w:r>
    </w:p>
    <w:p>
      <w:pPr>
        <w:spacing w:after="0"/>
        <w:ind w:left="0"/>
        <w:jc w:val="both"/>
      </w:pPr>
      <w:r>
        <w:rPr>
          <w:rFonts w:ascii="Times New Roman"/>
          <w:b w:val="false"/>
          <w:i w:val="false"/>
          <w:color w:val="000000"/>
          <w:sz w:val="28"/>
        </w:rPr>
        <w:t xml:space="preserve"> 4  Доход, всего     млн. </w:t>
      </w:r>
      <w:r>
        <w:br/>
      </w:r>
      <w:r>
        <w:rPr>
          <w:rFonts w:ascii="Times New Roman"/>
          <w:b w:val="false"/>
          <w:i w:val="false"/>
          <w:color w:val="000000"/>
          <w:sz w:val="28"/>
        </w:rPr>
        <w:t xml:space="preserve">
                     тенге    7 080   7 421    7 658  7 937   8 158 </w:t>
      </w:r>
      <w:r>
        <w:br/>
      </w:r>
      <w:r>
        <w:rPr>
          <w:rFonts w:ascii="Times New Roman"/>
          <w:b w:val="false"/>
          <w:i w:val="false"/>
          <w:color w:val="000000"/>
          <w:sz w:val="28"/>
        </w:rPr>
        <w:t xml:space="preserve">
    Доход от реали- </w:t>
      </w:r>
      <w:r>
        <w:br/>
      </w:r>
      <w:r>
        <w:rPr>
          <w:rFonts w:ascii="Times New Roman"/>
          <w:b w:val="false"/>
          <w:i w:val="false"/>
          <w:color w:val="000000"/>
          <w:sz w:val="28"/>
        </w:rPr>
        <w:t xml:space="preserve">
    зации услуг - </w:t>
      </w:r>
      <w:r>
        <w:br/>
      </w:r>
      <w:r>
        <w:rPr>
          <w:rFonts w:ascii="Times New Roman"/>
          <w:b w:val="false"/>
          <w:i w:val="false"/>
          <w:color w:val="000000"/>
          <w:sz w:val="28"/>
        </w:rPr>
        <w:t xml:space="preserve">
    всего                     6 770   7 291    7 528  7 807   8 028 </w:t>
      </w:r>
      <w:r>
        <w:br/>
      </w:r>
      <w:r>
        <w:rPr>
          <w:rFonts w:ascii="Times New Roman"/>
          <w:b w:val="false"/>
          <w:i w:val="false"/>
          <w:color w:val="000000"/>
          <w:sz w:val="28"/>
        </w:rPr>
        <w:t xml:space="preserve">
    т.ч.: от АНО- </w:t>
      </w:r>
      <w:r>
        <w:br/>
      </w:r>
      <w:r>
        <w:rPr>
          <w:rFonts w:ascii="Times New Roman"/>
          <w:b w:val="false"/>
          <w:i w:val="false"/>
          <w:color w:val="000000"/>
          <w:sz w:val="28"/>
        </w:rPr>
        <w:t xml:space="preserve">
    регулирования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cубъекта </w:t>
      </w:r>
      <w:r>
        <w:br/>
      </w:r>
      <w:r>
        <w:rPr>
          <w:rFonts w:ascii="Times New Roman"/>
          <w:b w:val="false"/>
          <w:i w:val="false"/>
          <w:color w:val="000000"/>
          <w:sz w:val="28"/>
        </w:rPr>
        <w:t xml:space="preserve">
    естественной </w:t>
      </w:r>
      <w:r>
        <w:br/>
      </w:r>
      <w:r>
        <w:rPr>
          <w:rFonts w:ascii="Times New Roman"/>
          <w:b w:val="false"/>
          <w:i w:val="false"/>
          <w:color w:val="000000"/>
          <w:sz w:val="28"/>
        </w:rPr>
        <w:t xml:space="preserve">
    монополии                 6 634   7 153    7 397  7 687   7 918 </w:t>
      </w:r>
      <w:r>
        <w:br/>
      </w:r>
      <w:r>
        <w:rPr>
          <w:rFonts w:ascii="Times New Roman"/>
          <w:b w:val="false"/>
          <w:i w:val="false"/>
          <w:color w:val="000000"/>
          <w:sz w:val="28"/>
        </w:rPr>
        <w:t xml:space="preserve">
    прочие доходы               136     138      131    120     110 </w:t>
      </w:r>
      <w:r>
        <w:br/>
      </w:r>
      <w:r>
        <w:rPr>
          <w:rFonts w:ascii="Times New Roman"/>
          <w:b w:val="false"/>
          <w:i w:val="false"/>
          <w:color w:val="000000"/>
          <w:sz w:val="28"/>
        </w:rPr>
        <w:t xml:space="preserve">
    Доход от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310     130      130    130     130 </w:t>
      </w:r>
    </w:p>
    <w:p>
      <w:pPr>
        <w:spacing w:after="0"/>
        <w:ind w:left="0"/>
        <w:jc w:val="both"/>
      </w:pPr>
      <w:r>
        <w:rPr>
          <w:rFonts w:ascii="Times New Roman"/>
          <w:b w:val="false"/>
          <w:i w:val="false"/>
          <w:color w:val="000000"/>
          <w:sz w:val="28"/>
        </w:rPr>
        <w:t xml:space="preserve"> 5  Расходы, всего   млн. </w:t>
      </w:r>
      <w:r>
        <w:br/>
      </w:r>
      <w:r>
        <w:rPr>
          <w:rFonts w:ascii="Times New Roman"/>
          <w:b w:val="false"/>
          <w:i w:val="false"/>
          <w:color w:val="000000"/>
          <w:sz w:val="28"/>
        </w:rPr>
        <w:t xml:space="preserve">
                     тенге    4 504   5 028    6 455  6 840   7 240 </w:t>
      </w:r>
      <w:r>
        <w:br/>
      </w:r>
      <w:r>
        <w:rPr>
          <w:rFonts w:ascii="Times New Roman"/>
          <w:b w:val="false"/>
          <w:i w:val="false"/>
          <w:color w:val="000000"/>
          <w:sz w:val="28"/>
        </w:rPr>
        <w:t xml:space="preserve">
    из них: - </w:t>
      </w:r>
      <w:r>
        <w:br/>
      </w:r>
      <w:r>
        <w:rPr>
          <w:rFonts w:ascii="Times New Roman"/>
          <w:b w:val="false"/>
          <w:i w:val="false"/>
          <w:color w:val="000000"/>
          <w:sz w:val="28"/>
        </w:rPr>
        <w:t xml:space="preserve">
    расходы на </w:t>
      </w:r>
      <w:r>
        <w:br/>
      </w:r>
      <w:r>
        <w:rPr>
          <w:rFonts w:ascii="Times New Roman"/>
          <w:b w:val="false"/>
          <w:i w:val="false"/>
          <w:color w:val="000000"/>
          <w:sz w:val="28"/>
        </w:rPr>
        <w:t xml:space="preserve">
    оплату труда              1 093   1 249    1 694  1 794   1 889 </w:t>
      </w:r>
      <w:r>
        <w:br/>
      </w:r>
      <w:r>
        <w:rPr>
          <w:rFonts w:ascii="Times New Roman"/>
          <w:b w:val="false"/>
          <w:i w:val="false"/>
          <w:color w:val="000000"/>
          <w:sz w:val="28"/>
        </w:rPr>
        <w:t xml:space="preserve">
    - расходы на </w:t>
      </w:r>
      <w:r>
        <w:br/>
      </w:r>
      <w:r>
        <w:rPr>
          <w:rFonts w:ascii="Times New Roman"/>
          <w:b w:val="false"/>
          <w:i w:val="false"/>
          <w:color w:val="000000"/>
          <w:sz w:val="28"/>
        </w:rPr>
        <w:t xml:space="preserve">
    сырье, материалы,           582     596    1 141  1 210   1 280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 другие                  2 829   3 183    3 620  3 836   4 071 </w:t>
      </w:r>
      <w:r>
        <w:br/>
      </w:r>
      <w:r>
        <w:rPr>
          <w:rFonts w:ascii="Times New Roman"/>
          <w:b w:val="false"/>
          <w:i w:val="false"/>
          <w:color w:val="000000"/>
          <w:sz w:val="28"/>
        </w:rPr>
        <w:t xml:space="preserve">
    затраты, включая </w:t>
      </w:r>
      <w:r>
        <w:br/>
      </w:r>
      <w:r>
        <w:rPr>
          <w:rFonts w:ascii="Times New Roman"/>
          <w:b w:val="false"/>
          <w:i w:val="false"/>
          <w:color w:val="000000"/>
          <w:sz w:val="28"/>
        </w:rPr>
        <w:t xml:space="preserve">
    амортиз отч. </w:t>
      </w:r>
    </w:p>
    <w:p>
      <w:pPr>
        <w:spacing w:after="0"/>
        <w:ind w:left="0"/>
        <w:jc w:val="both"/>
      </w:pPr>
      <w:r>
        <w:rPr>
          <w:rFonts w:ascii="Times New Roman"/>
          <w:b w:val="false"/>
          <w:i w:val="false"/>
          <w:color w:val="000000"/>
          <w:sz w:val="28"/>
        </w:rPr>
        <w:t xml:space="preserve">5.1. Себестоимость            2 724   2 966    4 455  4 715   4 900 </w:t>
      </w:r>
      <w:r>
        <w:br/>
      </w:r>
      <w:r>
        <w:rPr>
          <w:rFonts w:ascii="Times New Roman"/>
          <w:b w:val="false"/>
          <w:i w:val="false"/>
          <w:color w:val="000000"/>
          <w:sz w:val="28"/>
        </w:rPr>
        <w:t xml:space="preserve">
     реализованных </w:t>
      </w:r>
      <w:r>
        <w:br/>
      </w:r>
      <w:r>
        <w:rPr>
          <w:rFonts w:ascii="Times New Roman"/>
          <w:b w:val="false"/>
          <w:i w:val="false"/>
          <w:color w:val="000000"/>
          <w:sz w:val="28"/>
        </w:rPr>
        <w:t xml:space="preserve">
     услуг - всего </w:t>
      </w:r>
      <w:r>
        <w:br/>
      </w:r>
      <w:r>
        <w:rPr>
          <w:rFonts w:ascii="Times New Roman"/>
          <w:b w:val="false"/>
          <w:i w:val="false"/>
          <w:color w:val="000000"/>
          <w:sz w:val="28"/>
        </w:rPr>
        <w:t xml:space="preserve">
     Себестоимость </w:t>
      </w:r>
      <w:r>
        <w:br/>
      </w:r>
      <w:r>
        <w:rPr>
          <w:rFonts w:ascii="Times New Roman"/>
          <w:b w:val="false"/>
          <w:i w:val="false"/>
          <w:color w:val="000000"/>
          <w:sz w:val="28"/>
        </w:rPr>
        <w:t xml:space="preserve">
     основных видов </w:t>
      </w:r>
      <w:r>
        <w:br/>
      </w:r>
      <w:r>
        <w:rPr>
          <w:rFonts w:ascii="Times New Roman"/>
          <w:b w:val="false"/>
          <w:i w:val="false"/>
          <w:color w:val="000000"/>
          <w:sz w:val="28"/>
        </w:rPr>
        <w:t xml:space="preserve">
     услуг, АНО               2 629   2 938    4 225  4 430   4 750 </w:t>
      </w:r>
      <w:r>
        <w:br/>
      </w:r>
      <w:r>
        <w:rPr>
          <w:rFonts w:ascii="Times New Roman"/>
          <w:b w:val="false"/>
          <w:i w:val="false"/>
          <w:color w:val="000000"/>
          <w:sz w:val="28"/>
        </w:rPr>
        <w:t xml:space="preserve">
     в т.ч.: расходы </w:t>
      </w:r>
      <w:r>
        <w:br/>
      </w:r>
      <w:r>
        <w:rPr>
          <w:rFonts w:ascii="Times New Roman"/>
          <w:b w:val="false"/>
          <w:i w:val="false"/>
          <w:color w:val="000000"/>
          <w:sz w:val="28"/>
        </w:rPr>
        <w:t xml:space="preserve">
     на сырье, </w:t>
      </w:r>
      <w:r>
        <w:br/>
      </w:r>
      <w:r>
        <w:rPr>
          <w:rFonts w:ascii="Times New Roman"/>
          <w:b w:val="false"/>
          <w:i w:val="false"/>
          <w:color w:val="000000"/>
          <w:sz w:val="28"/>
        </w:rPr>
        <w:t xml:space="preserve">
     материалы, </w:t>
      </w:r>
      <w:r>
        <w:br/>
      </w:r>
      <w:r>
        <w:rPr>
          <w:rFonts w:ascii="Times New Roman"/>
          <w:b w:val="false"/>
          <w:i w:val="false"/>
          <w:color w:val="000000"/>
          <w:sz w:val="28"/>
        </w:rPr>
        <w:t xml:space="preserve">
     оплату услуг               519     514    1 023  1 065   1 137 </w:t>
      </w:r>
      <w:r>
        <w:br/>
      </w:r>
      <w:r>
        <w:rPr>
          <w:rFonts w:ascii="Times New Roman"/>
          <w:b w:val="false"/>
          <w:i w:val="false"/>
          <w:color w:val="000000"/>
          <w:sz w:val="28"/>
        </w:rPr>
        <w:t xml:space="preserve">
     расходы на </w:t>
      </w:r>
      <w:r>
        <w:br/>
      </w:r>
      <w:r>
        <w:rPr>
          <w:rFonts w:ascii="Times New Roman"/>
          <w:b w:val="false"/>
          <w:i w:val="false"/>
          <w:color w:val="000000"/>
          <w:sz w:val="28"/>
        </w:rPr>
        <w:t xml:space="preserve">
     оплату труда               916   1 026    1 392  1 474   1 551 </w:t>
      </w:r>
      <w:r>
        <w:br/>
      </w:r>
      <w:r>
        <w:rPr>
          <w:rFonts w:ascii="Times New Roman"/>
          <w:b w:val="false"/>
          <w:i w:val="false"/>
          <w:color w:val="000000"/>
          <w:sz w:val="28"/>
        </w:rPr>
        <w:t xml:space="preserve">
     отчисления от              192     193      258    275     298 </w:t>
      </w:r>
      <w:r>
        <w:br/>
      </w:r>
      <w:r>
        <w:rPr>
          <w:rFonts w:ascii="Times New Roman"/>
          <w:b w:val="false"/>
          <w:i w:val="false"/>
          <w:color w:val="000000"/>
          <w:sz w:val="28"/>
        </w:rPr>
        <w:t xml:space="preserve">
     оплаты труда </w:t>
      </w:r>
      <w:r>
        <w:br/>
      </w:r>
      <w:r>
        <w:rPr>
          <w:rFonts w:ascii="Times New Roman"/>
          <w:b w:val="false"/>
          <w:i w:val="false"/>
          <w:color w:val="000000"/>
          <w:sz w:val="28"/>
        </w:rPr>
        <w:t xml:space="preserve">
     амортизация                926   1 159    1 460  1 499   1 688 </w:t>
      </w:r>
      <w:r>
        <w:br/>
      </w:r>
      <w:r>
        <w:rPr>
          <w:rFonts w:ascii="Times New Roman"/>
          <w:b w:val="false"/>
          <w:i w:val="false"/>
          <w:color w:val="000000"/>
          <w:sz w:val="28"/>
        </w:rPr>
        <w:t xml:space="preserve">
     ОС и НА </w:t>
      </w:r>
      <w:r>
        <w:br/>
      </w:r>
      <w:r>
        <w:rPr>
          <w:rFonts w:ascii="Times New Roman"/>
          <w:b w:val="false"/>
          <w:i w:val="false"/>
          <w:color w:val="000000"/>
          <w:sz w:val="28"/>
        </w:rPr>
        <w:t xml:space="preserve">
     другие затраты              76      46       92    117      76 </w:t>
      </w:r>
      <w:r>
        <w:br/>
      </w:r>
      <w:r>
        <w:rPr>
          <w:rFonts w:ascii="Times New Roman"/>
          <w:b w:val="false"/>
          <w:i w:val="false"/>
          <w:color w:val="000000"/>
          <w:sz w:val="28"/>
        </w:rPr>
        <w:t>
 </w:t>
      </w:r>
      <w:r>
        <w:br/>
      </w:r>
      <w:r>
        <w:rPr>
          <w:rFonts w:ascii="Times New Roman"/>
          <w:b w:val="false"/>
          <w:i w:val="false"/>
          <w:color w:val="000000"/>
          <w:sz w:val="28"/>
        </w:rPr>
        <w:t xml:space="preserve">
5.2. Расходы периода          1 552   1 514    1 840  1 950   2 160 </w:t>
      </w:r>
      <w:r>
        <w:br/>
      </w:r>
      <w:r>
        <w:rPr>
          <w:rFonts w:ascii="Times New Roman"/>
          <w:b w:val="false"/>
          <w:i w:val="false"/>
          <w:color w:val="000000"/>
          <w:sz w:val="28"/>
        </w:rPr>
        <w:t xml:space="preserve">
     т.ч.: - общие и </w:t>
      </w:r>
      <w:r>
        <w:br/>
      </w:r>
      <w:r>
        <w:rPr>
          <w:rFonts w:ascii="Times New Roman"/>
          <w:b w:val="false"/>
          <w:i w:val="false"/>
          <w:color w:val="000000"/>
          <w:sz w:val="28"/>
        </w:rPr>
        <w:t xml:space="preserve">
     административные         1 316   1 349    1 576  1 680   1 885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расходы на </w:t>
      </w:r>
      <w:r>
        <w:br/>
      </w:r>
      <w:r>
        <w:rPr>
          <w:rFonts w:ascii="Times New Roman"/>
          <w:b w:val="false"/>
          <w:i w:val="false"/>
          <w:color w:val="000000"/>
          <w:sz w:val="28"/>
        </w:rPr>
        <w:t xml:space="preserve">
     оплату труда               155     169      229    230     243 </w:t>
      </w:r>
      <w:r>
        <w:br/>
      </w:r>
      <w:r>
        <w:rPr>
          <w:rFonts w:ascii="Times New Roman"/>
          <w:b w:val="false"/>
          <w:i w:val="false"/>
          <w:color w:val="000000"/>
          <w:sz w:val="28"/>
        </w:rPr>
        <w:t xml:space="preserve">
     расходы на </w:t>
      </w:r>
      <w:r>
        <w:br/>
      </w:r>
      <w:r>
        <w:rPr>
          <w:rFonts w:ascii="Times New Roman"/>
          <w:b w:val="false"/>
          <w:i w:val="false"/>
          <w:color w:val="000000"/>
          <w:sz w:val="28"/>
        </w:rPr>
        <w:t xml:space="preserve">
     социальную сферу            53      56       70     75      80 </w:t>
      </w:r>
      <w:r>
        <w:br/>
      </w:r>
      <w:r>
        <w:rPr>
          <w:rFonts w:ascii="Times New Roman"/>
          <w:b w:val="false"/>
          <w:i w:val="false"/>
          <w:color w:val="000000"/>
          <w:sz w:val="28"/>
        </w:rPr>
        <w:t xml:space="preserve">
     - проценты за </w:t>
      </w:r>
      <w:r>
        <w:br/>
      </w:r>
      <w:r>
        <w:rPr>
          <w:rFonts w:ascii="Times New Roman"/>
          <w:b w:val="false"/>
          <w:i w:val="false"/>
          <w:color w:val="000000"/>
          <w:sz w:val="28"/>
        </w:rPr>
        <w:t xml:space="preserve">
     кредиты                    236     165      264    270     275 </w:t>
      </w:r>
      <w:r>
        <w:br/>
      </w:r>
      <w:r>
        <w:rPr>
          <w:rFonts w:ascii="Times New Roman"/>
          <w:b w:val="false"/>
          <w:i w:val="false"/>
          <w:color w:val="000000"/>
          <w:sz w:val="28"/>
        </w:rPr>
        <w:t xml:space="preserve">
5.3. Расходы от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228     548      160    175     180 </w:t>
      </w:r>
      <w:r>
        <w:br/>
      </w:r>
      <w:r>
        <w:rPr>
          <w:rFonts w:ascii="Times New Roman"/>
          <w:b w:val="false"/>
          <w:i w:val="false"/>
          <w:color w:val="000000"/>
          <w:sz w:val="28"/>
        </w:rPr>
        <w:t xml:space="preserve">
6.   Доход до </w:t>
      </w:r>
      <w:r>
        <w:br/>
      </w:r>
      <w:r>
        <w:rPr>
          <w:rFonts w:ascii="Times New Roman"/>
          <w:b w:val="false"/>
          <w:i w:val="false"/>
          <w:color w:val="000000"/>
          <w:sz w:val="28"/>
        </w:rPr>
        <w:t xml:space="preserve">
     налого-         млн. </w:t>
      </w:r>
      <w:r>
        <w:br/>
      </w:r>
      <w:r>
        <w:rPr>
          <w:rFonts w:ascii="Times New Roman"/>
          <w:b w:val="false"/>
          <w:i w:val="false"/>
          <w:color w:val="000000"/>
          <w:sz w:val="28"/>
        </w:rPr>
        <w:t xml:space="preserve">
     обложения       тенге    2 576   2 393    1 203  1 097     918 </w:t>
      </w:r>
      <w:r>
        <w:br/>
      </w:r>
      <w:r>
        <w:rPr>
          <w:rFonts w:ascii="Times New Roman"/>
          <w:b w:val="false"/>
          <w:i w:val="false"/>
          <w:color w:val="000000"/>
          <w:sz w:val="28"/>
        </w:rPr>
        <w:t xml:space="preserve">
7.   Подоходный      млн. </w:t>
      </w:r>
      <w:r>
        <w:br/>
      </w:r>
      <w:r>
        <w:rPr>
          <w:rFonts w:ascii="Times New Roman"/>
          <w:b w:val="false"/>
          <w:i w:val="false"/>
          <w:color w:val="000000"/>
          <w:sz w:val="28"/>
        </w:rPr>
        <w:t xml:space="preserve">
     налог           тенге      961     873      590    540     430 </w:t>
      </w:r>
      <w:r>
        <w:br/>
      </w:r>
      <w:r>
        <w:rPr>
          <w:rFonts w:ascii="Times New Roman"/>
          <w:b w:val="false"/>
          <w:i w:val="false"/>
          <w:color w:val="000000"/>
          <w:sz w:val="28"/>
        </w:rPr>
        <w:t xml:space="preserve">
8.   Чистый доход    млн. </w:t>
      </w:r>
      <w:r>
        <w:br/>
      </w:r>
      <w:r>
        <w:rPr>
          <w:rFonts w:ascii="Times New Roman"/>
          <w:b w:val="false"/>
          <w:i w:val="false"/>
          <w:color w:val="000000"/>
          <w:sz w:val="28"/>
        </w:rPr>
        <w:t xml:space="preserve">
     (убыток)        тенге    1 615   1 520      613    557     488 </w:t>
      </w:r>
      <w:r>
        <w:br/>
      </w:r>
      <w:r>
        <w:rPr>
          <w:rFonts w:ascii="Times New Roman"/>
          <w:b w:val="false"/>
          <w:i w:val="false"/>
          <w:color w:val="000000"/>
          <w:sz w:val="28"/>
        </w:rPr>
        <w:t xml:space="preserve">
9.   Норматив </w:t>
      </w:r>
      <w:r>
        <w:br/>
      </w:r>
      <w:r>
        <w:rPr>
          <w:rFonts w:ascii="Times New Roman"/>
          <w:b w:val="false"/>
          <w:i w:val="false"/>
          <w:color w:val="000000"/>
          <w:sz w:val="28"/>
        </w:rPr>
        <w:t xml:space="preserve">
     отчислений в </w:t>
      </w:r>
      <w:r>
        <w:br/>
      </w:r>
      <w:r>
        <w:rPr>
          <w:rFonts w:ascii="Times New Roman"/>
          <w:b w:val="false"/>
          <w:i w:val="false"/>
          <w:color w:val="000000"/>
          <w:sz w:val="28"/>
        </w:rPr>
        <w:t xml:space="preserve">
     бюджет от </w:t>
      </w:r>
      <w:r>
        <w:br/>
      </w:r>
      <w:r>
        <w:rPr>
          <w:rFonts w:ascii="Times New Roman"/>
          <w:b w:val="false"/>
          <w:i w:val="false"/>
          <w:color w:val="000000"/>
          <w:sz w:val="28"/>
        </w:rPr>
        <w:t xml:space="preserve">
     чистого дохода    %         4%      6%       8%    10%     12% </w:t>
      </w:r>
      <w:r>
        <w:br/>
      </w:r>
      <w:r>
        <w:rPr>
          <w:rFonts w:ascii="Times New Roman"/>
          <w:b w:val="false"/>
          <w:i w:val="false"/>
          <w:color w:val="000000"/>
          <w:sz w:val="28"/>
        </w:rPr>
        <w:t xml:space="preserve">
10.  Распределение   млн. </w:t>
      </w:r>
      <w:r>
        <w:br/>
      </w:r>
      <w:r>
        <w:rPr>
          <w:rFonts w:ascii="Times New Roman"/>
          <w:b w:val="false"/>
          <w:i w:val="false"/>
          <w:color w:val="000000"/>
          <w:sz w:val="28"/>
        </w:rPr>
        <w:t xml:space="preserve">
     чистого дохода  тенге    1 615   1 520      613    557     488 </w:t>
      </w:r>
      <w:r>
        <w:br/>
      </w:r>
      <w:r>
        <w:rPr>
          <w:rFonts w:ascii="Times New Roman"/>
          <w:b w:val="false"/>
          <w:i w:val="false"/>
          <w:color w:val="000000"/>
          <w:sz w:val="28"/>
        </w:rPr>
        <w:t xml:space="preserve">
     (ЧД) </w:t>
      </w:r>
      <w:r>
        <w:br/>
      </w:r>
      <w:r>
        <w:rPr>
          <w:rFonts w:ascii="Times New Roman"/>
          <w:b w:val="false"/>
          <w:i w:val="false"/>
          <w:color w:val="000000"/>
          <w:sz w:val="28"/>
        </w:rPr>
        <w:t xml:space="preserve">
     в т.ч. - </w:t>
      </w:r>
      <w:r>
        <w:br/>
      </w:r>
      <w:r>
        <w:rPr>
          <w:rFonts w:ascii="Times New Roman"/>
          <w:b w:val="false"/>
          <w:i w:val="false"/>
          <w:color w:val="000000"/>
          <w:sz w:val="28"/>
        </w:rPr>
        <w:t xml:space="preserve">
     перечисление </w:t>
      </w:r>
      <w:r>
        <w:br/>
      </w:r>
      <w:r>
        <w:rPr>
          <w:rFonts w:ascii="Times New Roman"/>
          <w:b w:val="false"/>
          <w:i w:val="false"/>
          <w:color w:val="000000"/>
          <w:sz w:val="28"/>
        </w:rPr>
        <w:t xml:space="preserve">
     в бюджет                    65      91       49     56      59 </w:t>
      </w:r>
      <w:r>
        <w:br/>
      </w:r>
      <w:r>
        <w:rPr>
          <w:rFonts w:ascii="Times New Roman"/>
          <w:b w:val="false"/>
          <w:i w:val="false"/>
          <w:color w:val="000000"/>
          <w:sz w:val="28"/>
        </w:rPr>
        <w:t xml:space="preserve">
     - создание </w:t>
      </w:r>
      <w:r>
        <w:br/>
      </w:r>
      <w:r>
        <w:rPr>
          <w:rFonts w:ascii="Times New Roman"/>
          <w:b w:val="false"/>
          <w:i w:val="false"/>
          <w:color w:val="000000"/>
          <w:sz w:val="28"/>
        </w:rPr>
        <w:t xml:space="preserve">
     резервного </w:t>
      </w:r>
      <w:r>
        <w:br/>
      </w:r>
      <w:r>
        <w:rPr>
          <w:rFonts w:ascii="Times New Roman"/>
          <w:b w:val="false"/>
          <w:i w:val="false"/>
          <w:color w:val="000000"/>
          <w:sz w:val="28"/>
        </w:rPr>
        <w:t xml:space="preserve">
     капитала                   177      33  </w:t>
      </w:r>
      <w:r>
        <w:br/>
      </w:r>
      <w:r>
        <w:rPr>
          <w:rFonts w:ascii="Times New Roman"/>
          <w:b w:val="false"/>
          <w:i w:val="false"/>
          <w:color w:val="000000"/>
          <w:sz w:val="28"/>
        </w:rPr>
        <w:t xml:space="preserve">
     - на инвес- </w:t>
      </w:r>
      <w:r>
        <w:br/>
      </w:r>
      <w:r>
        <w:rPr>
          <w:rFonts w:ascii="Times New Roman"/>
          <w:b w:val="false"/>
          <w:i w:val="false"/>
          <w:color w:val="000000"/>
          <w:sz w:val="28"/>
        </w:rPr>
        <w:t xml:space="preserve">
     тиционную </w:t>
      </w:r>
      <w:r>
        <w:br/>
      </w:r>
      <w:r>
        <w:rPr>
          <w:rFonts w:ascii="Times New Roman"/>
          <w:b w:val="false"/>
          <w:i w:val="false"/>
          <w:color w:val="000000"/>
          <w:sz w:val="28"/>
        </w:rPr>
        <w:t xml:space="preserve">
     деятельность             1 373   1 396      564    501     429 </w:t>
      </w:r>
    </w:p>
    <w:p>
      <w:pPr>
        <w:spacing w:after="0"/>
        <w:ind w:left="0"/>
        <w:jc w:val="both"/>
      </w:pPr>
      <w:r>
        <w:rPr>
          <w:rFonts w:ascii="Times New Roman"/>
          <w:b w:val="false"/>
          <w:i w:val="false"/>
          <w:color w:val="000000"/>
          <w:sz w:val="28"/>
        </w:rPr>
        <w:t xml:space="preserve">11.  Дебиторская     млн. </w:t>
      </w:r>
      <w:r>
        <w:br/>
      </w:r>
      <w:r>
        <w:rPr>
          <w:rFonts w:ascii="Times New Roman"/>
          <w:b w:val="false"/>
          <w:i w:val="false"/>
          <w:color w:val="000000"/>
          <w:sz w:val="28"/>
        </w:rPr>
        <w:t xml:space="preserve">
     задолженность   тенге    4 073   4 000    3 900  3 900   3 900 </w:t>
      </w:r>
      <w:r>
        <w:br/>
      </w:r>
      <w:r>
        <w:rPr>
          <w:rFonts w:ascii="Times New Roman"/>
          <w:b w:val="false"/>
          <w:i w:val="false"/>
          <w:color w:val="000000"/>
          <w:sz w:val="28"/>
        </w:rPr>
        <w:t xml:space="preserve">
     в т.ч. - </w:t>
      </w:r>
      <w:r>
        <w:br/>
      </w:r>
      <w:r>
        <w:rPr>
          <w:rFonts w:ascii="Times New Roman"/>
          <w:b w:val="false"/>
          <w:i w:val="false"/>
          <w:color w:val="000000"/>
          <w:sz w:val="28"/>
        </w:rPr>
        <w:t xml:space="preserve">
     долгосрочная </w:t>
      </w:r>
      <w:r>
        <w:br/>
      </w:r>
      <w:r>
        <w:rPr>
          <w:rFonts w:ascii="Times New Roman"/>
          <w:b w:val="false"/>
          <w:i w:val="false"/>
          <w:color w:val="000000"/>
          <w:sz w:val="28"/>
        </w:rPr>
        <w:t xml:space="preserve">
     дебиторская </w:t>
      </w:r>
      <w:r>
        <w:br/>
      </w:r>
      <w:r>
        <w:rPr>
          <w:rFonts w:ascii="Times New Roman"/>
          <w:b w:val="false"/>
          <w:i w:val="false"/>
          <w:color w:val="000000"/>
          <w:sz w:val="28"/>
        </w:rPr>
        <w:t xml:space="preserve">
     задолженность              214     214      214    214     214 </w:t>
      </w:r>
    </w:p>
    <w:p>
      <w:pPr>
        <w:spacing w:after="0"/>
        <w:ind w:left="0"/>
        <w:jc w:val="both"/>
      </w:pPr>
      <w:r>
        <w:rPr>
          <w:rFonts w:ascii="Times New Roman"/>
          <w:b w:val="false"/>
          <w:i w:val="false"/>
          <w:color w:val="000000"/>
          <w:sz w:val="28"/>
        </w:rPr>
        <w:t xml:space="preserve">12   Кредиторская     млн. </w:t>
      </w:r>
      <w:r>
        <w:br/>
      </w:r>
      <w:r>
        <w:rPr>
          <w:rFonts w:ascii="Times New Roman"/>
          <w:b w:val="false"/>
          <w:i w:val="false"/>
          <w:color w:val="000000"/>
          <w:sz w:val="28"/>
        </w:rPr>
        <w:t xml:space="preserve">
     задолженность    тенге   2 931   2 220    3 000  2 900   2 800 </w:t>
      </w:r>
      <w:r>
        <w:br/>
      </w:r>
      <w:r>
        <w:rPr>
          <w:rFonts w:ascii="Times New Roman"/>
          <w:b w:val="false"/>
          <w:i w:val="false"/>
          <w:color w:val="000000"/>
          <w:sz w:val="28"/>
        </w:rPr>
        <w:t xml:space="preserve">
     в т.ч.: </w:t>
      </w:r>
      <w:r>
        <w:br/>
      </w:r>
      <w:r>
        <w:rPr>
          <w:rFonts w:ascii="Times New Roman"/>
          <w:b w:val="false"/>
          <w:i w:val="false"/>
          <w:color w:val="000000"/>
          <w:sz w:val="28"/>
        </w:rPr>
        <w:t xml:space="preserve">
     долгосрочные </w:t>
      </w:r>
      <w:r>
        <w:br/>
      </w:r>
      <w:r>
        <w:rPr>
          <w:rFonts w:ascii="Times New Roman"/>
          <w:b w:val="false"/>
          <w:i w:val="false"/>
          <w:color w:val="000000"/>
          <w:sz w:val="28"/>
        </w:rPr>
        <w:t xml:space="preserve">
     кредиты банков </w:t>
      </w:r>
      <w:r>
        <w:br/>
      </w:r>
      <w:r>
        <w:rPr>
          <w:rFonts w:ascii="Times New Roman"/>
          <w:b w:val="false"/>
          <w:i w:val="false"/>
          <w:color w:val="000000"/>
          <w:sz w:val="28"/>
        </w:rPr>
        <w:t xml:space="preserve">
     и внебанковских </w:t>
      </w:r>
      <w:r>
        <w:br/>
      </w:r>
      <w:r>
        <w:rPr>
          <w:rFonts w:ascii="Times New Roman"/>
          <w:b w:val="false"/>
          <w:i w:val="false"/>
          <w:color w:val="000000"/>
          <w:sz w:val="28"/>
        </w:rPr>
        <w:t xml:space="preserve">
     организаций              2 667   1 942    2 660  2 560   2 300 </w:t>
      </w:r>
    </w:p>
    <w:p>
      <w:pPr>
        <w:spacing w:after="0"/>
        <w:ind w:left="0"/>
        <w:jc w:val="both"/>
      </w:pPr>
      <w:r>
        <w:rPr>
          <w:rFonts w:ascii="Times New Roman"/>
          <w:b w:val="false"/>
          <w:i w:val="false"/>
          <w:color w:val="000000"/>
          <w:sz w:val="28"/>
        </w:rPr>
        <w:t xml:space="preserve">13   Численность </w:t>
      </w:r>
      <w:r>
        <w:br/>
      </w:r>
      <w:r>
        <w:rPr>
          <w:rFonts w:ascii="Times New Roman"/>
          <w:b w:val="false"/>
          <w:i w:val="false"/>
          <w:color w:val="000000"/>
          <w:sz w:val="28"/>
        </w:rPr>
        <w:t xml:space="preserve">
     работников       чел.    2 593   2 645    2 715  2 744   2 770 </w:t>
      </w:r>
    </w:p>
    <w:p>
      <w:pPr>
        <w:spacing w:after="0"/>
        <w:ind w:left="0"/>
        <w:jc w:val="both"/>
      </w:pPr>
      <w:r>
        <w:rPr>
          <w:rFonts w:ascii="Times New Roman"/>
          <w:b w:val="false"/>
          <w:i w:val="false"/>
          <w:color w:val="000000"/>
          <w:sz w:val="28"/>
        </w:rPr>
        <w:t xml:space="preserve">14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тенге  35 330  39 351   51 995 54 481  56 830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  |  Ед. | 2005г.в % | 2005 г. в % | </w:t>
      </w:r>
      <w:r>
        <w:br/>
      </w:r>
      <w:r>
        <w:rPr>
          <w:rFonts w:ascii="Times New Roman"/>
          <w:b w:val="false"/>
          <w:i w:val="false"/>
          <w:color w:val="000000"/>
          <w:sz w:val="28"/>
        </w:rPr>
        <w:t xml:space="preserve">
  |  показателя   | изм. | к 2001 г. | к 2002 г.   | </w:t>
      </w:r>
      <w:r>
        <w:br/>
      </w:r>
      <w:r>
        <w:rPr>
          <w:rFonts w:ascii="Times New Roman"/>
          <w:b w:val="false"/>
          <w:i w:val="false"/>
          <w:color w:val="000000"/>
          <w:sz w:val="28"/>
        </w:rPr>
        <w:t xml:space="preserve">
-------------------------------------------------------------------- </w:t>
      </w:r>
      <w:r>
        <w:br/>
      </w:r>
      <w:r>
        <w:rPr>
          <w:rFonts w:ascii="Times New Roman"/>
          <w:b w:val="false"/>
          <w:i w:val="false"/>
          <w:color w:val="000000"/>
          <w:sz w:val="28"/>
        </w:rPr>
        <w:t xml:space="preserve">
 1  Активы </w:t>
      </w:r>
      <w:r>
        <w:br/>
      </w:r>
      <w:r>
        <w:rPr>
          <w:rFonts w:ascii="Times New Roman"/>
          <w:b w:val="false"/>
          <w:i w:val="false"/>
          <w:color w:val="000000"/>
          <w:sz w:val="28"/>
        </w:rPr>
        <w:t xml:space="preserve">
    Основные         млн. </w:t>
      </w:r>
      <w:r>
        <w:br/>
      </w:r>
      <w:r>
        <w:rPr>
          <w:rFonts w:ascii="Times New Roman"/>
          <w:b w:val="false"/>
          <w:i w:val="false"/>
          <w:color w:val="000000"/>
          <w:sz w:val="28"/>
        </w:rPr>
        <w:t xml:space="preserve">
    средства         тенге   145,99%     132,63% </w:t>
      </w:r>
      <w:r>
        <w:br/>
      </w:r>
      <w:r>
        <w:rPr>
          <w:rFonts w:ascii="Times New Roman"/>
          <w:b w:val="false"/>
          <w:i w:val="false"/>
          <w:color w:val="000000"/>
          <w:sz w:val="28"/>
        </w:rPr>
        <w:t xml:space="preserve">
    Амортизация      млн. </w:t>
      </w:r>
      <w:r>
        <w:br/>
      </w:r>
      <w:r>
        <w:rPr>
          <w:rFonts w:ascii="Times New Roman"/>
          <w:b w:val="false"/>
          <w:i w:val="false"/>
          <w:color w:val="000000"/>
          <w:sz w:val="28"/>
        </w:rPr>
        <w:t xml:space="preserve">
    основных         тенге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186,19%      145,19% </w:t>
      </w:r>
      <w:r>
        <w:br/>
      </w:r>
      <w:r>
        <w:rPr>
          <w:rFonts w:ascii="Times New Roman"/>
          <w:b w:val="false"/>
          <w:i w:val="false"/>
          <w:color w:val="000000"/>
          <w:sz w:val="28"/>
        </w:rPr>
        <w:t xml:space="preserve">
    Уставный         млн. </w:t>
      </w:r>
      <w:r>
        <w:br/>
      </w:r>
      <w:r>
        <w:rPr>
          <w:rFonts w:ascii="Times New Roman"/>
          <w:b w:val="false"/>
          <w:i w:val="false"/>
          <w:color w:val="000000"/>
          <w:sz w:val="28"/>
        </w:rPr>
        <w:t xml:space="preserve">
    капитал          тенге   100,00%      100,00% </w:t>
      </w:r>
      <w:r>
        <w:br/>
      </w:r>
      <w:r>
        <w:rPr>
          <w:rFonts w:ascii="Times New Roman"/>
          <w:b w:val="false"/>
          <w:i w:val="false"/>
          <w:color w:val="000000"/>
          <w:sz w:val="28"/>
        </w:rPr>
        <w:t>
 </w:t>
      </w:r>
      <w:r>
        <w:br/>
      </w:r>
      <w:r>
        <w:rPr>
          <w:rFonts w:ascii="Times New Roman"/>
          <w:b w:val="false"/>
          <w:i w:val="false"/>
          <w:color w:val="000000"/>
          <w:sz w:val="28"/>
        </w:rPr>
        <w:t xml:space="preserve">
   2  Объем </w:t>
      </w:r>
      <w:r>
        <w:br/>
      </w:r>
      <w:r>
        <w:rPr>
          <w:rFonts w:ascii="Times New Roman"/>
          <w:b w:val="false"/>
          <w:i w:val="false"/>
          <w:color w:val="000000"/>
          <w:sz w:val="28"/>
        </w:rPr>
        <w:t xml:space="preserve">
    произведенных </w:t>
      </w:r>
      <w:r>
        <w:br/>
      </w:r>
      <w:r>
        <w:rPr>
          <w:rFonts w:ascii="Times New Roman"/>
          <w:b w:val="false"/>
          <w:i w:val="false"/>
          <w:color w:val="000000"/>
          <w:sz w:val="28"/>
        </w:rPr>
        <w:t xml:space="preserve">
    услуг в </w:t>
      </w:r>
      <w:r>
        <w:br/>
      </w:r>
      <w:r>
        <w:rPr>
          <w:rFonts w:ascii="Times New Roman"/>
          <w:b w:val="false"/>
          <w:i w:val="false"/>
          <w:color w:val="000000"/>
          <w:sz w:val="28"/>
        </w:rPr>
        <w:t xml:space="preserve">
    натуральном </w:t>
      </w:r>
      <w:r>
        <w:br/>
      </w:r>
      <w:r>
        <w:rPr>
          <w:rFonts w:ascii="Times New Roman"/>
          <w:b w:val="false"/>
          <w:i w:val="false"/>
          <w:color w:val="000000"/>
          <w:sz w:val="28"/>
        </w:rPr>
        <w:t xml:space="preserve">
    выражении </w:t>
      </w:r>
      <w:r>
        <w:br/>
      </w:r>
      <w:r>
        <w:rPr>
          <w:rFonts w:ascii="Times New Roman"/>
          <w:b w:val="false"/>
          <w:i w:val="false"/>
          <w:color w:val="000000"/>
          <w:sz w:val="28"/>
        </w:rPr>
        <w:t xml:space="preserve">
    самолето-вылеты  вылеты  111,67%      100,71% </w:t>
      </w:r>
      <w:r>
        <w:br/>
      </w:r>
      <w:r>
        <w:rPr>
          <w:rFonts w:ascii="Times New Roman"/>
          <w:b w:val="false"/>
          <w:i w:val="false"/>
          <w:color w:val="000000"/>
          <w:sz w:val="28"/>
        </w:rPr>
        <w:t xml:space="preserve">
    тонаж самолето-  тыс. </w:t>
      </w:r>
      <w:r>
        <w:br/>
      </w:r>
      <w:r>
        <w:rPr>
          <w:rFonts w:ascii="Times New Roman"/>
          <w:b w:val="false"/>
          <w:i w:val="false"/>
          <w:color w:val="000000"/>
          <w:sz w:val="28"/>
        </w:rPr>
        <w:t xml:space="preserve">
    вылетов          тонн    116,21%      108,00%   </w:t>
      </w:r>
      <w:r>
        <w:br/>
      </w:r>
      <w:r>
        <w:rPr>
          <w:rFonts w:ascii="Times New Roman"/>
          <w:b w:val="false"/>
          <w:i w:val="false"/>
          <w:color w:val="000000"/>
          <w:sz w:val="28"/>
        </w:rPr>
        <w:t xml:space="preserve">
    самолето-        тыс. км. </w:t>
      </w:r>
      <w:r>
        <w:br/>
      </w:r>
      <w:r>
        <w:rPr>
          <w:rFonts w:ascii="Times New Roman"/>
          <w:b w:val="false"/>
          <w:i w:val="false"/>
          <w:color w:val="000000"/>
          <w:sz w:val="28"/>
        </w:rPr>
        <w:t xml:space="preserve">
    километры                101,94%      100,48% </w:t>
      </w:r>
      <w:r>
        <w:br/>
      </w:r>
      <w:r>
        <w:rPr>
          <w:rFonts w:ascii="Times New Roman"/>
          <w:b w:val="false"/>
          <w:i w:val="false"/>
          <w:color w:val="000000"/>
          <w:sz w:val="28"/>
        </w:rPr>
        <w:t xml:space="preserve">
    средний тариф </w:t>
      </w:r>
      <w:r>
        <w:br/>
      </w:r>
      <w:r>
        <w:rPr>
          <w:rFonts w:ascii="Times New Roman"/>
          <w:b w:val="false"/>
          <w:i w:val="false"/>
          <w:color w:val="000000"/>
          <w:sz w:val="28"/>
        </w:rPr>
        <w:t xml:space="preserve">
    на единицу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тонаж самолето-  тенге/ </w:t>
      </w:r>
      <w:r>
        <w:br/>
      </w:r>
      <w:r>
        <w:rPr>
          <w:rFonts w:ascii="Times New Roman"/>
          <w:b w:val="false"/>
          <w:i w:val="false"/>
          <w:color w:val="000000"/>
          <w:sz w:val="28"/>
        </w:rPr>
        <w:t xml:space="preserve">
    вылетов          тонн    114,63%      110,51% </w:t>
      </w:r>
      <w:r>
        <w:br/>
      </w:r>
      <w:r>
        <w:rPr>
          <w:rFonts w:ascii="Times New Roman"/>
          <w:b w:val="false"/>
          <w:i w:val="false"/>
          <w:color w:val="000000"/>
          <w:sz w:val="28"/>
        </w:rPr>
        <w:t xml:space="preserve">
    самолето-        тенге/ </w:t>
      </w:r>
      <w:r>
        <w:br/>
      </w:r>
      <w:r>
        <w:rPr>
          <w:rFonts w:ascii="Times New Roman"/>
          <w:b w:val="false"/>
          <w:i w:val="false"/>
          <w:color w:val="000000"/>
          <w:sz w:val="28"/>
        </w:rPr>
        <w:t xml:space="preserve">
    километры        100 км  116,03%      109,41%  </w:t>
      </w:r>
    </w:p>
    <w:p>
      <w:pPr>
        <w:spacing w:after="0"/>
        <w:ind w:left="0"/>
        <w:jc w:val="both"/>
      </w:pPr>
      <w:r>
        <w:rPr>
          <w:rFonts w:ascii="Times New Roman"/>
          <w:b w:val="false"/>
          <w:i w:val="false"/>
          <w:color w:val="000000"/>
          <w:sz w:val="28"/>
        </w:rPr>
        <w:t xml:space="preserve"> 3  Инвестиции       млн. </w:t>
      </w:r>
      <w:r>
        <w:br/>
      </w:r>
      <w:r>
        <w:rPr>
          <w:rFonts w:ascii="Times New Roman"/>
          <w:b w:val="false"/>
          <w:i w:val="false"/>
          <w:color w:val="000000"/>
          <w:sz w:val="28"/>
        </w:rPr>
        <w:t xml:space="preserve">
    в основной       тенге   133,63%      101,16%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 ч.: </w:t>
      </w:r>
      <w:r>
        <w:br/>
      </w:r>
      <w:r>
        <w:rPr>
          <w:rFonts w:ascii="Times New Roman"/>
          <w:b w:val="false"/>
          <w:i w:val="false"/>
          <w:color w:val="000000"/>
          <w:sz w:val="28"/>
        </w:rPr>
        <w:t xml:space="preserve">
    средств госу- </w:t>
      </w:r>
      <w:r>
        <w:br/>
      </w:r>
      <w:r>
        <w:rPr>
          <w:rFonts w:ascii="Times New Roman"/>
          <w:b w:val="false"/>
          <w:i w:val="false"/>
          <w:color w:val="000000"/>
          <w:sz w:val="28"/>
        </w:rPr>
        <w:t xml:space="preserve">
    дарственного </w:t>
      </w:r>
      <w:r>
        <w:br/>
      </w:r>
      <w:r>
        <w:rPr>
          <w:rFonts w:ascii="Times New Roman"/>
          <w:b w:val="false"/>
          <w:i w:val="false"/>
          <w:color w:val="000000"/>
          <w:sz w:val="28"/>
        </w:rPr>
        <w:t xml:space="preserve">
    бюджета </w:t>
      </w:r>
      <w:r>
        <w:br/>
      </w:r>
      <w:r>
        <w:rPr>
          <w:rFonts w:ascii="Times New Roman"/>
          <w:b w:val="false"/>
          <w:i w:val="false"/>
          <w:color w:val="000000"/>
          <w:sz w:val="28"/>
        </w:rPr>
        <w:t xml:space="preserve">
    - за счет                   0,00%       0,00% </w:t>
      </w:r>
      <w:r>
        <w:br/>
      </w:r>
      <w:r>
        <w:rPr>
          <w:rFonts w:ascii="Times New Roman"/>
          <w:b w:val="false"/>
          <w:i w:val="false"/>
          <w:color w:val="000000"/>
          <w:sz w:val="28"/>
        </w:rPr>
        <w:t xml:space="preserve">
    внешних займов </w:t>
      </w:r>
      <w:r>
        <w:br/>
      </w:r>
      <w:r>
        <w:rPr>
          <w:rFonts w:ascii="Times New Roman"/>
          <w:b w:val="false"/>
          <w:i w:val="false"/>
          <w:color w:val="000000"/>
          <w:sz w:val="28"/>
        </w:rPr>
        <w:t xml:space="preserve">
    (кредиты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 собственных </w:t>
      </w:r>
      <w:r>
        <w:br/>
      </w:r>
      <w:r>
        <w:rPr>
          <w:rFonts w:ascii="Times New Roman"/>
          <w:b w:val="false"/>
          <w:i w:val="false"/>
          <w:color w:val="000000"/>
          <w:sz w:val="28"/>
        </w:rPr>
        <w:t xml:space="preserve">
    средств                    86,80%      84,25% </w:t>
      </w:r>
    </w:p>
    <w:p>
      <w:pPr>
        <w:spacing w:after="0"/>
        <w:ind w:left="0"/>
        <w:jc w:val="both"/>
      </w:pPr>
      <w:r>
        <w:rPr>
          <w:rFonts w:ascii="Times New Roman"/>
          <w:b w:val="false"/>
          <w:i w:val="false"/>
          <w:color w:val="000000"/>
          <w:sz w:val="28"/>
        </w:rPr>
        <w:t xml:space="preserve"> 4  Доход, всего     млн. </w:t>
      </w:r>
      <w:r>
        <w:br/>
      </w:r>
      <w:r>
        <w:rPr>
          <w:rFonts w:ascii="Times New Roman"/>
          <w:b w:val="false"/>
          <w:i w:val="false"/>
          <w:color w:val="000000"/>
          <w:sz w:val="28"/>
        </w:rPr>
        <w:t xml:space="preserve">
                     тенге    115,23%     109,93% </w:t>
      </w:r>
      <w:r>
        <w:br/>
      </w:r>
      <w:r>
        <w:rPr>
          <w:rFonts w:ascii="Times New Roman"/>
          <w:b w:val="false"/>
          <w:i w:val="false"/>
          <w:color w:val="000000"/>
          <w:sz w:val="28"/>
        </w:rPr>
        <w:t xml:space="preserve">
    Доход от реали- </w:t>
      </w:r>
      <w:r>
        <w:br/>
      </w:r>
      <w:r>
        <w:rPr>
          <w:rFonts w:ascii="Times New Roman"/>
          <w:b w:val="false"/>
          <w:i w:val="false"/>
          <w:color w:val="000000"/>
          <w:sz w:val="28"/>
        </w:rPr>
        <w:t xml:space="preserve">
    зации услуг - </w:t>
      </w:r>
      <w:r>
        <w:br/>
      </w:r>
      <w:r>
        <w:rPr>
          <w:rFonts w:ascii="Times New Roman"/>
          <w:b w:val="false"/>
          <w:i w:val="false"/>
          <w:color w:val="000000"/>
          <w:sz w:val="28"/>
        </w:rPr>
        <w:t xml:space="preserve">
    всего                     118,58%     110,11% </w:t>
      </w:r>
      <w:r>
        <w:br/>
      </w:r>
      <w:r>
        <w:rPr>
          <w:rFonts w:ascii="Times New Roman"/>
          <w:b w:val="false"/>
          <w:i w:val="false"/>
          <w:color w:val="000000"/>
          <w:sz w:val="28"/>
        </w:rPr>
        <w:t xml:space="preserve">
    т.ч.: от АНО- </w:t>
      </w:r>
      <w:r>
        <w:br/>
      </w:r>
      <w:r>
        <w:rPr>
          <w:rFonts w:ascii="Times New Roman"/>
          <w:b w:val="false"/>
          <w:i w:val="false"/>
          <w:color w:val="000000"/>
          <w:sz w:val="28"/>
        </w:rPr>
        <w:t xml:space="preserve">
    регулирования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cубъекта </w:t>
      </w:r>
      <w:r>
        <w:br/>
      </w:r>
      <w:r>
        <w:rPr>
          <w:rFonts w:ascii="Times New Roman"/>
          <w:b w:val="false"/>
          <w:i w:val="false"/>
          <w:color w:val="000000"/>
          <w:sz w:val="28"/>
        </w:rPr>
        <w:t xml:space="preserve">
    естественной </w:t>
      </w:r>
      <w:r>
        <w:br/>
      </w:r>
      <w:r>
        <w:rPr>
          <w:rFonts w:ascii="Times New Roman"/>
          <w:b w:val="false"/>
          <w:i w:val="false"/>
          <w:color w:val="000000"/>
          <w:sz w:val="28"/>
        </w:rPr>
        <w:t xml:space="preserve">
    монополии                 119,35%     110,69% </w:t>
      </w:r>
      <w:r>
        <w:br/>
      </w:r>
      <w:r>
        <w:rPr>
          <w:rFonts w:ascii="Times New Roman"/>
          <w:b w:val="false"/>
          <w:i w:val="false"/>
          <w:color w:val="000000"/>
          <w:sz w:val="28"/>
        </w:rPr>
        <w:t xml:space="preserve">
    прочие доходы              80,88%      79,71% </w:t>
      </w:r>
      <w:r>
        <w:br/>
      </w:r>
      <w:r>
        <w:rPr>
          <w:rFonts w:ascii="Times New Roman"/>
          <w:b w:val="false"/>
          <w:i w:val="false"/>
          <w:color w:val="000000"/>
          <w:sz w:val="28"/>
        </w:rPr>
        <w:t xml:space="preserve">
    Доход от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41,94%     100,00% </w:t>
      </w:r>
    </w:p>
    <w:p>
      <w:pPr>
        <w:spacing w:after="0"/>
        <w:ind w:left="0"/>
        <w:jc w:val="both"/>
      </w:pPr>
      <w:r>
        <w:rPr>
          <w:rFonts w:ascii="Times New Roman"/>
          <w:b w:val="false"/>
          <w:i w:val="false"/>
          <w:color w:val="000000"/>
          <w:sz w:val="28"/>
        </w:rPr>
        <w:t xml:space="preserve"> 5  Расходы, всего   млн.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из них: -                 160,75%     143,99% </w:t>
      </w:r>
      <w:r>
        <w:br/>
      </w:r>
      <w:r>
        <w:rPr>
          <w:rFonts w:ascii="Times New Roman"/>
          <w:b w:val="false"/>
          <w:i w:val="false"/>
          <w:color w:val="000000"/>
          <w:sz w:val="28"/>
        </w:rPr>
        <w:t xml:space="preserve">
    расходы на </w:t>
      </w:r>
      <w:r>
        <w:br/>
      </w:r>
      <w:r>
        <w:rPr>
          <w:rFonts w:ascii="Times New Roman"/>
          <w:b w:val="false"/>
          <w:i w:val="false"/>
          <w:color w:val="000000"/>
          <w:sz w:val="28"/>
        </w:rPr>
        <w:t xml:space="preserve">
    оплату труда              172,83%     151,24% </w:t>
      </w:r>
      <w:r>
        <w:br/>
      </w:r>
      <w:r>
        <w:rPr>
          <w:rFonts w:ascii="Times New Roman"/>
          <w:b w:val="false"/>
          <w:i w:val="false"/>
          <w:color w:val="000000"/>
          <w:sz w:val="28"/>
        </w:rPr>
        <w:t xml:space="preserve">
    - расходы на </w:t>
      </w:r>
      <w:r>
        <w:br/>
      </w:r>
      <w:r>
        <w:rPr>
          <w:rFonts w:ascii="Times New Roman"/>
          <w:b w:val="false"/>
          <w:i w:val="false"/>
          <w:color w:val="000000"/>
          <w:sz w:val="28"/>
        </w:rPr>
        <w:t xml:space="preserve">
    сырье, материалы, </w:t>
      </w:r>
      <w:r>
        <w:br/>
      </w:r>
      <w:r>
        <w:rPr>
          <w:rFonts w:ascii="Times New Roman"/>
          <w:b w:val="false"/>
          <w:i w:val="false"/>
          <w:color w:val="000000"/>
          <w:sz w:val="28"/>
        </w:rPr>
        <w:t xml:space="preserve">
    услуги                    219,93%     214,77% </w:t>
      </w:r>
      <w:r>
        <w:br/>
      </w:r>
      <w:r>
        <w:rPr>
          <w:rFonts w:ascii="Times New Roman"/>
          <w:b w:val="false"/>
          <w:i w:val="false"/>
          <w:color w:val="000000"/>
          <w:sz w:val="28"/>
        </w:rPr>
        <w:t xml:space="preserve">
    - другие                   </w:t>
      </w:r>
      <w:r>
        <w:br/>
      </w:r>
      <w:r>
        <w:rPr>
          <w:rFonts w:ascii="Times New Roman"/>
          <w:b w:val="false"/>
          <w:i w:val="false"/>
          <w:color w:val="000000"/>
          <w:sz w:val="28"/>
        </w:rPr>
        <w:t xml:space="preserve">
    затраты, включая </w:t>
      </w:r>
      <w:r>
        <w:br/>
      </w:r>
      <w:r>
        <w:rPr>
          <w:rFonts w:ascii="Times New Roman"/>
          <w:b w:val="false"/>
          <w:i w:val="false"/>
          <w:color w:val="000000"/>
          <w:sz w:val="28"/>
        </w:rPr>
        <w:t xml:space="preserve">
    амортиз отч.              143,90%     127,90% </w:t>
      </w:r>
    </w:p>
    <w:p>
      <w:pPr>
        <w:spacing w:after="0"/>
        <w:ind w:left="0"/>
        <w:jc w:val="both"/>
      </w:pPr>
      <w:r>
        <w:rPr>
          <w:rFonts w:ascii="Times New Roman"/>
          <w:b w:val="false"/>
          <w:i w:val="false"/>
          <w:color w:val="000000"/>
          <w:sz w:val="28"/>
        </w:rPr>
        <w:t xml:space="preserve">5.1. Себестоимость            179,88%     165,21% </w:t>
      </w:r>
      <w:r>
        <w:br/>
      </w:r>
      <w:r>
        <w:rPr>
          <w:rFonts w:ascii="Times New Roman"/>
          <w:b w:val="false"/>
          <w:i w:val="false"/>
          <w:color w:val="000000"/>
          <w:sz w:val="28"/>
        </w:rPr>
        <w:t xml:space="preserve">
     реализованных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Себестоимость </w:t>
      </w:r>
      <w:r>
        <w:br/>
      </w:r>
      <w:r>
        <w:rPr>
          <w:rFonts w:ascii="Times New Roman"/>
          <w:b w:val="false"/>
          <w:i w:val="false"/>
          <w:color w:val="000000"/>
          <w:sz w:val="28"/>
        </w:rPr>
        <w:t xml:space="preserve">
     основных видов </w:t>
      </w:r>
      <w:r>
        <w:br/>
      </w:r>
      <w:r>
        <w:rPr>
          <w:rFonts w:ascii="Times New Roman"/>
          <w:b w:val="false"/>
          <w:i w:val="false"/>
          <w:color w:val="000000"/>
          <w:sz w:val="28"/>
        </w:rPr>
        <w:t xml:space="preserve">
     услуг, АНО               180,68%     161,67% </w:t>
      </w:r>
      <w:r>
        <w:br/>
      </w:r>
      <w:r>
        <w:rPr>
          <w:rFonts w:ascii="Times New Roman"/>
          <w:b w:val="false"/>
          <w:i w:val="false"/>
          <w:color w:val="000000"/>
          <w:sz w:val="28"/>
        </w:rPr>
        <w:t xml:space="preserve">
     в т.ч.: расходы </w:t>
      </w:r>
      <w:r>
        <w:br/>
      </w:r>
      <w:r>
        <w:rPr>
          <w:rFonts w:ascii="Times New Roman"/>
          <w:b w:val="false"/>
          <w:i w:val="false"/>
          <w:color w:val="000000"/>
          <w:sz w:val="28"/>
        </w:rPr>
        <w:t xml:space="preserve">
     на сырье, </w:t>
      </w:r>
      <w:r>
        <w:br/>
      </w:r>
      <w:r>
        <w:rPr>
          <w:rFonts w:ascii="Times New Roman"/>
          <w:b w:val="false"/>
          <w:i w:val="false"/>
          <w:color w:val="000000"/>
          <w:sz w:val="28"/>
        </w:rPr>
        <w:t xml:space="preserve">
     материалы, </w:t>
      </w:r>
      <w:r>
        <w:br/>
      </w:r>
      <w:r>
        <w:rPr>
          <w:rFonts w:ascii="Times New Roman"/>
          <w:b w:val="false"/>
          <w:i w:val="false"/>
          <w:color w:val="000000"/>
          <w:sz w:val="28"/>
        </w:rPr>
        <w:t xml:space="preserve">
     оплату услуг             219,08%     221,21% </w:t>
      </w:r>
      <w:r>
        <w:br/>
      </w:r>
      <w:r>
        <w:rPr>
          <w:rFonts w:ascii="Times New Roman"/>
          <w:b w:val="false"/>
          <w:i w:val="false"/>
          <w:color w:val="000000"/>
          <w:sz w:val="28"/>
        </w:rPr>
        <w:t xml:space="preserve">
     расходы на               </w:t>
      </w:r>
      <w:r>
        <w:br/>
      </w:r>
      <w:r>
        <w:rPr>
          <w:rFonts w:ascii="Times New Roman"/>
          <w:b w:val="false"/>
          <w:i w:val="false"/>
          <w:color w:val="000000"/>
          <w:sz w:val="28"/>
        </w:rPr>
        <w:t xml:space="preserve">
     оплату труда             169,32%     151,17% </w:t>
      </w:r>
      <w:r>
        <w:br/>
      </w:r>
      <w:r>
        <w:rPr>
          <w:rFonts w:ascii="Times New Roman"/>
          <w:b w:val="false"/>
          <w:i w:val="false"/>
          <w:color w:val="000000"/>
          <w:sz w:val="28"/>
        </w:rPr>
        <w:t xml:space="preserve">
     отчисления от            155,21%     154,40% </w:t>
      </w:r>
      <w:r>
        <w:br/>
      </w:r>
      <w:r>
        <w:rPr>
          <w:rFonts w:ascii="Times New Roman"/>
          <w:b w:val="false"/>
          <w:i w:val="false"/>
          <w:color w:val="000000"/>
          <w:sz w:val="28"/>
        </w:rPr>
        <w:t xml:space="preserve">
     оплаты труда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ОС и НА                  182,29%     145,64% </w:t>
      </w:r>
      <w:r>
        <w:br/>
      </w:r>
      <w:r>
        <w:rPr>
          <w:rFonts w:ascii="Times New Roman"/>
          <w:b w:val="false"/>
          <w:i w:val="false"/>
          <w:color w:val="000000"/>
          <w:sz w:val="28"/>
        </w:rPr>
        <w:t xml:space="preserve">
     другие затраты           100,00%     165,22% </w:t>
      </w:r>
      <w:r>
        <w:br/>
      </w:r>
      <w:r>
        <w:rPr>
          <w:rFonts w:ascii="Times New Roman"/>
          <w:b w:val="false"/>
          <w:i w:val="false"/>
          <w:color w:val="000000"/>
          <w:sz w:val="28"/>
        </w:rPr>
        <w:t>
 </w:t>
      </w:r>
      <w:r>
        <w:br/>
      </w:r>
      <w:r>
        <w:rPr>
          <w:rFonts w:ascii="Times New Roman"/>
          <w:b w:val="false"/>
          <w:i w:val="false"/>
          <w:color w:val="000000"/>
          <w:sz w:val="28"/>
        </w:rPr>
        <w:t xml:space="preserve">
5.2. Расходы периода          139,18%     142,67% </w:t>
      </w:r>
      <w:r>
        <w:br/>
      </w:r>
      <w:r>
        <w:rPr>
          <w:rFonts w:ascii="Times New Roman"/>
          <w:b w:val="false"/>
          <w:i w:val="false"/>
          <w:color w:val="000000"/>
          <w:sz w:val="28"/>
        </w:rPr>
        <w:t xml:space="preserve">
     т.ч.: - общие и </w:t>
      </w:r>
      <w:r>
        <w:br/>
      </w:r>
      <w:r>
        <w:rPr>
          <w:rFonts w:ascii="Times New Roman"/>
          <w:b w:val="false"/>
          <w:i w:val="false"/>
          <w:color w:val="000000"/>
          <w:sz w:val="28"/>
        </w:rPr>
        <w:t xml:space="preserve">
     административные         143,24%     139,73%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расходы на </w:t>
      </w:r>
      <w:r>
        <w:br/>
      </w:r>
      <w:r>
        <w:rPr>
          <w:rFonts w:ascii="Times New Roman"/>
          <w:b w:val="false"/>
          <w:i w:val="false"/>
          <w:color w:val="000000"/>
          <w:sz w:val="28"/>
        </w:rPr>
        <w:t xml:space="preserve">
     оплату труда             156,77%     143,79% </w:t>
      </w:r>
      <w:r>
        <w:br/>
      </w:r>
      <w:r>
        <w:rPr>
          <w:rFonts w:ascii="Times New Roman"/>
          <w:b w:val="false"/>
          <w:i w:val="false"/>
          <w:color w:val="000000"/>
          <w:sz w:val="28"/>
        </w:rPr>
        <w:t xml:space="preserve">
     расходы на </w:t>
      </w:r>
      <w:r>
        <w:br/>
      </w:r>
      <w:r>
        <w:rPr>
          <w:rFonts w:ascii="Times New Roman"/>
          <w:b w:val="false"/>
          <w:i w:val="false"/>
          <w:color w:val="000000"/>
          <w:sz w:val="28"/>
        </w:rPr>
        <w:t xml:space="preserve">
     социальную сферу         150,94%     142,86% </w:t>
      </w:r>
      <w:r>
        <w:br/>
      </w:r>
      <w:r>
        <w:rPr>
          <w:rFonts w:ascii="Times New Roman"/>
          <w:b w:val="false"/>
          <w:i w:val="false"/>
          <w:color w:val="000000"/>
          <w:sz w:val="28"/>
        </w:rPr>
        <w:t xml:space="preserve">
     - проценты за </w:t>
      </w:r>
      <w:r>
        <w:br/>
      </w:r>
      <w:r>
        <w:rPr>
          <w:rFonts w:ascii="Times New Roman"/>
          <w:b w:val="false"/>
          <w:i w:val="false"/>
          <w:color w:val="000000"/>
          <w:sz w:val="28"/>
        </w:rPr>
        <w:t xml:space="preserve">
     кредиты                  116,53%     166,67% </w:t>
      </w:r>
      <w:r>
        <w:br/>
      </w:r>
      <w:r>
        <w:rPr>
          <w:rFonts w:ascii="Times New Roman"/>
          <w:b w:val="false"/>
          <w:i w:val="false"/>
          <w:color w:val="000000"/>
          <w:sz w:val="28"/>
        </w:rPr>
        <w:t xml:space="preserve">
5.3. Расходы от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78,95%      32,85% </w:t>
      </w:r>
      <w:r>
        <w:br/>
      </w:r>
      <w:r>
        <w:rPr>
          <w:rFonts w:ascii="Times New Roman"/>
          <w:b w:val="false"/>
          <w:i w:val="false"/>
          <w:color w:val="000000"/>
          <w:sz w:val="28"/>
        </w:rPr>
        <w:t xml:space="preserve">
6.   Доход до </w:t>
      </w:r>
      <w:r>
        <w:br/>
      </w:r>
      <w:r>
        <w:rPr>
          <w:rFonts w:ascii="Times New Roman"/>
          <w:b w:val="false"/>
          <w:i w:val="false"/>
          <w:color w:val="000000"/>
          <w:sz w:val="28"/>
        </w:rPr>
        <w:t xml:space="preserve">
     налого-         млн. </w:t>
      </w:r>
      <w:r>
        <w:br/>
      </w:r>
      <w:r>
        <w:rPr>
          <w:rFonts w:ascii="Times New Roman"/>
          <w:b w:val="false"/>
          <w:i w:val="false"/>
          <w:color w:val="000000"/>
          <w:sz w:val="28"/>
        </w:rPr>
        <w:t xml:space="preserve">
     обложения       тенге     35,64%      38,36% </w:t>
      </w:r>
      <w:r>
        <w:br/>
      </w:r>
      <w:r>
        <w:rPr>
          <w:rFonts w:ascii="Times New Roman"/>
          <w:b w:val="false"/>
          <w:i w:val="false"/>
          <w:color w:val="000000"/>
          <w:sz w:val="28"/>
        </w:rPr>
        <w:t xml:space="preserve">
7.   Подоходный      млн. </w:t>
      </w:r>
      <w:r>
        <w:br/>
      </w:r>
      <w:r>
        <w:rPr>
          <w:rFonts w:ascii="Times New Roman"/>
          <w:b w:val="false"/>
          <w:i w:val="false"/>
          <w:color w:val="000000"/>
          <w:sz w:val="28"/>
        </w:rPr>
        <w:t xml:space="preserve">
     налог           тенге     44,75%      49,26% </w:t>
      </w:r>
      <w:r>
        <w:br/>
      </w:r>
      <w:r>
        <w:rPr>
          <w:rFonts w:ascii="Times New Roman"/>
          <w:b w:val="false"/>
          <w:i w:val="false"/>
          <w:color w:val="000000"/>
          <w:sz w:val="28"/>
        </w:rPr>
        <w:t xml:space="preserve">
8.   Чистый доход    млн. </w:t>
      </w:r>
      <w:r>
        <w:br/>
      </w:r>
      <w:r>
        <w:rPr>
          <w:rFonts w:ascii="Times New Roman"/>
          <w:b w:val="false"/>
          <w:i w:val="false"/>
          <w:color w:val="000000"/>
          <w:sz w:val="28"/>
        </w:rPr>
        <w:t xml:space="preserve">
     (убыток)        тенге     30,22%      32,11% </w:t>
      </w:r>
      <w:r>
        <w:br/>
      </w:r>
      <w:r>
        <w:rPr>
          <w:rFonts w:ascii="Times New Roman"/>
          <w:b w:val="false"/>
          <w:i w:val="false"/>
          <w:color w:val="000000"/>
          <w:sz w:val="28"/>
        </w:rPr>
        <w:t xml:space="preserve">
9.   Норматив </w:t>
      </w:r>
      <w:r>
        <w:br/>
      </w:r>
      <w:r>
        <w:rPr>
          <w:rFonts w:ascii="Times New Roman"/>
          <w:b w:val="false"/>
          <w:i w:val="false"/>
          <w:color w:val="000000"/>
          <w:sz w:val="28"/>
        </w:rPr>
        <w:t xml:space="preserve">
     отчислений в </w:t>
      </w:r>
      <w:r>
        <w:br/>
      </w:r>
      <w:r>
        <w:rPr>
          <w:rFonts w:ascii="Times New Roman"/>
          <w:b w:val="false"/>
          <w:i w:val="false"/>
          <w:color w:val="000000"/>
          <w:sz w:val="28"/>
        </w:rPr>
        <w:t xml:space="preserve">
     бюджет от </w:t>
      </w:r>
      <w:r>
        <w:br/>
      </w:r>
      <w:r>
        <w:rPr>
          <w:rFonts w:ascii="Times New Roman"/>
          <w:b w:val="false"/>
          <w:i w:val="false"/>
          <w:color w:val="000000"/>
          <w:sz w:val="28"/>
        </w:rPr>
        <w:t xml:space="preserve">
     чистого дохода    %       300,00%     200,00% </w:t>
      </w:r>
      <w:r>
        <w:br/>
      </w:r>
      <w:r>
        <w:rPr>
          <w:rFonts w:ascii="Times New Roman"/>
          <w:b w:val="false"/>
          <w:i w:val="false"/>
          <w:color w:val="000000"/>
          <w:sz w:val="28"/>
        </w:rPr>
        <w:t xml:space="preserve">
10.  Распределение   млн.     </w:t>
      </w:r>
      <w:r>
        <w:br/>
      </w:r>
      <w:r>
        <w:rPr>
          <w:rFonts w:ascii="Times New Roman"/>
          <w:b w:val="false"/>
          <w:i w:val="false"/>
          <w:color w:val="000000"/>
          <w:sz w:val="28"/>
        </w:rPr>
        <w:t xml:space="preserve">
     чистого дохода  тенге     30,19%      32,07% </w:t>
      </w:r>
      <w:r>
        <w:br/>
      </w:r>
      <w:r>
        <w:rPr>
          <w:rFonts w:ascii="Times New Roman"/>
          <w:b w:val="false"/>
          <w:i w:val="false"/>
          <w:color w:val="000000"/>
          <w:sz w:val="28"/>
        </w:rPr>
        <w:t xml:space="preserve">
     (ЧД) </w:t>
      </w:r>
      <w:r>
        <w:br/>
      </w:r>
      <w:r>
        <w:rPr>
          <w:rFonts w:ascii="Times New Roman"/>
          <w:b w:val="false"/>
          <w:i w:val="false"/>
          <w:color w:val="000000"/>
          <w:sz w:val="28"/>
        </w:rPr>
        <w:t xml:space="preserve">
     в т.ч. - </w:t>
      </w:r>
      <w:r>
        <w:br/>
      </w:r>
      <w:r>
        <w:rPr>
          <w:rFonts w:ascii="Times New Roman"/>
          <w:b w:val="false"/>
          <w:i w:val="false"/>
          <w:color w:val="000000"/>
          <w:sz w:val="28"/>
        </w:rPr>
        <w:t xml:space="preserve">
     перечисление </w:t>
      </w:r>
      <w:r>
        <w:br/>
      </w:r>
      <w:r>
        <w:rPr>
          <w:rFonts w:ascii="Times New Roman"/>
          <w:b w:val="false"/>
          <w:i w:val="false"/>
          <w:color w:val="000000"/>
          <w:sz w:val="28"/>
        </w:rPr>
        <w:t xml:space="preserve">
     в бюджет                  90,65%      35,71% </w:t>
      </w:r>
      <w:r>
        <w:br/>
      </w:r>
      <w:r>
        <w:rPr>
          <w:rFonts w:ascii="Times New Roman"/>
          <w:b w:val="false"/>
          <w:i w:val="false"/>
          <w:color w:val="000000"/>
          <w:sz w:val="28"/>
        </w:rPr>
        <w:t xml:space="preserve">
     - создание </w:t>
      </w:r>
      <w:r>
        <w:br/>
      </w:r>
      <w:r>
        <w:rPr>
          <w:rFonts w:ascii="Times New Roman"/>
          <w:b w:val="false"/>
          <w:i w:val="false"/>
          <w:color w:val="000000"/>
          <w:sz w:val="28"/>
        </w:rPr>
        <w:t xml:space="preserve">
     резервного </w:t>
      </w:r>
      <w:r>
        <w:br/>
      </w:r>
      <w:r>
        <w:rPr>
          <w:rFonts w:ascii="Times New Roman"/>
          <w:b w:val="false"/>
          <w:i w:val="false"/>
          <w:color w:val="000000"/>
          <w:sz w:val="28"/>
        </w:rPr>
        <w:t xml:space="preserve">
     капитала                   0,00%       0,00%  </w:t>
      </w:r>
      <w:r>
        <w:br/>
      </w:r>
      <w:r>
        <w:rPr>
          <w:rFonts w:ascii="Times New Roman"/>
          <w:b w:val="false"/>
          <w:i w:val="false"/>
          <w:color w:val="000000"/>
          <w:sz w:val="28"/>
        </w:rPr>
        <w:t xml:space="preserve">
     - на инвес- </w:t>
      </w:r>
      <w:r>
        <w:br/>
      </w:r>
      <w:r>
        <w:rPr>
          <w:rFonts w:ascii="Times New Roman"/>
          <w:b w:val="false"/>
          <w:i w:val="false"/>
          <w:color w:val="000000"/>
          <w:sz w:val="28"/>
        </w:rPr>
        <w:t xml:space="preserve">
     тиционную </w:t>
      </w:r>
      <w:r>
        <w:br/>
      </w:r>
      <w:r>
        <w:rPr>
          <w:rFonts w:ascii="Times New Roman"/>
          <w:b w:val="false"/>
          <w:i w:val="false"/>
          <w:color w:val="000000"/>
          <w:sz w:val="28"/>
        </w:rPr>
        <w:t xml:space="preserve">
     деятельность              31,25%      30,73% </w:t>
      </w:r>
    </w:p>
    <w:p>
      <w:pPr>
        <w:spacing w:after="0"/>
        <w:ind w:left="0"/>
        <w:jc w:val="both"/>
      </w:pPr>
      <w:r>
        <w:rPr>
          <w:rFonts w:ascii="Times New Roman"/>
          <w:b w:val="false"/>
          <w:i w:val="false"/>
          <w:color w:val="000000"/>
          <w:sz w:val="28"/>
        </w:rPr>
        <w:t xml:space="preserve">11.  Дебиторская     млн. </w:t>
      </w:r>
      <w:r>
        <w:br/>
      </w:r>
      <w:r>
        <w:rPr>
          <w:rFonts w:ascii="Times New Roman"/>
          <w:b w:val="false"/>
          <w:i w:val="false"/>
          <w:color w:val="000000"/>
          <w:sz w:val="28"/>
        </w:rPr>
        <w:t xml:space="preserve">
     задолженность   тенге     95,75%      97,50% </w:t>
      </w:r>
      <w:r>
        <w:br/>
      </w:r>
      <w:r>
        <w:rPr>
          <w:rFonts w:ascii="Times New Roman"/>
          <w:b w:val="false"/>
          <w:i w:val="false"/>
          <w:color w:val="000000"/>
          <w:sz w:val="28"/>
        </w:rPr>
        <w:t xml:space="preserve">
     в т.ч. </w:t>
      </w:r>
      <w:r>
        <w:br/>
      </w:r>
      <w:r>
        <w:rPr>
          <w:rFonts w:ascii="Times New Roman"/>
          <w:b w:val="false"/>
          <w:i w:val="false"/>
          <w:color w:val="000000"/>
          <w:sz w:val="28"/>
        </w:rPr>
        <w:t xml:space="preserve">
     долгосрочная </w:t>
      </w:r>
      <w:r>
        <w:br/>
      </w:r>
      <w:r>
        <w:rPr>
          <w:rFonts w:ascii="Times New Roman"/>
          <w:b w:val="false"/>
          <w:i w:val="false"/>
          <w:color w:val="000000"/>
          <w:sz w:val="28"/>
        </w:rPr>
        <w:t xml:space="preserve">
     дебиторская </w:t>
      </w:r>
      <w:r>
        <w:br/>
      </w:r>
      <w:r>
        <w:rPr>
          <w:rFonts w:ascii="Times New Roman"/>
          <w:b w:val="false"/>
          <w:i w:val="false"/>
          <w:color w:val="000000"/>
          <w:sz w:val="28"/>
        </w:rPr>
        <w:t xml:space="preserve">
     задолженность            100,00%       0,00% </w:t>
      </w:r>
    </w:p>
    <w:p>
      <w:pPr>
        <w:spacing w:after="0"/>
        <w:ind w:left="0"/>
        <w:jc w:val="both"/>
      </w:pPr>
      <w:r>
        <w:rPr>
          <w:rFonts w:ascii="Times New Roman"/>
          <w:b w:val="false"/>
          <w:i w:val="false"/>
          <w:color w:val="000000"/>
          <w:sz w:val="28"/>
        </w:rPr>
        <w:t xml:space="preserve">12   Кредиторская     млн. </w:t>
      </w:r>
      <w:r>
        <w:br/>
      </w:r>
      <w:r>
        <w:rPr>
          <w:rFonts w:ascii="Times New Roman"/>
          <w:b w:val="false"/>
          <w:i w:val="false"/>
          <w:color w:val="000000"/>
          <w:sz w:val="28"/>
        </w:rPr>
        <w:t xml:space="preserve">
     задолженность    тенге    95,53%     126,13% </w:t>
      </w:r>
      <w:r>
        <w:br/>
      </w:r>
      <w:r>
        <w:rPr>
          <w:rFonts w:ascii="Times New Roman"/>
          <w:b w:val="false"/>
          <w:i w:val="false"/>
          <w:color w:val="000000"/>
          <w:sz w:val="28"/>
        </w:rPr>
        <w:t xml:space="preserve">
     в т.ч. </w:t>
      </w:r>
      <w:r>
        <w:br/>
      </w:r>
      <w:r>
        <w:rPr>
          <w:rFonts w:ascii="Times New Roman"/>
          <w:b w:val="false"/>
          <w:i w:val="false"/>
          <w:color w:val="000000"/>
          <w:sz w:val="28"/>
        </w:rPr>
        <w:t xml:space="preserve">
     долгосрочные </w:t>
      </w:r>
      <w:r>
        <w:br/>
      </w:r>
      <w:r>
        <w:rPr>
          <w:rFonts w:ascii="Times New Roman"/>
          <w:b w:val="false"/>
          <w:i w:val="false"/>
          <w:color w:val="000000"/>
          <w:sz w:val="28"/>
        </w:rPr>
        <w:t xml:space="preserve">
     кредиты банков </w:t>
      </w:r>
      <w:r>
        <w:br/>
      </w:r>
      <w:r>
        <w:rPr>
          <w:rFonts w:ascii="Times New Roman"/>
          <w:b w:val="false"/>
          <w:i w:val="false"/>
          <w:color w:val="000000"/>
          <w:sz w:val="28"/>
        </w:rPr>
        <w:t xml:space="preserve">
     и внебанковских </w:t>
      </w:r>
      <w:r>
        <w:br/>
      </w:r>
      <w:r>
        <w:rPr>
          <w:rFonts w:ascii="Times New Roman"/>
          <w:b w:val="false"/>
          <w:i w:val="false"/>
          <w:color w:val="000000"/>
          <w:sz w:val="28"/>
        </w:rPr>
        <w:t xml:space="preserve">
     организаций               86,24%     118,43% </w:t>
      </w:r>
    </w:p>
    <w:p>
      <w:pPr>
        <w:spacing w:after="0"/>
        <w:ind w:left="0"/>
        <w:jc w:val="both"/>
      </w:pPr>
      <w:r>
        <w:rPr>
          <w:rFonts w:ascii="Times New Roman"/>
          <w:b w:val="false"/>
          <w:i w:val="false"/>
          <w:color w:val="000000"/>
          <w:sz w:val="28"/>
        </w:rPr>
        <w:t xml:space="preserve">13   Численность </w:t>
      </w:r>
      <w:r>
        <w:br/>
      </w:r>
      <w:r>
        <w:rPr>
          <w:rFonts w:ascii="Times New Roman"/>
          <w:b w:val="false"/>
          <w:i w:val="false"/>
          <w:color w:val="000000"/>
          <w:sz w:val="28"/>
        </w:rPr>
        <w:t xml:space="preserve">
     работников       чел.    106,83%     104,73% </w:t>
      </w:r>
    </w:p>
    <w:p>
      <w:pPr>
        <w:spacing w:after="0"/>
        <w:ind w:left="0"/>
        <w:jc w:val="both"/>
      </w:pPr>
      <w:r>
        <w:rPr>
          <w:rFonts w:ascii="Times New Roman"/>
          <w:b w:val="false"/>
          <w:i w:val="false"/>
          <w:color w:val="000000"/>
          <w:sz w:val="28"/>
        </w:rPr>
        <w:t xml:space="preserve">14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тенге   160,85%     144,42% </w:t>
      </w:r>
    </w:p>
    <w:bookmarkStart w:name="z16" w:id="14"/>
    <w:p>
      <w:pPr>
        <w:spacing w:after="0"/>
        <w:ind w:left="0"/>
        <w:jc w:val="both"/>
      </w:pPr>
      <w:r>
        <w:rPr>
          <w:rFonts w:ascii="Times New Roman"/>
          <w:b w:val="false"/>
          <w:i w:val="false"/>
          <w:color w:val="000000"/>
          <w:sz w:val="28"/>
        </w:rPr>
        <w:t xml:space="preserve">
--------------------------------------------------------------------  </w:t>
      </w:r>
    </w:p>
    <w:bookmarkEnd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Плану развития РГП         </w:t>
      </w:r>
      <w:r>
        <w:br/>
      </w:r>
      <w:r>
        <w:rPr>
          <w:rFonts w:ascii="Times New Roman"/>
          <w:b w:val="false"/>
          <w:i w:val="false"/>
          <w:color w:val="000000"/>
          <w:sz w:val="28"/>
        </w:rPr>
        <w:t xml:space="preserve">
"Казаэронавигация"          </w:t>
      </w:r>
      <w:r>
        <w:br/>
      </w:r>
      <w:r>
        <w:rPr>
          <w:rFonts w:ascii="Times New Roman"/>
          <w:b w:val="false"/>
          <w:i w:val="false"/>
          <w:color w:val="000000"/>
          <w:sz w:val="28"/>
        </w:rPr>
        <w:t xml:space="preserve">
 на 2003-2005 годы          </w:t>
      </w:r>
    </w:p>
    <w:p>
      <w:pPr>
        <w:spacing w:after="0"/>
        <w:ind w:left="0"/>
        <w:jc w:val="left"/>
      </w:pPr>
      <w:r>
        <w:rPr>
          <w:rFonts w:ascii="Times New Roman"/>
          <w:b/>
          <w:i w:val="false"/>
          <w:color w:val="000000"/>
        </w:rPr>
        <w:t xml:space="preserve"> План доходов от реализации услуг </w:t>
      </w:r>
      <w:r>
        <w:br/>
      </w:r>
      <w:r>
        <w:rPr>
          <w:rFonts w:ascii="Times New Roman"/>
          <w:b/>
          <w:i w:val="false"/>
          <w:color w:val="000000"/>
        </w:rPr>
        <w:t xml:space="preserve">
РГП "Казаэронавигация" </w:t>
      </w:r>
      <w:r>
        <w:br/>
      </w:r>
      <w:r>
        <w:rPr>
          <w:rFonts w:ascii="Times New Roman"/>
          <w:b/>
          <w:i w:val="false"/>
          <w:color w:val="000000"/>
        </w:rPr>
        <w:t xml:space="preserve">
  на 2002-2005 гг.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Показатели    |_______________________________________________ </w:t>
      </w:r>
      <w:r>
        <w:br/>
      </w:r>
      <w:r>
        <w:rPr>
          <w:rFonts w:ascii="Times New Roman"/>
          <w:b w:val="false"/>
          <w:i w:val="false"/>
          <w:color w:val="000000"/>
          <w:sz w:val="28"/>
        </w:rPr>
        <w:t xml:space="preserve">
                  |       2001 факт        |      2002 оценка </w:t>
      </w:r>
      <w:r>
        <w:br/>
      </w:r>
      <w:r>
        <w:rPr>
          <w:rFonts w:ascii="Times New Roman"/>
          <w:b w:val="false"/>
          <w:i w:val="false"/>
          <w:color w:val="000000"/>
          <w:sz w:val="28"/>
        </w:rPr>
        <w:t xml:space="preserve">
                  |------------------------------------------------ </w:t>
      </w:r>
      <w:r>
        <w:br/>
      </w:r>
      <w:r>
        <w:rPr>
          <w:rFonts w:ascii="Times New Roman"/>
          <w:b w:val="false"/>
          <w:i w:val="false"/>
          <w:color w:val="000000"/>
          <w:sz w:val="28"/>
        </w:rPr>
        <w:t xml:space="preserve">
                  | кол-во |  тенге  |  $  | кол-во | тенге |  $  </w:t>
      </w:r>
      <w:r>
        <w:br/>
      </w:r>
      <w:r>
        <w:rPr>
          <w:rFonts w:ascii="Times New Roman"/>
          <w:b w:val="false"/>
          <w:i w:val="false"/>
          <w:color w:val="000000"/>
          <w:sz w:val="28"/>
        </w:rPr>
        <w:t xml:space="preserve">
-------------------------------------------------------------------- </w:t>
      </w:r>
      <w:r>
        <w:br/>
      </w:r>
      <w:r>
        <w:rPr>
          <w:rFonts w:ascii="Times New Roman"/>
          <w:b w:val="false"/>
          <w:i w:val="false"/>
          <w:color w:val="000000"/>
          <w:sz w:val="28"/>
        </w:rPr>
        <w:t xml:space="preserve">
Производственные </w:t>
      </w:r>
      <w:r>
        <w:br/>
      </w:r>
      <w:r>
        <w:rPr>
          <w:rFonts w:ascii="Times New Roman"/>
          <w:b w:val="false"/>
          <w:i w:val="false"/>
          <w:color w:val="000000"/>
          <w:sz w:val="28"/>
        </w:rPr>
        <w:t xml:space="preserve">
показатели: </w:t>
      </w:r>
      <w:r>
        <w:br/>
      </w:r>
      <w:r>
        <w:rPr>
          <w:rFonts w:ascii="Times New Roman"/>
          <w:b w:val="false"/>
          <w:i w:val="false"/>
          <w:color w:val="000000"/>
          <w:sz w:val="28"/>
        </w:rPr>
        <w:t xml:space="preserve">
- самолето- </w:t>
      </w:r>
      <w:r>
        <w:br/>
      </w:r>
      <w:r>
        <w:rPr>
          <w:rFonts w:ascii="Times New Roman"/>
          <w:b w:val="false"/>
          <w:i w:val="false"/>
          <w:color w:val="000000"/>
          <w:sz w:val="28"/>
        </w:rPr>
        <w:t xml:space="preserve">
  километры, </w:t>
      </w:r>
      <w:r>
        <w:br/>
      </w:r>
      <w:r>
        <w:rPr>
          <w:rFonts w:ascii="Times New Roman"/>
          <w:b w:val="false"/>
          <w:i w:val="false"/>
          <w:color w:val="000000"/>
          <w:sz w:val="28"/>
        </w:rPr>
        <w:t xml:space="preserve">
  тыс.км.            92 604                   93 950 </w:t>
      </w:r>
      <w:r>
        <w:br/>
      </w:r>
      <w:r>
        <w:rPr>
          <w:rFonts w:ascii="Times New Roman"/>
          <w:b w:val="false"/>
          <w:i w:val="false"/>
          <w:color w:val="000000"/>
          <w:sz w:val="28"/>
        </w:rPr>
        <w:t xml:space="preserve">
- тоннаж самолето- </w:t>
      </w:r>
      <w:r>
        <w:br/>
      </w:r>
      <w:r>
        <w:rPr>
          <w:rFonts w:ascii="Times New Roman"/>
          <w:b w:val="false"/>
          <w:i w:val="false"/>
          <w:color w:val="000000"/>
          <w:sz w:val="28"/>
        </w:rPr>
        <w:t xml:space="preserve">
  вылетов, </w:t>
      </w:r>
      <w:r>
        <w:br/>
      </w:r>
      <w:r>
        <w:rPr>
          <w:rFonts w:ascii="Times New Roman"/>
          <w:b w:val="false"/>
          <w:i w:val="false"/>
          <w:color w:val="000000"/>
          <w:sz w:val="28"/>
        </w:rPr>
        <w:t xml:space="preserve">
  тыс. тонн            1394                     1500 </w:t>
      </w:r>
      <w:r>
        <w:br/>
      </w:r>
      <w:r>
        <w:rPr>
          <w:rFonts w:ascii="Times New Roman"/>
          <w:b w:val="false"/>
          <w:i w:val="false"/>
          <w:color w:val="000000"/>
          <w:sz w:val="28"/>
        </w:rPr>
        <w:t>
 </w:t>
      </w:r>
      <w:r>
        <w:br/>
      </w:r>
      <w:r>
        <w:rPr>
          <w:rFonts w:ascii="Times New Roman"/>
          <w:b w:val="false"/>
          <w:i w:val="false"/>
          <w:color w:val="000000"/>
          <w:sz w:val="28"/>
        </w:rPr>
        <w:t xml:space="preserve">
  Тарифные ставки: </w:t>
      </w:r>
      <w:r>
        <w:br/>
      </w:r>
      <w:r>
        <w:rPr>
          <w:rFonts w:ascii="Times New Roman"/>
          <w:b w:val="false"/>
          <w:i w:val="false"/>
          <w:color w:val="000000"/>
          <w:sz w:val="28"/>
        </w:rPr>
        <w:t xml:space="preserve">
- АНО ВВП, тенге за </w:t>
      </w:r>
      <w:r>
        <w:br/>
      </w:r>
      <w:r>
        <w:rPr>
          <w:rFonts w:ascii="Times New Roman"/>
          <w:b w:val="false"/>
          <w:i w:val="false"/>
          <w:color w:val="000000"/>
          <w:sz w:val="28"/>
        </w:rPr>
        <w:t xml:space="preserve">
  100 км                     6574,75  45,55          6973,58  45,55 </w:t>
      </w:r>
      <w:r>
        <w:br/>
      </w:r>
      <w:r>
        <w:rPr>
          <w:rFonts w:ascii="Times New Roman"/>
          <w:b w:val="false"/>
          <w:i w:val="false"/>
          <w:color w:val="000000"/>
          <w:sz w:val="28"/>
        </w:rPr>
        <w:t xml:space="preserve">
- АНО РА, тенге </w:t>
      </w:r>
      <w:r>
        <w:br/>
      </w:r>
      <w:r>
        <w:rPr>
          <w:rFonts w:ascii="Times New Roman"/>
          <w:b w:val="false"/>
          <w:i w:val="false"/>
          <w:color w:val="000000"/>
          <w:sz w:val="28"/>
        </w:rPr>
        <w:t xml:space="preserve">
  за тонну                    376,02   2,80           390,53   2,80 </w:t>
      </w:r>
      <w:r>
        <w:br/>
      </w:r>
      <w:r>
        <w:rPr>
          <w:rFonts w:ascii="Times New Roman"/>
          <w:b w:val="false"/>
          <w:i w:val="false"/>
          <w:color w:val="000000"/>
          <w:sz w:val="28"/>
        </w:rPr>
        <w:t>
 </w:t>
      </w:r>
      <w:r>
        <w:br/>
      </w:r>
      <w:r>
        <w:rPr>
          <w:rFonts w:ascii="Times New Roman"/>
          <w:b w:val="false"/>
          <w:i w:val="false"/>
          <w:color w:val="000000"/>
          <w:sz w:val="28"/>
        </w:rPr>
        <w:t xml:space="preserve">
    Доходы, тыс:              7080 426 49 361         7421 500 48 903 </w:t>
      </w:r>
      <w:r>
        <w:br/>
      </w:r>
      <w:r>
        <w:rPr>
          <w:rFonts w:ascii="Times New Roman"/>
          <w:b w:val="false"/>
          <w:i w:val="false"/>
          <w:color w:val="000000"/>
          <w:sz w:val="28"/>
        </w:rPr>
        <w:t xml:space="preserve">
- Аэронавигационное </w:t>
      </w:r>
      <w:r>
        <w:br/>
      </w:r>
      <w:r>
        <w:rPr>
          <w:rFonts w:ascii="Times New Roman"/>
          <w:b w:val="false"/>
          <w:i w:val="false"/>
          <w:color w:val="000000"/>
          <w:sz w:val="28"/>
        </w:rPr>
        <w:t xml:space="preserve">
  обслуживание              6633 564 46 315         7153 470 47 172 </w:t>
      </w:r>
      <w:r>
        <w:br/>
      </w:r>
      <w:r>
        <w:rPr>
          <w:rFonts w:ascii="Times New Roman"/>
          <w:b w:val="false"/>
          <w:i w:val="false"/>
          <w:color w:val="000000"/>
          <w:sz w:val="28"/>
        </w:rPr>
        <w:t xml:space="preserve">
  из них:- ВВП              6088 483 42 183         6551 676 42 794 </w:t>
      </w:r>
      <w:r>
        <w:br/>
      </w:r>
      <w:r>
        <w:rPr>
          <w:rFonts w:ascii="Times New Roman"/>
          <w:b w:val="false"/>
          <w:i w:val="false"/>
          <w:color w:val="000000"/>
          <w:sz w:val="28"/>
        </w:rPr>
        <w:t xml:space="preserve">
         - РА                524 174  3 898          585 794  4 200 </w:t>
      </w:r>
      <w:r>
        <w:br/>
      </w:r>
      <w:r>
        <w:rPr>
          <w:rFonts w:ascii="Times New Roman"/>
          <w:b w:val="false"/>
          <w:i w:val="false"/>
          <w:color w:val="000000"/>
          <w:sz w:val="28"/>
        </w:rPr>
        <w:t xml:space="preserve">
         - ПАНХ               20 907    234           16 000    178 </w:t>
      </w:r>
      <w:r>
        <w:br/>
      </w:r>
      <w:r>
        <w:rPr>
          <w:rFonts w:ascii="Times New Roman"/>
          <w:b w:val="false"/>
          <w:i w:val="false"/>
          <w:color w:val="000000"/>
          <w:sz w:val="28"/>
        </w:rPr>
        <w:t xml:space="preserve">
- Прочие доходы              446 862  3 046          268 030  1 731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Показатели    |_________________________________________________ </w:t>
      </w:r>
      <w:r>
        <w:br/>
      </w:r>
      <w:r>
        <w:rPr>
          <w:rFonts w:ascii="Times New Roman"/>
          <w:b w:val="false"/>
          <w:i w:val="false"/>
          <w:color w:val="000000"/>
          <w:sz w:val="28"/>
        </w:rPr>
        <w:t xml:space="preserve">
                  |       2003 прогноз     |    2004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 кол-во |  тенге  |  $  | кол-во | тенге |  $  </w:t>
      </w:r>
      <w:r>
        <w:br/>
      </w:r>
      <w:r>
        <w:rPr>
          <w:rFonts w:ascii="Times New Roman"/>
          <w:b w:val="false"/>
          <w:i w:val="false"/>
          <w:color w:val="000000"/>
          <w:sz w:val="28"/>
        </w:rPr>
        <w:t xml:space="preserve">
-------------------------------------------------------------------- </w:t>
      </w:r>
      <w:r>
        <w:br/>
      </w:r>
      <w:r>
        <w:rPr>
          <w:rFonts w:ascii="Times New Roman"/>
          <w:b w:val="false"/>
          <w:i w:val="false"/>
          <w:color w:val="000000"/>
          <w:sz w:val="28"/>
        </w:rPr>
        <w:t xml:space="preserve">
Производственные </w:t>
      </w:r>
      <w:r>
        <w:br/>
      </w:r>
      <w:r>
        <w:rPr>
          <w:rFonts w:ascii="Times New Roman"/>
          <w:b w:val="false"/>
          <w:i w:val="false"/>
          <w:color w:val="000000"/>
          <w:sz w:val="28"/>
        </w:rPr>
        <w:t xml:space="preserve">
показатели: </w:t>
      </w:r>
      <w:r>
        <w:br/>
      </w:r>
      <w:r>
        <w:rPr>
          <w:rFonts w:ascii="Times New Roman"/>
          <w:b w:val="false"/>
          <w:i w:val="false"/>
          <w:color w:val="000000"/>
          <w:sz w:val="28"/>
        </w:rPr>
        <w:t xml:space="preserve">
- самолето- </w:t>
      </w:r>
      <w:r>
        <w:br/>
      </w:r>
      <w:r>
        <w:rPr>
          <w:rFonts w:ascii="Times New Roman"/>
          <w:b w:val="false"/>
          <w:i w:val="false"/>
          <w:color w:val="000000"/>
          <w:sz w:val="28"/>
        </w:rPr>
        <w:t xml:space="preserve">
  километры, </w:t>
      </w:r>
      <w:r>
        <w:br/>
      </w:r>
      <w:r>
        <w:rPr>
          <w:rFonts w:ascii="Times New Roman"/>
          <w:b w:val="false"/>
          <w:i w:val="false"/>
          <w:color w:val="000000"/>
          <w:sz w:val="28"/>
        </w:rPr>
        <w:t xml:space="preserve">
  тыс.км.            94 000                   94 200 </w:t>
      </w:r>
      <w:r>
        <w:br/>
      </w:r>
      <w:r>
        <w:rPr>
          <w:rFonts w:ascii="Times New Roman"/>
          <w:b w:val="false"/>
          <w:i w:val="false"/>
          <w:color w:val="000000"/>
          <w:sz w:val="28"/>
        </w:rPr>
        <w:t xml:space="preserve">
- тоннаж самолето- </w:t>
      </w:r>
      <w:r>
        <w:br/>
      </w:r>
      <w:r>
        <w:rPr>
          <w:rFonts w:ascii="Times New Roman"/>
          <w:b w:val="false"/>
          <w:i w:val="false"/>
          <w:color w:val="000000"/>
          <w:sz w:val="28"/>
        </w:rPr>
        <w:t xml:space="preserve">
  вылетов, </w:t>
      </w:r>
      <w:r>
        <w:br/>
      </w:r>
      <w:r>
        <w:rPr>
          <w:rFonts w:ascii="Times New Roman"/>
          <w:b w:val="false"/>
          <w:i w:val="false"/>
          <w:color w:val="000000"/>
          <w:sz w:val="28"/>
        </w:rPr>
        <w:t xml:space="preserve">
  тыс. тонн            1540                     1590 </w:t>
      </w:r>
      <w:r>
        <w:br/>
      </w:r>
      <w:r>
        <w:rPr>
          <w:rFonts w:ascii="Times New Roman"/>
          <w:b w:val="false"/>
          <w:i w:val="false"/>
          <w:color w:val="000000"/>
          <w:sz w:val="28"/>
        </w:rPr>
        <w:t>
 </w:t>
      </w:r>
      <w:r>
        <w:br/>
      </w:r>
      <w:r>
        <w:rPr>
          <w:rFonts w:ascii="Times New Roman"/>
          <w:b w:val="false"/>
          <w:i w:val="false"/>
          <w:color w:val="000000"/>
          <w:sz w:val="28"/>
        </w:rPr>
        <w:t xml:space="preserve">
  Тарифные ставки: </w:t>
      </w:r>
      <w:r>
        <w:br/>
      </w:r>
      <w:r>
        <w:rPr>
          <w:rFonts w:ascii="Times New Roman"/>
          <w:b w:val="false"/>
          <w:i w:val="false"/>
          <w:color w:val="000000"/>
          <w:sz w:val="28"/>
        </w:rPr>
        <w:t xml:space="preserve">
- АНО ВВП, тенге за </w:t>
      </w:r>
      <w:r>
        <w:br/>
      </w:r>
      <w:r>
        <w:rPr>
          <w:rFonts w:ascii="Times New Roman"/>
          <w:b w:val="false"/>
          <w:i w:val="false"/>
          <w:color w:val="000000"/>
          <w:sz w:val="28"/>
        </w:rPr>
        <w:t xml:space="preserve">
  100 км                     7186,88  45,55          7432,39  45,55 </w:t>
      </w:r>
      <w:r>
        <w:br/>
      </w:r>
      <w:r>
        <w:rPr>
          <w:rFonts w:ascii="Times New Roman"/>
          <w:b w:val="false"/>
          <w:i w:val="false"/>
          <w:color w:val="000000"/>
          <w:sz w:val="28"/>
        </w:rPr>
        <w:t xml:space="preserve">
- АНО РА, тенге </w:t>
      </w:r>
      <w:r>
        <w:br/>
      </w:r>
      <w:r>
        <w:rPr>
          <w:rFonts w:ascii="Times New Roman"/>
          <w:b w:val="false"/>
          <w:i w:val="false"/>
          <w:color w:val="000000"/>
          <w:sz w:val="28"/>
        </w:rPr>
        <w:t xml:space="preserve">
  за тонну                    405,72   2,80           419,58   2,80 </w:t>
      </w:r>
      <w:r>
        <w:br/>
      </w:r>
      <w:r>
        <w:rPr>
          <w:rFonts w:ascii="Times New Roman"/>
          <w:b w:val="false"/>
          <w:i w:val="false"/>
          <w:color w:val="000000"/>
          <w:sz w:val="28"/>
        </w:rPr>
        <w:t>
 </w:t>
      </w:r>
      <w:r>
        <w:br/>
      </w:r>
      <w:r>
        <w:rPr>
          <w:rFonts w:ascii="Times New Roman"/>
          <w:b w:val="false"/>
          <w:i w:val="false"/>
          <w:color w:val="000000"/>
          <w:sz w:val="28"/>
        </w:rPr>
        <w:t xml:space="preserve">
    Доходы, тыс:              7658 005 48 936         7936 700 49 064 </w:t>
      </w:r>
      <w:r>
        <w:br/>
      </w:r>
      <w:r>
        <w:rPr>
          <w:rFonts w:ascii="Times New Roman"/>
          <w:b w:val="false"/>
          <w:i w:val="false"/>
          <w:color w:val="000000"/>
          <w:sz w:val="28"/>
        </w:rPr>
        <w:t xml:space="preserve">
- Аэронавигационное </w:t>
      </w:r>
      <w:r>
        <w:br/>
      </w:r>
      <w:r>
        <w:rPr>
          <w:rFonts w:ascii="Times New Roman"/>
          <w:b w:val="false"/>
          <w:i w:val="false"/>
          <w:color w:val="000000"/>
          <w:sz w:val="28"/>
        </w:rPr>
        <w:t xml:space="preserve">
  обслуживание              7397 475 47 318         7686 700 47 563 </w:t>
      </w:r>
      <w:r>
        <w:br/>
      </w:r>
      <w:r>
        <w:rPr>
          <w:rFonts w:ascii="Times New Roman"/>
          <w:b w:val="false"/>
          <w:i w:val="false"/>
          <w:color w:val="000000"/>
          <w:sz w:val="28"/>
        </w:rPr>
        <w:t xml:space="preserve">
  из них:- ВВП              6755 666 42 817         7001 315 42 908 </w:t>
      </w:r>
      <w:r>
        <w:br/>
      </w:r>
      <w:r>
        <w:rPr>
          <w:rFonts w:ascii="Times New Roman"/>
          <w:b w:val="false"/>
          <w:i w:val="false"/>
          <w:color w:val="000000"/>
          <w:sz w:val="28"/>
        </w:rPr>
        <w:t xml:space="preserve">
         - РА                624 809  4 312          667 132  4 452 </w:t>
      </w:r>
      <w:r>
        <w:br/>
      </w:r>
      <w:r>
        <w:rPr>
          <w:rFonts w:ascii="Times New Roman"/>
          <w:b w:val="false"/>
          <w:i w:val="false"/>
          <w:color w:val="000000"/>
          <w:sz w:val="28"/>
        </w:rPr>
        <w:t xml:space="preserve">
         - ПАНХ               17 000    189           18 253    203 </w:t>
      </w:r>
      <w:r>
        <w:br/>
      </w:r>
      <w:r>
        <w:rPr>
          <w:rFonts w:ascii="Times New Roman"/>
          <w:b w:val="false"/>
          <w:i w:val="false"/>
          <w:color w:val="000000"/>
          <w:sz w:val="28"/>
        </w:rPr>
        <w:t xml:space="preserve">
- Прочие доходы              260 530  1 618          250 000  1 502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Показатели    |_______________________________________________ </w:t>
      </w:r>
      <w:r>
        <w:br/>
      </w:r>
      <w:r>
        <w:rPr>
          <w:rFonts w:ascii="Times New Roman"/>
          <w:b w:val="false"/>
          <w:i w:val="false"/>
          <w:color w:val="000000"/>
          <w:sz w:val="28"/>
        </w:rPr>
        <w:t xml:space="preserve">
                  |     2005 прогноз       |  Итого 2003-2005 гг. </w:t>
      </w:r>
      <w:r>
        <w:br/>
      </w:r>
      <w:r>
        <w:rPr>
          <w:rFonts w:ascii="Times New Roman"/>
          <w:b w:val="false"/>
          <w:i w:val="false"/>
          <w:color w:val="000000"/>
          <w:sz w:val="28"/>
        </w:rPr>
        <w:t xml:space="preserve">
                  |------------------------------------------------ </w:t>
      </w:r>
      <w:r>
        <w:br/>
      </w:r>
      <w:r>
        <w:rPr>
          <w:rFonts w:ascii="Times New Roman"/>
          <w:b w:val="false"/>
          <w:i w:val="false"/>
          <w:color w:val="000000"/>
          <w:sz w:val="28"/>
        </w:rPr>
        <w:t xml:space="preserve">
                  | кол-во |  тенге  |  $  | кол-во | тенге |  $  </w:t>
      </w:r>
      <w:r>
        <w:br/>
      </w:r>
      <w:r>
        <w:rPr>
          <w:rFonts w:ascii="Times New Roman"/>
          <w:b w:val="false"/>
          <w:i w:val="false"/>
          <w:color w:val="000000"/>
          <w:sz w:val="28"/>
        </w:rPr>
        <w:t xml:space="preserve">
-------------------------------------------------------------------- </w:t>
      </w:r>
      <w:r>
        <w:br/>
      </w:r>
      <w:r>
        <w:rPr>
          <w:rFonts w:ascii="Times New Roman"/>
          <w:b w:val="false"/>
          <w:i w:val="false"/>
          <w:color w:val="000000"/>
          <w:sz w:val="28"/>
        </w:rPr>
        <w:t xml:space="preserve">
Производственные   </w:t>
      </w:r>
      <w:r>
        <w:br/>
      </w:r>
      <w:r>
        <w:rPr>
          <w:rFonts w:ascii="Times New Roman"/>
          <w:b w:val="false"/>
          <w:i w:val="false"/>
          <w:color w:val="000000"/>
          <w:sz w:val="28"/>
        </w:rPr>
        <w:t xml:space="preserve">
показатели: </w:t>
      </w:r>
      <w:r>
        <w:br/>
      </w:r>
      <w:r>
        <w:rPr>
          <w:rFonts w:ascii="Times New Roman"/>
          <w:b w:val="false"/>
          <w:i w:val="false"/>
          <w:color w:val="000000"/>
          <w:sz w:val="28"/>
        </w:rPr>
        <w:t xml:space="preserve">
- самолето- </w:t>
      </w:r>
      <w:r>
        <w:br/>
      </w:r>
      <w:r>
        <w:rPr>
          <w:rFonts w:ascii="Times New Roman"/>
          <w:b w:val="false"/>
          <w:i w:val="false"/>
          <w:color w:val="000000"/>
          <w:sz w:val="28"/>
        </w:rPr>
        <w:t xml:space="preserve">
  километры, </w:t>
      </w:r>
      <w:r>
        <w:br/>
      </w:r>
      <w:r>
        <w:rPr>
          <w:rFonts w:ascii="Times New Roman"/>
          <w:b w:val="false"/>
          <w:i w:val="false"/>
          <w:color w:val="000000"/>
          <w:sz w:val="28"/>
        </w:rPr>
        <w:t xml:space="preserve">
  тыс.км.            94 400                   282 600 </w:t>
      </w:r>
      <w:r>
        <w:br/>
      </w:r>
      <w:r>
        <w:rPr>
          <w:rFonts w:ascii="Times New Roman"/>
          <w:b w:val="false"/>
          <w:i w:val="false"/>
          <w:color w:val="000000"/>
          <w:sz w:val="28"/>
        </w:rPr>
        <w:t xml:space="preserve">
- тоннаж самолето- </w:t>
      </w:r>
      <w:r>
        <w:br/>
      </w:r>
      <w:r>
        <w:rPr>
          <w:rFonts w:ascii="Times New Roman"/>
          <w:b w:val="false"/>
          <w:i w:val="false"/>
          <w:color w:val="000000"/>
          <w:sz w:val="28"/>
        </w:rPr>
        <w:t xml:space="preserve">
  вылетов, </w:t>
      </w:r>
      <w:r>
        <w:br/>
      </w:r>
      <w:r>
        <w:rPr>
          <w:rFonts w:ascii="Times New Roman"/>
          <w:b w:val="false"/>
          <w:i w:val="false"/>
          <w:color w:val="000000"/>
          <w:sz w:val="28"/>
        </w:rPr>
        <w:t xml:space="preserve">
  тыс. тонн           1 620                     4 750 </w:t>
      </w:r>
      <w:r>
        <w:br/>
      </w:r>
      <w:r>
        <w:rPr>
          <w:rFonts w:ascii="Times New Roman"/>
          <w:b w:val="false"/>
          <w:i w:val="false"/>
          <w:color w:val="000000"/>
          <w:sz w:val="28"/>
        </w:rPr>
        <w:t>
 </w:t>
      </w:r>
      <w:r>
        <w:br/>
      </w:r>
      <w:r>
        <w:rPr>
          <w:rFonts w:ascii="Times New Roman"/>
          <w:b w:val="false"/>
          <w:i w:val="false"/>
          <w:color w:val="000000"/>
          <w:sz w:val="28"/>
        </w:rPr>
        <w:t xml:space="preserve">
  Тарифные ставки: </w:t>
      </w:r>
      <w:r>
        <w:br/>
      </w:r>
      <w:r>
        <w:rPr>
          <w:rFonts w:ascii="Times New Roman"/>
          <w:b w:val="false"/>
          <w:i w:val="false"/>
          <w:color w:val="000000"/>
          <w:sz w:val="28"/>
        </w:rPr>
        <w:t xml:space="preserve">
- АНО ВВП, тенге за </w:t>
      </w:r>
      <w:r>
        <w:br/>
      </w:r>
      <w:r>
        <w:rPr>
          <w:rFonts w:ascii="Times New Roman"/>
          <w:b w:val="false"/>
          <w:i w:val="false"/>
          <w:color w:val="000000"/>
          <w:sz w:val="28"/>
        </w:rPr>
        <w:t xml:space="preserve">
  100 км                     7628,81  45,55         7 416,03  45,55 </w:t>
      </w:r>
      <w:r>
        <w:br/>
      </w:r>
      <w:r>
        <w:rPr>
          <w:rFonts w:ascii="Times New Roman"/>
          <w:b w:val="false"/>
          <w:i w:val="false"/>
          <w:color w:val="000000"/>
          <w:sz w:val="28"/>
        </w:rPr>
        <w:t xml:space="preserve">
- АНО РА, тенге </w:t>
      </w:r>
      <w:r>
        <w:br/>
      </w:r>
      <w:r>
        <w:rPr>
          <w:rFonts w:ascii="Times New Roman"/>
          <w:b w:val="false"/>
          <w:i w:val="false"/>
          <w:color w:val="000000"/>
          <w:sz w:val="28"/>
        </w:rPr>
        <w:t xml:space="preserve">
  за тонну                    430,67   2,80           418,66   2,80 </w:t>
      </w:r>
      <w:r>
        <w:br/>
      </w:r>
      <w:r>
        <w:rPr>
          <w:rFonts w:ascii="Times New Roman"/>
          <w:b w:val="false"/>
          <w:i w:val="false"/>
          <w:color w:val="000000"/>
          <w:sz w:val="28"/>
        </w:rPr>
        <w:t>
 </w:t>
      </w:r>
      <w:r>
        <w:br/>
      </w:r>
      <w:r>
        <w:rPr>
          <w:rFonts w:ascii="Times New Roman"/>
          <w:b w:val="false"/>
          <w:i w:val="false"/>
          <w:color w:val="000000"/>
          <w:sz w:val="28"/>
        </w:rPr>
        <w:t xml:space="preserve">
    Доходы, тыс:              8158 200 49 150        31174 405 196054 </w:t>
      </w:r>
      <w:r>
        <w:br/>
      </w:r>
      <w:r>
        <w:rPr>
          <w:rFonts w:ascii="Times New Roman"/>
          <w:b w:val="false"/>
          <w:i w:val="false"/>
          <w:color w:val="000000"/>
          <w:sz w:val="28"/>
        </w:rPr>
        <w:t xml:space="preserve">
- Аэронавигационное </w:t>
      </w:r>
      <w:r>
        <w:br/>
      </w:r>
      <w:r>
        <w:rPr>
          <w:rFonts w:ascii="Times New Roman"/>
          <w:b w:val="false"/>
          <w:i w:val="false"/>
          <w:color w:val="000000"/>
          <w:sz w:val="28"/>
        </w:rPr>
        <w:t xml:space="preserve">
  обслуживание              7918 200 47 745        30155 845 189798 </w:t>
      </w:r>
      <w:r>
        <w:br/>
      </w:r>
      <w:r>
        <w:rPr>
          <w:rFonts w:ascii="Times New Roman"/>
          <w:b w:val="false"/>
          <w:i w:val="false"/>
          <w:color w:val="000000"/>
          <w:sz w:val="28"/>
        </w:rPr>
        <w:t xml:space="preserve">
  из них:- ВВП              7201 592 42 999        20958 573 128724 </w:t>
      </w:r>
      <w:r>
        <w:br/>
      </w:r>
      <w:r>
        <w:rPr>
          <w:rFonts w:ascii="Times New Roman"/>
          <w:b w:val="false"/>
          <w:i w:val="false"/>
          <w:color w:val="000000"/>
          <w:sz w:val="28"/>
        </w:rPr>
        <w:t xml:space="preserve">
         - РА                697 682  4 536         1989 623  13300 </w:t>
      </w:r>
      <w:r>
        <w:br/>
      </w:r>
      <w:r>
        <w:rPr>
          <w:rFonts w:ascii="Times New Roman"/>
          <w:b w:val="false"/>
          <w:i w:val="false"/>
          <w:color w:val="000000"/>
          <w:sz w:val="28"/>
        </w:rPr>
        <w:t xml:space="preserve">
         - ПАНХ               18 926    210           54 179    602 </w:t>
      </w:r>
      <w:r>
        <w:br/>
      </w:r>
      <w:r>
        <w:rPr>
          <w:rFonts w:ascii="Times New Roman"/>
          <w:b w:val="false"/>
          <w:i w:val="false"/>
          <w:color w:val="000000"/>
          <w:sz w:val="28"/>
        </w:rPr>
        <w:t xml:space="preserve">
- Прочие доходы              240 000  1 404          750 530   4524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Показатели    |              Проценты 2005 г. к </w:t>
      </w:r>
      <w:r>
        <w:br/>
      </w:r>
      <w:r>
        <w:rPr>
          <w:rFonts w:ascii="Times New Roman"/>
          <w:b w:val="false"/>
          <w:i w:val="false"/>
          <w:color w:val="000000"/>
          <w:sz w:val="28"/>
        </w:rPr>
        <w:t xml:space="preserve">
                  |------------------------------------------------- </w:t>
      </w:r>
      <w:r>
        <w:br/>
      </w:r>
      <w:r>
        <w:rPr>
          <w:rFonts w:ascii="Times New Roman"/>
          <w:b w:val="false"/>
          <w:i w:val="false"/>
          <w:color w:val="000000"/>
          <w:sz w:val="28"/>
        </w:rPr>
        <w:t xml:space="preserve">
                  |       2001 г.          |      2002 г. </w:t>
      </w:r>
      <w:r>
        <w:br/>
      </w:r>
      <w:r>
        <w:rPr>
          <w:rFonts w:ascii="Times New Roman"/>
          <w:b w:val="false"/>
          <w:i w:val="false"/>
          <w:color w:val="000000"/>
          <w:sz w:val="28"/>
        </w:rPr>
        <w:t xml:space="preserve">
                  |------------------------------------------------ </w:t>
      </w:r>
      <w:r>
        <w:br/>
      </w:r>
      <w:r>
        <w:rPr>
          <w:rFonts w:ascii="Times New Roman"/>
          <w:b w:val="false"/>
          <w:i w:val="false"/>
          <w:color w:val="000000"/>
          <w:sz w:val="28"/>
        </w:rPr>
        <w:t xml:space="preserve">
                  | кол-во |  тенге  |  $  | кол-во | тенге |  $  </w:t>
      </w:r>
      <w:r>
        <w:br/>
      </w:r>
      <w:r>
        <w:rPr>
          <w:rFonts w:ascii="Times New Roman"/>
          <w:b w:val="false"/>
          <w:i w:val="false"/>
          <w:color w:val="000000"/>
          <w:sz w:val="28"/>
        </w:rPr>
        <w:t xml:space="preserve">
-------------------------------------------------------------------- </w:t>
      </w:r>
      <w:r>
        <w:br/>
      </w:r>
      <w:r>
        <w:rPr>
          <w:rFonts w:ascii="Times New Roman"/>
          <w:b w:val="false"/>
          <w:i w:val="false"/>
          <w:color w:val="000000"/>
          <w:sz w:val="28"/>
        </w:rPr>
        <w:t xml:space="preserve">
Производственные </w:t>
      </w:r>
      <w:r>
        <w:br/>
      </w:r>
      <w:r>
        <w:rPr>
          <w:rFonts w:ascii="Times New Roman"/>
          <w:b w:val="false"/>
          <w:i w:val="false"/>
          <w:color w:val="000000"/>
          <w:sz w:val="28"/>
        </w:rPr>
        <w:t xml:space="preserve">
показатели: </w:t>
      </w:r>
      <w:r>
        <w:br/>
      </w:r>
      <w:r>
        <w:rPr>
          <w:rFonts w:ascii="Times New Roman"/>
          <w:b w:val="false"/>
          <w:i w:val="false"/>
          <w:color w:val="000000"/>
          <w:sz w:val="28"/>
        </w:rPr>
        <w:t xml:space="preserve">
- самолето- </w:t>
      </w:r>
      <w:r>
        <w:br/>
      </w:r>
      <w:r>
        <w:rPr>
          <w:rFonts w:ascii="Times New Roman"/>
          <w:b w:val="false"/>
          <w:i w:val="false"/>
          <w:color w:val="000000"/>
          <w:sz w:val="28"/>
        </w:rPr>
        <w:t xml:space="preserve">
  километры, </w:t>
      </w:r>
      <w:r>
        <w:br/>
      </w:r>
      <w:r>
        <w:rPr>
          <w:rFonts w:ascii="Times New Roman"/>
          <w:b w:val="false"/>
          <w:i w:val="false"/>
          <w:color w:val="000000"/>
          <w:sz w:val="28"/>
        </w:rPr>
        <w:t xml:space="preserve">
  тыс.км.            101,94                   100,48 </w:t>
      </w:r>
      <w:r>
        <w:br/>
      </w:r>
      <w:r>
        <w:rPr>
          <w:rFonts w:ascii="Times New Roman"/>
          <w:b w:val="false"/>
          <w:i w:val="false"/>
          <w:color w:val="000000"/>
          <w:sz w:val="28"/>
        </w:rPr>
        <w:t xml:space="preserve">
- тоннаж самолето- </w:t>
      </w:r>
      <w:r>
        <w:br/>
      </w:r>
      <w:r>
        <w:rPr>
          <w:rFonts w:ascii="Times New Roman"/>
          <w:b w:val="false"/>
          <w:i w:val="false"/>
          <w:color w:val="000000"/>
          <w:sz w:val="28"/>
        </w:rPr>
        <w:t xml:space="preserve">
  вылетов, </w:t>
      </w:r>
      <w:r>
        <w:br/>
      </w:r>
      <w:r>
        <w:rPr>
          <w:rFonts w:ascii="Times New Roman"/>
          <w:b w:val="false"/>
          <w:i w:val="false"/>
          <w:color w:val="000000"/>
          <w:sz w:val="28"/>
        </w:rPr>
        <w:t xml:space="preserve">
  тыс. тонн          116,21                   108,00 </w:t>
      </w:r>
      <w:r>
        <w:br/>
      </w:r>
      <w:r>
        <w:rPr>
          <w:rFonts w:ascii="Times New Roman"/>
          <w:b w:val="false"/>
          <w:i w:val="false"/>
          <w:color w:val="000000"/>
          <w:sz w:val="28"/>
        </w:rPr>
        <w:t>
 </w:t>
      </w:r>
      <w:r>
        <w:br/>
      </w:r>
      <w:r>
        <w:rPr>
          <w:rFonts w:ascii="Times New Roman"/>
          <w:b w:val="false"/>
          <w:i w:val="false"/>
          <w:color w:val="000000"/>
          <w:sz w:val="28"/>
        </w:rPr>
        <w:t xml:space="preserve">
  Тарифные ставки: </w:t>
      </w:r>
      <w:r>
        <w:br/>
      </w:r>
      <w:r>
        <w:rPr>
          <w:rFonts w:ascii="Times New Roman"/>
          <w:b w:val="false"/>
          <w:i w:val="false"/>
          <w:color w:val="000000"/>
          <w:sz w:val="28"/>
        </w:rPr>
        <w:t xml:space="preserve">
- АНО ВВП, тенге за </w:t>
      </w:r>
      <w:r>
        <w:br/>
      </w:r>
      <w:r>
        <w:rPr>
          <w:rFonts w:ascii="Times New Roman"/>
          <w:b w:val="false"/>
          <w:i w:val="false"/>
          <w:color w:val="000000"/>
          <w:sz w:val="28"/>
        </w:rPr>
        <w:t xml:space="preserve">
  100 км                    116,03   100,00          109,40  100,00 </w:t>
      </w:r>
      <w:r>
        <w:br/>
      </w:r>
      <w:r>
        <w:rPr>
          <w:rFonts w:ascii="Times New Roman"/>
          <w:b w:val="false"/>
          <w:i w:val="false"/>
          <w:color w:val="000000"/>
          <w:sz w:val="28"/>
        </w:rPr>
        <w:t xml:space="preserve">
- АНО РА, тенге </w:t>
      </w:r>
      <w:r>
        <w:br/>
      </w:r>
      <w:r>
        <w:rPr>
          <w:rFonts w:ascii="Times New Roman"/>
          <w:b w:val="false"/>
          <w:i w:val="false"/>
          <w:color w:val="000000"/>
          <w:sz w:val="28"/>
        </w:rPr>
        <w:t xml:space="preserve">
  за тонну                  114,53   100,14          110,28  100,00 </w:t>
      </w:r>
      <w:r>
        <w:br/>
      </w:r>
      <w:r>
        <w:rPr>
          <w:rFonts w:ascii="Times New Roman"/>
          <w:b w:val="false"/>
          <w:i w:val="false"/>
          <w:color w:val="000000"/>
          <w:sz w:val="28"/>
        </w:rPr>
        <w:t>
 </w:t>
      </w:r>
      <w:r>
        <w:br/>
      </w:r>
      <w:r>
        <w:rPr>
          <w:rFonts w:ascii="Times New Roman"/>
          <w:b w:val="false"/>
          <w:i w:val="false"/>
          <w:color w:val="000000"/>
          <w:sz w:val="28"/>
        </w:rPr>
        <w:t xml:space="preserve">
    Доходы, тыс:              115,22    99,57          109,93  100,50 </w:t>
      </w:r>
      <w:r>
        <w:br/>
      </w:r>
      <w:r>
        <w:rPr>
          <w:rFonts w:ascii="Times New Roman"/>
          <w:b w:val="false"/>
          <w:i w:val="false"/>
          <w:color w:val="000000"/>
          <w:sz w:val="28"/>
        </w:rPr>
        <w:t xml:space="preserve">
- Аэронавигационное </w:t>
      </w:r>
      <w:r>
        <w:br/>
      </w:r>
      <w:r>
        <w:rPr>
          <w:rFonts w:ascii="Times New Roman"/>
          <w:b w:val="false"/>
          <w:i w:val="false"/>
          <w:color w:val="000000"/>
          <w:sz w:val="28"/>
        </w:rPr>
        <w:t xml:space="preserve">
  обслуживание              119,37   103,09          110,69  101,22 </w:t>
      </w:r>
      <w:r>
        <w:br/>
      </w:r>
      <w:r>
        <w:rPr>
          <w:rFonts w:ascii="Times New Roman"/>
          <w:b w:val="false"/>
          <w:i w:val="false"/>
          <w:color w:val="000000"/>
          <w:sz w:val="28"/>
        </w:rPr>
        <w:t xml:space="preserve">
  из них:- ВВП              118,28   101,93          109,92  100,48 </w:t>
      </w:r>
      <w:r>
        <w:br/>
      </w:r>
      <w:r>
        <w:rPr>
          <w:rFonts w:ascii="Times New Roman"/>
          <w:b w:val="false"/>
          <w:i w:val="false"/>
          <w:color w:val="000000"/>
          <w:sz w:val="28"/>
        </w:rPr>
        <w:t xml:space="preserve">
         - РА               133,10   116,38          119,10  108,00 </w:t>
      </w:r>
      <w:r>
        <w:br/>
      </w:r>
      <w:r>
        <w:rPr>
          <w:rFonts w:ascii="Times New Roman"/>
          <w:b w:val="false"/>
          <w:i w:val="false"/>
          <w:color w:val="000000"/>
          <w:sz w:val="28"/>
        </w:rPr>
        <w:t xml:space="preserve">
         - ПАНХ              90,52    89,80          118,29  118,29 </w:t>
      </w:r>
      <w:r>
        <w:br/>
      </w:r>
      <w:r>
        <w:rPr>
          <w:rFonts w:ascii="Times New Roman"/>
          <w:b w:val="false"/>
          <w:i w:val="false"/>
          <w:color w:val="000000"/>
          <w:sz w:val="28"/>
        </w:rPr>
        <w:t xml:space="preserve">
- Прочие доходы              53,71    46,11           89,54   81,11 </w:t>
      </w:r>
    </w:p>
    <w:bookmarkStart w:name="z17" w:id="15"/>
    <w:p>
      <w:pPr>
        <w:spacing w:after="0"/>
        <w:ind w:left="0"/>
        <w:jc w:val="both"/>
      </w:pPr>
      <w:r>
        <w:rPr>
          <w:rFonts w:ascii="Times New Roman"/>
          <w:b w:val="false"/>
          <w:i w:val="false"/>
          <w:color w:val="000000"/>
          <w:sz w:val="28"/>
        </w:rPr>
        <w:t xml:space="preserve">
-------------------------------------------------------------------- </w:t>
      </w:r>
    </w:p>
    <w:bookmarkEnd w:id="15"/>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Плану развития РГП         </w:t>
      </w:r>
      <w:r>
        <w:br/>
      </w:r>
      <w:r>
        <w:rPr>
          <w:rFonts w:ascii="Times New Roman"/>
          <w:b w:val="false"/>
          <w:i w:val="false"/>
          <w:color w:val="000000"/>
          <w:sz w:val="28"/>
        </w:rPr>
        <w:t xml:space="preserve">
"Казаэронавигация"          </w:t>
      </w:r>
      <w:r>
        <w:br/>
      </w:r>
      <w:r>
        <w:rPr>
          <w:rFonts w:ascii="Times New Roman"/>
          <w:b w:val="false"/>
          <w:i w:val="false"/>
          <w:color w:val="000000"/>
          <w:sz w:val="28"/>
        </w:rPr>
        <w:t xml:space="preserve">
 на 2003-2005 годы          </w:t>
      </w:r>
    </w:p>
    <w:p>
      <w:pPr>
        <w:spacing w:after="0"/>
        <w:ind w:left="0"/>
        <w:jc w:val="left"/>
      </w:pPr>
      <w:r>
        <w:rPr>
          <w:rFonts w:ascii="Times New Roman"/>
          <w:b/>
          <w:i w:val="false"/>
          <w:color w:val="000000"/>
        </w:rPr>
        <w:t xml:space="preserve"> План продукция (товары, услуги) </w:t>
      </w:r>
      <w:r>
        <w:br/>
      </w:r>
      <w:r>
        <w:rPr>
          <w:rFonts w:ascii="Times New Roman"/>
          <w:b/>
          <w:i w:val="false"/>
          <w:color w:val="000000"/>
        </w:rPr>
        <w:t xml:space="preserve">
по РГП "Казаэронавигация" </w:t>
      </w:r>
      <w:r>
        <w:br/>
      </w:r>
      <w:r>
        <w:rPr>
          <w:rFonts w:ascii="Times New Roman"/>
          <w:b/>
          <w:i w:val="false"/>
          <w:color w:val="000000"/>
        </w:rPr>
        <w:t xml:space="preserve">
на 2003-2005 гг.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N  |    2001 год, факт     |   2002 год, оценка  </w:t>
      </w:r>
      <w:r>
        <w:br/>
      </w:r>
      <w:r>
        <w:rPr>
          <w:rFonts w:ascii="Times New Roman"/>
          <w:b w:val="false"/>
          <w:i w:val="false"/>
          <w:color w:val="000000"/>
          <w:sz w:val="28"/>
        </w:rPr>
        <w:t xml:space="preserve">
 показателей |cтр.|---------------------------------------------- </w:t>
      </w:r>
      <w:r>
        <w:br/>
      </w:r>
      <w:r>
        <w:rPr>
          <w:rFonts w:ascii="Times New Roman"/>
          <w:b w:val="false"/>
          <w:i w:val="false"/>
          <w:color w:val="000000"/>
          <w:sz w:val="28"/>
        </w:rPr>
        <w:t xml:space="preserve">
             |    |Всего|Объем   |Объем   | Всего |Объем   |Объем  </w:t>
      </w:r>
      <w:r>
        <w:br/>
      </w:r>
      <w:r>
        <w:rPr>
          <w:rFonts w:ascii="Times New Roman"/>
          <w:b w:val="false"/>
          <w:i w:val="false"/>
          <w:color w:val="000000"/>
          <w:sz w:val="28"/>
        </w:rPr>
        <w:t xml:space="preserve">
             |    |     |услуг   |услуг   |       |услуг   |услуг </w:t>
      </w:r>
      <w:r>
        <w:br/>
      </w:r>
      <w:r>
        <w:rPr>
          <w:rFonts w:ascii="Times New Roman"/>
          <w:b w:val="false"/>
          <w:i w:val="false"/>
          <w:color w:val="000000"/>
          <w:sz w:val="28"/>
        </w:rPr>
        <w:t xml:space="preserve">
             |    |     |регули- |нерегу- |       |регули- |нерегу- </w:t>
      </w:r>
      <w:r>
        <w:br/>
      </w:r>
      <w:r>
        <w:rPr>
          <w:rFonts w:ascii="Times New Roman"/>
          <w:b w:val="false"/>
          <w:i w:val="false"/>
          <w:color w:val="000000"/>
          <w:sz w:val="28"/>
        </w:rPr>
        <w:t xml:space="preserve">
             |    |     |руемого |лируе-  |       |руемого |лируемых </w:t>
      </w:r>
      <w:r>
        <w:br/>
      </w:r>
      <w:r>
        <w:rPr>
          <w:rFonts w:ascii="Times New Roman"/>
          <w:b w:val="false"/>
          <w:i w:val="false"/>
          <w:color w:val="000000"/>
          <w:sz w:val="28"/>
        </w:rPr>
        <w:t xml:space="preserve">
             |    |     |вида    |мых ви- |       |вида    |видов </w:t>
      </w:r>
      <w:r>
        <w:br/>
      </w:r>
      <w:r>
        <w:rPr>
          <w:rFonts w:ascii="Times New Roman"/>
          <w:b w:val="false"/>
          <w:i w:val="false"/>
          <w:color w:val="000000"/>
          <w:sz w:val="28"/>
        </w:rPr>
        <w:t xml:space="preserve">
             |    |     |деятель-|дов     |       |деятель-|деятель- </w:t>
      </w:r>
      <w:r>
        <w:br/>
      </w:r>
      <w:r>
        <w:rPr>
          <w:rFonts w:ascii="Times New Roman"/>
          <w:b w:val="false"/>
          <w:i w:val="false"/>
          <w:color w:val="000000"/>
          <w:sz w:val="28"/>
        </w:rPr>
        <w:t xml:space="preserve">
             |    |     |ности   |деятель-|       |ности   |ности </w:t>
      </w:r>
      <w:r>
        <w:br/>
      </w:r>
      <w:r>
        <w:rPr>
          <w:rFonts w:ascii="Times New Roman"/>
          <w:b w:val="false"/>
          <w:i w:val="false"/>
          <w:color w:val="000000"/>
          <w:sz w:val="28"/>
        </w:rPr>
        <w:t xml:space="preserve">
             |    |     |        |ности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Объем произ- </w:t>
      </w:r>
      <w:r>
        <w:br/>
      </w:r>
      <w:r>
        <w:rPr>
          <w:rFonts w:ascii="Times New Roman"/>
          <w:b w:val="false"/>
          <w:i w:val="false"/>
          <w:color w:val="000000"/>
          <w:sz w:val="28"/>
        </w:rPr>
        <w:t xml:space="preserve">
веденной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услуг) по </w:t>
      </w:r>
      <w:r>
        <w:br/>
      </w:r>
      <w:r>
        <w:rPr>
          <w:rFonts w:ascii="Times New Roman"/>
          <w:b w:val="false"/>
          <w:i w:val="false"/>
          <w:color w:val="000000"/>
          <w:sz w:val="28"/>
        </w:rPr>
        <w:t xml:space="preserve">
фактической </w:t>
      </w:r>
      <w:r>
        <w:br/>
      </w:r>
      <w:r>
        <w:rPr>
          <w:rFonts w:ascii="Times New Roman"/>
          <w:b w:val="false"/>
          <w:i w:val="false"/>
          <w:color w:val="000000"/>
          <w:sz w:val="28"/>
        </w:rPr>
        <w:t xml:space="preserve">
себестоимости,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млн.тенге     100   4504     3733      771    5028     4108    920 </w:t>
      </w:r>
      <w:r>
        <w:br/>
      </w:r>
      <w:r>
        <w:rPr>
          <w:rFonts w:ascii="Times New Roman"/>
          <w:b w:val="false"/>
          <w:i w:val="false"/>
          <w:color w:val="000000"/>
          <w:sz w:val="28"/>
        </w:rPr>
        <w:t xml:space="preserve">
в натуральных </w:t>
      </w:r>
      <w:r>
        <w:br/>
      </w:r>
      <w:r>
        <w:rPr>
          <w:rFonts w:ascii="Times New Roman"/>
          <w:b w:val="false"/>
          <w:i w:val="false"/>
          <w:color w:val="000000"/>
          <w:sz w:val="28"/>
        </w:rPr>
        <w:t xml:space="preserve">
показателях   102 </w:t>
      </w:r>
      <w:r>
        <w:br/>
      </w:r>
      <w:r>
        <w:rPr>
          <w:rFonts w:ascii="Times New Roman"/>
          <w:b w:val="false"/>
          <w:i w:val="false"/>
          <w:color w:val="000000"/>
          <w:sz w:val="28"/>
        </w:rPr>
        <w:t xml:space="preserve">
- самолето- </w:t>
      </w:r>
      <w:r>
        <w:br/>
      </w:r>
      <w:r>
        <w:rPr>
          <w:rFonts w:ascii="Times New Roman"/>
          <w:b w:val="false"/>
          <w:i w:val="false"/>
          <w:color w:val="000000"/>
          <w:sz w:val="28"/>
        </w:rPr>
        <w:t xml:space="preserve">
  вылеты, к-во     31746    31746            35200    35200 </w:t>
      </w:r>
      <w:r>
        <w:br/>
      </w:r>
      <w:r>
        <w:rPr>
          <w:rFonts w:ascii="Times New Roman"/>
          <w:b w:val="false"/>
          <w:i w:val="false"/>
          <w:color w:val="000000"/>
          <w:sz w:val="28"/>
        </w:rPr>
        <w:t xml:space="preserve">
- самолеты- </w:t>
      </w:r>
      <w:r>
        <w:br/>
      </w:r>
      <w:r>
        <w:rPr>
          <w:rFonts w:ascii="Times New Roman"/>
          <w:b w:val="false"/>
          <w:i w:val="false"/>
          <w:color w:val="000000"/>
          <w:sz w:val="28"/>
        </w:rPr>
        <w:t xml:space="preserve">
  километры, </w:t>
      </w:r>
      <w:r>
        <w:br/>
      </w:r>
      <w:r>
        <w:rPr>
          <w:rFonts w:ascii="Times New Roman"/>
          <w:b w:val="false"/>
          <w:i w:val="false"/>
          <w:color w:val="000000"/>
          <w:sz w:val="28"/>
        </w:rPr>
        <w:t xml:space="preserve">
  тыс.км.          92604    92604            93950    93950   </w:t>
      </w:r>
      <w:r>
        <w:br/>
      </w:r>
      <w:r>
        <w:rPr>
          <w:rFonts w:ascii="Times New Roman"/>
          <w:b w:val="false"/>
          <w:i w:val="false"/>
          <w:color w:val="000000"/>
          <w:sz w:val="28"/>
        </w:rPr>
        <w:t xml:space="preserve">
- тоннаж </w:t>
      </w:r>
      <w:r>
        <w:br/>
      </w:r>
      <w:r>
        <w:rPr>
          <w:rFonts w:ascii="Times New Roman"/>
          <w:b w:val="false"/>
          <w:i w:val="false"/>
          <w:color w:val="000000"/>
          <w:sz w:val="28"/>
        </w:rPr>
        <w:t xml:space="preserve">
  самолето- </w:t>
      </w:r>
      <w:r>
        <w:br/>
      </w:r>
      <w:r>
        <w:rPr>
          <w:rFonts w:ascii="Times New Roman"/>
          <w:b w:val="false"/>
          <w:i w:val="false"/>
          <w:color w:val="000000"/>
          <w:sz w:val="28"/>
        </w:rPr>
        <w:t xml:space="preserve">
  вылетов, </w:t>
      </w:r>
      <w:r>
        <w:br/>
      </w:r>
      <w:r>
        <w:rPr>
          <w:rFonts w:ascii="Times New Roman"/>
          <w:b w:val="false"/>
          <w:i w:val="false"/>
          <w:color w:val="000000"/>
          <w:sz w:val="28"/>
        </w:rPr>
        <w:t xml:space="preserve">
  тыс.тонн          1394     1394             1537     1537 </w:t>
      </w:r>
      <w:r>
        <w:br/>
      </w:r>
      <w:r>
        <w:rPr>
          <w:rFonts w:ascii="Times New Roman"/>
          <w:b w:val="false"/>
          <w:i w:val="false"/>
          <w:color w:val="000000"/>
          <w:sz w:val="28"/>
        </w:rPr>
        <w:t xml:space="preserve">
Объем произ- </w:t>
      </w:r>
      <w:r>
        <w:br/>
      </w:r>
      <w:r>
        <w:rPr>
          <w:rFonts w:ascii="Times New Roman"/>
          <w:b w:val="false"/>
          <w:i w:val="false"/>
          <w:color w:val="000000"/>
          <w:sz w:val="28"/>
        </w:rPr>
        <w:t xml:space="preserve">
веденной про- </w:t>
      </w:r>
      <w:r>
        <w:br/>
      </w:r>
      <w:r>
        <w:rPr>
          <w:rFonts w:ascii="Times New Roman"/>
          <w:b w:val="false"/>
          <w:i w:val="false"/>
          <w:color w:val="000000"/>
          <w:sz w:val="28"/>
        </w:rPr>
        <w:t xml:space="preserve">
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услуг) в те- </w:t>
      </w:r>
      <w:r>
        <w:br/>
      </w:r>
      <w:r>
        <w:rPr>
          <w:rFonts w:ascii="Times New Roman"/>
          <w:b w:val="false"/>
          <w:i w:val="false"/>
          <w:color w:val="000000"/>
          <w:sz w:val="28"/>
        </w:rPr>
        <w:t xml:space="preserve">
кущих ценах </w:t>
      </w:r>
      <w:r>
        <w:br/>
      </w:r>
      <w:r>
        <w:rPr>
          <w:rFonts w:ascii="Times New Roman"/>
          <w:b w:val="false"/>
          <w:i w:val="false"/>
          <w:color w:val="000000"/>
          <w:sz w:val="28"/>
        </w:rPr>
        <w:t xml:space="preserve">
(без НДС и </w:t>
      </w:r>
      <w:r>
        <w:br/>
      </w:r>
      <w:r>
        <w:rPr>
          <w:rFonts w:ascii="Times New Roman"/>
          <w:b w:val="false"/>
          <w:i w:val="false"/>
          <w:color w:val="000000"/>
          <w:sz w:val="28"/>
        </w:rPr>
        <w:t xml:space="preserve">
акцизов), </w:t>
      </w:r>
      <w:r>
        <w:br/>
      </w:r>
      <w:r>
        <w:rPr>
          <w:rFonts w:ascii="Times New Roman"/>
          <w:b w:val="false"/>
          <w:i w:val="false"/>
          <w:color w:val="000000"/>
          <w:sz w:val="28"/>
        </w:rPr>
        <w:t xml:space="preserve">
доходы-всего, </w:t>
      </w:r>
      <w:r>
        <w:br/>
      </w:r>
      <w:r>
        <w:rPr>
          <w:rFonts w:ascii="Times New Roman"/>
          <w:b w:val="false"/>
          <w:i w:val="false"/>
          <w:color w:val="000000"/>
          <w:sz w:val="28"/>
        </w:rPr>
        <w:t xml:space="preserve">
млн.тенге     103   7080     6634      446    7421     7153    268 </w:t>
      </w:r>
      <w:r>
        <w:br/>
      </w:r>
      <w:r>
        <w:rPr>
          <w:rFonts w:ascii="Times New Roman"/>
          <w:b w:val="false"/>
          <w:i w:val="false"/>
          <w:color w:val="000000"/>
          <w:sz w:val="28"/>
        </w:rPr>
        <w:t xml:space="preserve">
в натуральных </w:t>
      </w:r>
      <w:r>
        <w:br/>
      </w:r>
      <w:r>
        <w:rPr>
          <w:rFonts w:ascii="Times New Roman"/>
          <w:b w:val="false"/>
          <w:i w:val="false"/>
          <w:color w:val="000000"/>
          <w:sz w:val="28"/>
        </w:rPr>
        <w:t xml:space="preserve">
показателях   105 </w:t>
      </w:r>
      <w:r>
        <w:br/>
      </w:r>
      <w:r>
        <w:rPr>
          <w:rFonts w:ascii="Times New Roman"/>
          <w:b w:val="false"/>
          <w:i w:val="false"/>
          <w:color w:val="000000"/>
          <w:sz w:val="28"/>
        </w:rPr>
        <w:t xml:space="preserve">
Количество </w:t>
      </w:r>
      <w:r>
        <w:br/>
      </w:r>
      <w:r>
        <w:rPr>
          <w:rFonts w:ascii="Times New Roman"/>
          <w:b w:val="false"/>
          <w:i w:val="false"/>
          <w:color w:val="000000"/>
          <w:sz w:val="28"/>
        </w:rPr>
        <w:t xml:space="preserve">
заключенных </w:t>
      </w:r>
      <w:r>
        <w:br/>
      </w:r>
      <w:r>
        <w:rPr>
          <w:rFonts w:ascii="Times New Roman"/>
          <w:b w:val="false"/>
          <w:i w:val="false"/>
          <w:color w:val="000000"/>
          <w:sz w:val="28"/>
        </w:rPr>
        <w:t xml:space="preserve">
договоров,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шт./объемы    118 </w:t>
      </w:r>
      <w:r>
        <w:br/>
      </w:r>
      <w:r>
        <w:rPr>
          <w:rFonts w:ascii="Times New Roman"/>
          <w:b w:val="false"/>
          <w:i w:val="false"/>
          <w:color w:val="000000"/>
          <w:sz w:val="28"/>
        </w:rPr>
        <w:t xml:space="preserve">
с юридичес- </w:t>
      </w:r>
      <w:r>
        <w:br/>
      </w:r>
      <w:r>
        <w:rPr>
          <w:rFonts w:ascii="Times New Roman"/>
          <w:b w:val="false"/>
          <w:i w:val="false"/>
          <w:color w:val="000000"/>
          <w:sz w:val="28"/>
        </w:rPr>
        <w:t xml:space="preserve">
кими лицами   119 </w:t>
      </w:r>
      <w:r>
        <w:br/>
      </w:r>
      <w:r>
        <w:rPr>
          <w:rFonts w:ascii="Times New Roman"/>
          <w:b w:val="false"/>
          <w:i w:val="false"/>
          <w:color w:val="000000"/>
          <w:sz w:val="28"/>
        </w:rPr>
        <w:t xml:space="preserve">
с населением  120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    2003 год, прогноз    |   2004 год, прогноз  </w:t>
      </w:r>
      <w:r>
        <w:br/>
      </w:r>
      <w:r>
        <w:rPr>
          <w:rFonts w:ascii="Times New Roman"/>
          <w:b w:val="false"/>
          <w:i w:val="false"/>
          <w:color w:val="000000"/>
          <w:sz w:val="28"/>
        </w:rPr>
        <w:t xml:space="preserve">
   показателей  |--------------------------------------------------- </w:t>
      </w:r>
      <w:r>
        <w:br/>
      </w:r>
      <w:r>
        <w:rPr>
          <w:rFonts w:ascii="Times New Roman"/>
          <w:b w:val="false"/>
          <w:i w:val="false"/>
          <w:color w:val="000000"/>
          <w:sz w:val="28"/>
        </w:rPr>
        <w:t xml:space="preserve">
                |Всего  |Объем   |Объем   | Всего |Объем   |Объем  </w:t>
      </w:r>
      <w:r>
        <w:br/>
      </w:r>
      <w:r>
        <w:rPr>
          <w:rFonts w:ascii="Times New Roman"/>
          <w:b w:val="false"/>
          <w:i w:val="false"/>
          <w:color w:val="000000"/>
          <w:sz w:val="28"/>
        </w:rPr>
        <w:t xml:space="preserve">
                |       |услуг   |услуг   |       |услуг   |услуг </w:t>
      </w:r>
      <w:r>
        <w:br/>
      </w:r>
      <w:r>
        <w:rPr>
          <w:rFonts w:ascii="Times New Roman"/>
          <w:b w:val="false"/>
          <w:i w:val="false"/>
          <w:color w:val="000000"/>
          <w:sz w:val="28"/>
        </w:rPr>
        <w:t xml:space="preserve">
                |       |регули- |нерегу- |       |регули- |нерегу- </w:t>
      </w:r>
      <w:r>
        <w:br/>
      </w:r>
      <w:r>
        <w:rPr>
          <w:rFonts w:ascii="Times New Roman"/>
          <w:b w:val="false"/>
          <w:i w:val="false"/>
          <w:color w:val="000000"/>
          <w:sz w:val="28"/>
        </w:rPr>
        <w:t xml:space="preserve">
                |       |руемого |лируе-  |       |руемого |лируемых </w:t>
      </w:r>
      <w:r>
        <w:br/>
      </w:r>
      <w:r>
        <w:rPr>
          <w:rFonts w:ascii="Times New Roman"/>
          <w:b w:val="false"/>
          <w:i w:val="false"/>
          <w:color w:val="000000"/>
          <w:sz w:val="28"/>
        </w:rPr>
        <w:t xml:space="preserve">
                |       |вида    |мых ви- |       |вида    |видов </w:t>
      </w:r>
      <w:r>
        <w:br/>
      </w:r>
      <w:r>
        <w:rPr>
          <w:rFonts w:ascii="Times New Roman"/>
          <w:b w:val="false"/>
          <w:i w:val="false"/>
          <w:color w:val="000000"/>
          <w:sz w:val="28"/>
        </w:rPr>
        <w:t xml:space="preserve">
                |       |деятель-|дов     |       |деятель-|деятель- </w:t>
      </w:r>
      <w:r>
        <w:br/>
      </w:r>
      <w:r>
        <w:rPr>
          <w:rFonts w:ascii="Times New Roman"/>
          <w:b w:val="false"/>
          <w:i w:val="false"/>
          <w:color w:val="000000"/>
          <w:sz w:val="28"/>
        </w:rPr>
        <w:t xml:space="preserve">
                |       |ности   |деятель-|       |ности   |ности </w:t>
      </w:r>
      <w:r>
        <w:br/>
      </w:r>
      <w:r>
        <w:rPr>
          <w:rFonts w:ascii="Times New Roman"/>
          <w:b w:val="false"/>
          <w:i w:val="false"/>
          <w:color w:val="000000"/>
          <w:sz w:val="28"/>
        </w:rPr>
        <w:t xml:space="preserve">
                |       |        |ности   |       |        |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w:t>
      </w:r>
      <w:r>
        <w:br/>
      </w:r>
      <w:r>
        <w:rPr>
          <w:rFonts w:ascii="Times New Roman"/>
          <w:b w:val="false"/>
          <w:i w:val="false"/>
          <w:color w:val="000000"/>
          <w:sz w:val="28"/>
        </w:rPr>
        <w:t xml:space="preserve">
Объем произве- </w:t>
      </w:r>
      <w:r>
        <w:br/>
      </w:r>
      <w:r>
        <w:rPr>
          <w:rFonts w:ascii="Times New Roman"/>
          <w:b w:val="false"/>
          <w:i w:val="false"/>
          <w:color w:val="000000"/>
          <w:sz w:val="28"/>
        </w:rPr>
        <w:t xml:space="preserve">
денной продукции </w:t>
      </w:r>
      <w:r>
        <w:br/>
      </w:r>
      <w:r>
        <w:rPr>
          <w:rFonts w:ascii="Times New Roman"/>
          <w:b w:val="false"/>
          <w:i w:val="false"/>
          <w:color w:val="000000"/>
          <w:sz w:val="28"/>
        </w:rPr>
        <w:t xml:space="preserve">
(товаров, услуг) </w:t>
      </w:r>
      <w:r>
        <w:br/>
      </w:r>
      <w:r>
        <w:rPr>
          <w:rFonts w:ascii="Times New Roman"/>
          <w:b w:val="false"/>
          <w:i w:val="false"/>
          <w:color w:val="000000"/>
          <w:sz w:val="28"/>
        </w:rPr>
        <w:t xml:space="preserve">
по фактической </w:t>
      </w:r>
      <w:r>
        <w:br/>
      </w:r>
      <w:r>
        <w:rPr>
          <w:rFonts w:ascii="Times New Roman"/>
          <w:b w:val="false"/>
          <w:i w:val="false"/>
          <w:color w:val="000000"/>
          <w:sz w:val="28"/>
        </w:rPr>
        <w:t xml:space="preserve">
себестоимости,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млн.тенге          6455     5665      790    6840     6020    820 </w:t>
      </w:r>
      <w:r>
        <w:br/>
      </w:r>
      <w:r>
        <w:rPr>
          <w:rFonts w:ascii="Times New Roman"/>
          <w:b w:val="false"/>
          <w:i w:val="false"/>
          <w:color w:val="000000"/>
          <w:sz w:val="28"/>
        </w:rPr>
        <w:t xml:space="preserve">
в натуральных </w:t>
      </w:r>
      <w:r>
        <w:br/>
      </w:r>
      <w:r>
        <w:rPr>
          <w:rFonts w:ascii="Times New Roman"/>
          <w:b w:val="false"/>
          <w:i w:val="false"/>
          <w:color w:val="000000"/>
          <w:sz w:val="28"/>
        </w:rPr>
        <w:t xml:space="preserve">
показателях  </w:t>
      </w:r>
      <w:r>
        <w:br/>
      </w:r>
      <w:r>
        <w:rPr>
          <w:rFonts w:ascii="Times New Roman"/>
          <w:b w:val="false"/>
          <w:i w:val="false"/>
          <w:color w:val="000000"/>
          <w:sz w:val="28"/>
        </w:rPr>
        <w:t xml:space="preserve">
- самолето- </w:t>
      </w:r>
      <w:r>
        <w:br/>
      </w:r>
      <w:r>
        <w:rPr>
          <w:rFonts w:ascii="Times New Roman"/>
          <w:b w:val="false"/>
          <w:i w:val="false"/>
          <w:color w:val="000000"/>
          <w:sz w:val="28"/>
        </w:rPr>
        <w:t xml:space="preserve">
  вылеты, к-во    35300    35300            35350    35350 </w:t>
      </w:r>
      <w:r>
        <w:br/>
      </w:r>
      <w:r>
        <w:rPr>
          <w:rFonts w:ascii="Times New Roman"/>
          <w:b w:val="false"/>
          <w:i w:val="false"/>
          <w:color w:val="000000"/>
          <w:sz w:val="28"/>
        </w:rPr>
        <w:t xml:space="preserve">
- самолеты- </w:t>
      </w:r>
      <w:r>
        <w:br/>
      </w:r>
      <w:r>
        <w:rPr>
          <w:rFonts w:ascii="Times New Roman"/>
          <w:b w:val="false"/>
          <w:i w:val="false"/>
          <w:color w:val="000000"/>
          <w:sz w:val="28"/>
        </w:rPr>
        <w:t xml:space="preserve">
  километры, </w:t>
      </w:r>
      <w:r>
        <w:br/>
      </w:r>
      <w:r>
        <w:rPr>
          <w:rFonts w:ascii="Times New Roman"/>
          <w:b w:val="false"/>
          <w:i w:val="false"/>
          <w:color w:val="000000"/>
          <w:sz w:val="28"/>
        </w:rPr>
        <w:t xml:space="preserve">
  тыс.км.         94000    94000            94200    94200   </w:t>
      </w:r>
      <w:r>
        <w:br/>
      </w:r>
      <w:r>
        <w:rPr>
          <w:rFonts w:ascii="Times New Roman"/>
          <w:b w:val="false"/>
          <w:i w:val="false"/>
          <w:color w:val="000000"/>
          <w:sz w:val="28"/>
        </w:rPr>
        <w:t xml:space="preserve">
- тоннаж </w:t>
      </w:r>
      <w:r>
        <w:br/>
      </w:r>
      <w:r>
        <w:rPr>
          <w:rFonts w:ascii="Times New Roman"/>
          <w:b w:val="false"/>
          <w:i w:val="false"/>
          <w:color w:val="000000"/>
          <w:sz w:val="28"/>
        </w:rPr>
        <w:t xml:space="preserve">
  самолето- </w:t>
      </w:r>
      <w:r>
        <w:br/>
      </w:r>
      <w:r>
        <w:rPr>
          <w:rFonts w:ascii="Times New Roman"/>
          <w:b w:val="false"/>
          <w:i w:val="false"/>
          <w:color w:val="000000"/>
          <w:sz w:val="28"/>
        </w:rPr>
        <w:t xml:space="preserve">
  вылетов, </w:t>
      </w:r>
      <w:r>
        <w:br/>
      </w:r>
      <w:r>
        <w:rPr>
          <w:rFonts w:ascii="Times New Roman"/>
          <w:b w:val="false"/>
          <w:i w:val="false"/>
          <w:color w:val="000000"/>
          <w:sz w:val="28"/>
        </w:rPr>
        <w:t xml:space="preserve">
  тыс.тонн         1540     1540             1590     1590 </w:t>
      </w:r>
      <w:r>
        <w:br/>
      </w:r>
      <w:r>
        <w:rPr>
          <w:rFonts w:ascii="Times New Roman"/>
          <w:b w:val="false"/>
          <w:i w:val="false"/>
          <w:color w:val="000000"/>
          <w:sz w:val="28"/>
        </w:rPr>
        <w:t xml:space="preserve">
Объем произ- </w:t>
      </w:r>
      <w:r>
        <w:br/>
      </w:r>
      <w:r>
        <w:rPr>
          <w:rFonts w:ascii="Times New Roman"/>
          <w:b w:val="false"/>
          <w:i w:val="false"/>
          <w:color w:val="000000"/>
          <w:sz w:val="28"/>
        </w:rPr>
        <w:t xml:space="preserve">
веденной про- </w:t>
      </w:r>
      <w:r>
        <w:br/>
      </w:r>
      <w:r>
        <w:rPr>
          <w:rFonts w:ascii="Times New Roman"/>
          <w:b w:val="false"/>
          <w:i w:val="false"/>
          <w:color w:val="000000"/>
          <w:sz w:val="28"/>
        </w:rPr>
        <w:t xml:space="preserve">
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услуг) в те- </w:t>
      </w:r>
      <w:r>
        <w:br/>
      </w:r>
      <w:r>
        <w:rPr>
          <w:rFonts w:ascii="Times New Roman"/>
          <w:b w:val="false"/>
          <w:i w:val="false"/>
          <w:color w:val="000000"/>
          <w:sz w:val="28"/>
        </w:rPr>
        <w:t xml:space="preserve">
кущих ценах </w:t>
      </w:r>
      <w:r>
        <w:br/>
      </w:r>
      <w:r>
        <w:rPr>
          <w:rFonts w:ascii="Times New Roman"/>
          <w:b w:val="false"/>
          <w:i w:val="false"/>
          <w:color w:val="000000"/>
          <w:sz w:val="28"/>
        </w:rPr>
        <w:t xml:space="preserve">
(без НДС и </w:t>
      </w:r>
      <w:r>
        <w:br/>
      </w:r>
      <w:r>
        <w:rPr>
          <w:rFonts w:ascii="Times New Roman"/>
          <w:b w:val="false"/>
          <w:i w:val="false"/>
          <w:color w:val="000000"/>
          <w:sz w:val="28"/>
        </w:rPr>
        <w:t xml:space="preserve">
акцизов), </w:t>
      </w:r>
      <w:r>
        <w:br/>
      </w:r>
      <w:r>
        <w:rPr>
          <w:rFonts w:ascii="Times New Roman"/>
          <w:b w:val="false"/>
          <w:i w:val="false"/>
          <w:color w:val="000000"/>
          <w:sz w:val="28"/>
        </w:rPr>
        <w:t xml:space="preserve">
доходы-всего, </w:t>
      </w:r>
      <w:r>
        <w:br/>
      </w:r>
      <w:r>
        <w:rPr>
          <w:rFonts w:ascii="Times New Roman"/>
          <w:b w:val="false"/>
          <w:i w:val="false"/>
          <w:color w:val="000000"/>
          <w:sz w:val="28"/>
        </w:rPr>
        <w:t xml:space="preserve">
млн.тенге          7658     7398       260   7937     7687    250 </w:t>
      </w:r>
      <w:r>
        <w:br/>
      </w:r>
      <w:r>
        <w:rPr>
          <w:rFonts w:ascii="Times New Roman"/>
          <w:b w:val="false"/>
          <w:i w:val="false"/>
          <w:color w:val="000000"/>
          <w:sz w:val="28"/>
        </w:rPr>
        <w:t xml:space="preserve">
в натуральных </w:t>
      </w:r>
      <w:r>
        <w:br/>
      </w:r>
      <w:r>
        <w:rPr>
          <w:rFonts w:ascii="Times New Roman"/>
          <w:b w:val="false"/>
          <w:i w:val="false"/>
          <w:color w:val="000000"/>
          <w:sz w:val="28"/>
        </w:rPr>
        <w:t xml:space="preserve">
показателях   </w:t>
      </w:r>
      <w:r>
        <w:br/>
      </w:r>
      <w:r>
        <w:rPr>
          <w:rFonts w:ascii="Times New Roman"/>
          <w:b w:val="false"/>
          <w:i w:val="false"/>
          <w:color w:val="000000"/>
          <w:sz w:val="28"/>
        </w:rPr>
        <w:t xml:space="preserve">
Количество </w:t>
      </w:r>
      <w:r>
        <w:br/>
      </w:r>
      <w:r>
        <w:rPr>
          <w:rFonts w:ascii="Times New Roman"/>
          <w:b w:val="false"/>
          <w:i w:val="false"/>
          <w:color w:val="000000"/>
          <w:sz w:val="28"/>
        </w:rPr>
        <w:t xml:space="preserve">
заключенных </w:t>
      </w:r>
      <w:r>
        <w:br/>
      </w:r>
      <w:r>
        <w:rPr>
          <w:rFonts w:ascii="Times New Roman"/>
          <w:b w:val="false"/>
          <w:i w:val="false"/>
          <w:color w:val="000000"/>
          <w:sz w:val="28"/>
        </w:rPr>
        <w:t xml:space="preserve">
договоров,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шт./объемы    </w:t>
      </w:r>
      <w:r>
        <w:br/>
      </w:r>
      <w:r>
        <w:rPr>
          <w:rFonts w:ascii="Times New Roman"/>
          <w:b w:val="false"/>
          <w:i w:val="false"/>
          <w:color w:val="000000"/>
          <w:sz w:val="28"/>
        </w:rPr>
        <w:t xml:space="preserve">
с юридичес- </w:t>
      </w:r>
      <w:r>
        <w:br/>
      </w:r>
      <w:r>
        <w:rPr>
          <w:rFonts w:ascii="Times New Roman"/>
          <w:b w:val="false"/>
          <w:i w:val="false"/>
          <w:color w:val="000000"/>
          <w:sz w:val="28"/>
        </w:rPr>
        <w:t xml:space="preserve">
кими лицами   </w:t>
      </w:r>
      <w:r>
        <w:br/>
      </w:r>
      <w:r>
        <w:rPr>
          <w:rFonts w:ascii="Times New Roman"/>
          <w:b w:val="false"/>
          <w:i w:val="false"/>
          <w:color w:val="000000"/>
          <w:sz w:val="28"/>
        </w:rPr>
        <w:t xml:space="preserve">
с населением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Наименование |    2005 год, прогноз    | </w:t>
      </w:r>
      <w:r>
        <w:br/>
      </w:r>
      <w:r>
        <w:rPr>
          <w:rFonts w:ascii="Times New Roman"/>
          <w:b w:val="false"/>
          <w:i w:val="false"/>
          <w:color w:val="000000"/>
          <w:sz w:val="28"/>
        </w:rPr>
        <w:t xml:space="preserve">
   показателей  |-------------------------- </w:t>
      </w:r>
      <w:r>
        <w:br/>
      </w:r>
      <w:r>
        <w:rPr>
          <w:rFonts w:ascii="Times New Roman"/>
          <w:b w:val="false"/>
          <w:i w:val="false"/>
          <w:color w:val="000000"/>
          <w:sz w:val="28"/>
        </w:rPr>
        <w:t xml:space="preserve">
                |Всего  |Объем   |Объем   |   </w:t>
      </w:r>
      <w:r>
        <w:br/>
      </w:r>
      <w:r>
        <w:rPr>
          <w:rFonts w:ascii="Times New Roman"/>
          <w:b w:val="false"/>
          <w:i w:val="false"/>
          <w:color w:val="000000"/>
          <w:sz w:val="28"/>
        </w:rPr>
        <w:t xml:space="preserve">
                |       |услуг   |услуг   | </w:t>
      </w:r>
      <w:r>
        <w:br/>
      </w:r>
      <w:r>
        <w:rPr>
          <w:rFonts w:ascii="Times New Roman"/>
          <w:b w:val="false"/>
          <w:i w:val="false"/>
          <w:color w:val="000000"/>
          <w:sz w:val="28"/>
        </w:rPr>
        <w:t xml:space="preserve">
                |       |регули- |нерегу- | </w:t>
      </w:r>
      <w:r>
        <w:br/>
      </w:r>
      <w:r>
        <w:rPr>
          <w:rFonts w:ascii="Times New Roman"/>
          <w:b w:val="false"/>
          <w:i w:val="false"/>
          <w:color w:val="000000"/>
          <w:sz w:val="28"/>
        </w:rPr>
        <w:t xml:space="preserve">
                |       |руемого |лируе-  | </w:t>
      </w:r>
      <w:r>
        <w:br/>
      </w:r>
      <w:r>
        <w:rPr>
          <w:rFonts w:ascii="Times New Roman"/>
          <w:b w:val="false"/>
          <w:i w:val="false"/>
          <w:color w:val="000000"/>
          <w:sz w:val="28"/>
        </w:rPr>
        <w:t xml:space="preserve">
                |       |вида    |мых ви- | </w:t>
      </w:r>
      <w:r>
        <w:br/>
      </w:r>
      <w:r>
        <w:rPr>
          <w:rFonts w:ascii="Times New Roman"/>
          <w:b w:val="false"/>
          <w:i w:val="false"/>
          <w:color w:val="000000"/>
          <w:sz w:val="28"/>
        </w:rPr>
        <w:t xml:space="preserve">
                |       |деятель-|дов     | </w:t>
      </w:r>
      <w:r>
        <w:br/>
      </w:r>
      <w:r>
        <w:rPr>
          <w:rFonts w:ascii="Times New Roman"/>
          <w:b w:val="false"/>
          <w:i w:val="false"/>
          <w:color w:val="000000"/>
          <w:sz w:val="28"/>
        </w:rPr>
        <w:t xml:space="preserve">
                |       |ности   |деятель-| </w:t>
      </w:r>
      <w:r>
        <w:br/>
      </w:r>
      <w:r>
        <w:rPr>
          <w:rFonts w:ascii="Times New Roman"/>
          <w:b w:val="false"/>
          <w:i w:val="false"/>
          <w:color w:val="000000"/>
          <w:sz w:val="28"/>
        </w:rPr>
        <w:t xml:space="preserve">
                |       |        |ности   | </w:t>
      </w:r>
      <w:r>
        <w:br/>
      </w:r>
      <w:r>
        <w:rPr>
          <w:rFonts w:ascii="Times New Roman"/>
          <w:b w:val="false"/>
          <w:i w:val="false"/>
          <w:color w:val="000000"/>
          <w:sz w:val="28"/>
        </w:rPr>
        <w:t xml:space="preserve">
------------------------------------------- </w:t>
      </w:r>
      <w:r>
        <w:br/>
      </w:r>
      <w:r>
        <w:rPr>
          <w:rFonts w:ascii="Times New Roman"/>
          <w:b w:val="false"/>
          <w:i w:val="false"/>
          <w:color w:val="000000"/>
          <w:sz w:val="28"/>
        </w:rPr>
        <w:t xml:space="preserve">
      16        |   17  |   18   |   19   | </w:t>
      </w:r>
      <w:r>
        <w:br/>
      </w:r>
      <w:r>
        <w:rPr>
          <w:rFonts w:ascii="Times New Roman"/>
          <w:b w:val="false"/>
          <w:i w:val="false"/>
          <w:color w:val="000000"/>
          <w:sz w:val="28"/>
        </w:rPr>
        <w:t xml:space="preserve">
------------------------------------------- </w:t>
      </w:r>
      <w:r>
        <w:br/>
      </w:r>
      <w:r>
        <w:rPr>
          <w:rFonts w:ascii="Times New Roman"/>
          <w:b w:val="false"/>
          <w:i w:val="false"/>
          <w:color w:val="000000"/>
          <w:sz w:val="28"/>
        </w:rPr>
        <w:t xml:space="preserve">
Объем произве- </w:t>
      </w:r>
      <w:r>
        <w:br/>
      </w:r>
      <w:r>
        <w:rPr>
          <w:rFonts w:ascii="Times New Roman"/>
          <w:b w:val="false"/>
          <w:i w:val="false"/>
          <w:color w:val="000000"/>
          <w:sz w:val="28"/>
        </w:rPr>
        <w:t xml:space="preserve">
денной продукции </w:t>
      </w:r>
      <w:r>
        <w:br/>
      </w:r>
      <w:r>
        <w:rPr>
          <w:rFonts w:ascii="Times New Roman"/>
          <w:b w:val="false"/>
          <w:i w:val="false"/>
          <w:color w:val="000000"/>
          <w:sz w:val="28"/>
        </w:rPr>
        <w:t xml:space="preserve">
(товаров, услуг) </w:t>
      </w:r>
      <w:r>
        <w:br/>
      </w:r>
      <w:r>
        <w:rPr>
          <w:rFonts w:ascii="Times New Roman"/>
          <w:b w:val="false"/>
          <w:i w:val="false"/>
          <w:color w:val="000000"/>
          <w:sz w:val="28"/>
        </w:rPr>
        <w:t xml:space="preserve">
по фактической </w:t>
      </w:r>
      <w:r>
        <w:br/>
      </w:r>
      <w:r>
        <w:rPr>
          <w:rFonts w:ascii="Times New Roman"/>
          <w:b w:val="false"/>
          <w:i w:val="false"/>
          <w:color w:val="000000"/>
          <w:sz w:val="28"/>
        </w:rPr>
        <w:t xml:space="preserve">
себестоимости,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млн.тенге          7240     6430     810  </w:t>
      </w:r>
      <w:r>
        <w:br/>
      </w:r>
      <w:r>
        <w:rPr>
          <w:rFonts w:ascii="Times New Roman"/>
          <w:b w:val="false"/>
          <w:i w:val="false"/>
          <w:color w:val="000000"/>
          <w:sz w:val="28"/>
        </w:rPr>
        <w:t xml:space="preserve">
в натуральных </w:t>
      </w:r>
      <w:r>
        <w:br/>
      </w:r>
      <w:r>
        <w:rPr>
          <w:rFonts w:ascii="Times New Roman"/>
          <w:b w:val="false"/>
          <w:i w:val="false"/>
          <w:color w:val="000000"/>
          <w:sz w:val="28"/>
        </w:rPr>
        <w:t xml:space="preserve">
показателях  </w:t>
      </w:r>
      <w:r>
        <w:br/>
      </w:r>
      <w:r>
        <w:rPr>
          <w:rFonts w:ascii="Times New Roman"/>
          <w:b w:val="false"/>
          <w:i w:val="false"/>
          <w:color w:val="000000"/>
          <w:sz w:val="28"/>
        </w:rPr>
        <w:t xml:space="preserve">
- самолето- </w:t>
      </w:r>
      <w:r>
        <w:br/>
      </w:r>
      <w:r>
        <w:rPr>
          <w:rFonts w:ascii="Times New Roman"/>
          <w:b w:val="false"/>
          <w:i w:val="false"/>
          <w:color w:val="000000"/>
          <w:sz w:val="28"/>
        </w:rPr>
        <w:t xml:space="preserve">
  вылеты, к-во    35450    35450 </w:t>
      </w:r>
      <w:r>
        <w:br/>
      </w:r>
      <w:r>
        <w:rPr>
          <w:rFonts w:ascii="Times New Roman"/>
          <w:b w:val="false"/>
          <w:i w:val="false"/>
          <w:color w:val="000000"/>
          <w:sz w:val="28"/>
        </w:rPr>
        <w:t xml:space="preserve">
- самолеты- </w:t>
      </w:r>
      <w:r>
        <w:br/>
      </w:r>
      <w:r>
        <w:rPr>
          <w:rFonts w:ascii="Times New Roman"/>
          <w:b w:val="false"/>
          <w:i w:val="false"/>
          <w:color w:val="000000"/>
          <w:sz w:val="28"/>
        </w:rPr>
        <w:t xml:space="preserve">
  километры, </w:t>
      </w:r>
      <w:r>
        <w:br/>
      </w:r>
      <w:r>
        <w:rPr>
          <w:rFonts w:ascii="Times New Roman"/>
          <w:b w:val="false"/>
          <w:i w:val="false"/>
          <w:color w:val="000000"/>
          <w:sz w:val="28"/>
        </w:rPr>
        <w:t xml:space="preserve">
  тыс.км.         94400    94400   </w:t>
      </w:r>
      <w:r>
        <w:br/>
      </w:r>
      <w:r>
        <w:rPr>
          <w:rFonts w:ascii="Times New Roman"/>
          <w:b w:val="false"/>
          <w:i w:val="false"/>
          <w:color w:val="000000"/>
          <w:sz w:val="28"/>
        </w:rPr>
        <w:t xml:space="preserve">
- тоннаж </w:t>
      </w:r>
      <w:r>
        <w:br/>
      </w:r>
      <w:r>
        <w:rPr>
          <w:rFonts w:ascii="Times New Roman"/>
          <w:b w:val="false"/>
          <w:i w:val="false"/>
          <w:color w:val="000000"/>
          <w:sz w:val="28"/>
        </w:rPr>
        <w:t xml:space="preserve">
  самолето- </w:t>
      </w:r>
      <w:r>
        <w:br/>
      </w:r>
      <w:r>
        <w:rPr>
          <w:rFonts w:ascii="Times New Roman"/>
          <w:b w:val="false"/>
          <w:i w:val="false"/>
          <w:color w:val="000000"/>
          <w:sz w:val="28"/>
        </w:rPr>
        <w:t xml:space="preserve">
  вылетов, </w:t>
      </w:r>
      <w:r>
        <w:br/>
      </w:r>
      <w:r>
        <w:rPr>
          <w:rFonts w:ascii="Times New Roman"/>
          <w:b w:val="false"/>
          <w:i w:val="false"/>
          <w:color w:val="000000"/>
          <w:sz w:val="28"/>
        </w:rPr>
        <w:t xml:space="preserve">
  тыс.тонн        1 620    1 620 </w:t>
      </w:r>
      <w:r>
        <w:br/>
      </w:r>
      <w:r>
        <w:rPr>
          <w:rFonts w:ascii="Times New Roman"/>
          <w:b w:val="false"/>
          <w:i w:val="false"/>
          <w:color w:val="000000"/>
          <w:sz w:val="28"/>
        </w:rPr>
        <w:t xml:space="preserve">
Объем произ- </w:t>
      </w:r>
      <w:r>
        <w:br/>
      </w:r>
      <w:r>
        <w:rPr>
          <w:rFonts w:ascii="Times New Roman"/>
          <w:b w:val="false"/>
          <w:i w:val="false"/>
          <w:color w:val="000000"/>
          <w:sz w:val="28"/>
        </w:rPr>
        <w:t xml:space="preserve">
веденной про- </w:t>
      </w:r>
      <w:r>
        <w:br/>
      </w:r>
      <w:r>
        <w:rPr>
          <w:rFonts w:ascii="Times New Roman"/>
          <w:b w:val="false"/>
          <w:i w:val="false"/>
          <w:color w:val="000000"/>
          <w:sz w:val="28"/>
        </w:rPr>
        <w:t xml:space="preserve">
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услуг) в те- </w:t>
      </w:r>
      <w:r>
        <w:br/>
      </w:r>
      <w:r>
        <w:rPr>
          <w:rFonts w:ascii="Times New Roman"/>
          <w:b w:val="false"/>
          <w:i w:val="false"/>
          <w:color w:val="000000"/>
          <w:sz w:val="28"/>
        </w:rPr>
        <w:t xml:space="preserve">
кущих ценах </w:t>
      </w:r>
      <w:r>
        <w:br/>
      </w:r>
      <w:r>
        <w:rPr>
          <w:rFonts w:ascii="Times New Roman"/>
          <w:b w:val="false"/>
          <w:i w:val="false"/>
          <w:color w:val="000000"/>
          <w:sz w:val="28"/>
        </w:rPr>
        <w:t xml:space="preserve">
(без НДС и </w:t>
      </w:r>
      <w:r>
        <w:br/>
      </w:r>
      <w:r>
        <w:rPr>
          <w:rFonts w:ascii="Times New Roman"/>
          <w:b w:val="false"/>
          <w:i w:val="false"/>
          <w:color w:val="000000"/>
          <w:sz w:val="28"/>
        </w:rPr>
        <w:t xml:space="preserve">
акцизов), </w:t>
      </w:r>
      <w:r>
        <w:br/>
      </w:r>
      <w:r>
        <w:rPr>
          <w:rFonts w:ascii="Times New Roman"/>
          <w:b w:val="false"/>
          <w:i w:val="false"/>
          <w:color w:val="000000"/>
          <w:sz w:val="28"/>
        </w:rPr>
        <w:t xml:space="preserve">
доходы-всего, </w:t>
      </w:r>
      <w:r>
        <w:br/>
      </w:r>
      <w:r>
        <w:rPr>
          <w:rFonts w:ascii="Times New Roman"/>
          <w:b w:val="false"/>
          <w:i w:val="false"/>
          <w:color w:val="000000"/>
          <w:sz w:val="28"/>
        </w:rPr>
        <w:t xml:space="preserve">
млн.тенге         8 158    7 918     240 </w:t>
      </w:r>
      <w:r>
        <w:br/>
      </w:r>
      <w:r>
        <w:rPr>
          <w:rFonts w:ascii="Times New Roman"/>
          <w:b w:val="false"/>
          <w:i w:val="false"/>
          <w:color w:val="000000"/>
          <w:sz w:val="28"/>
        </w:rPr>
        <w:t xml:space="preserve">
в натуральных </w:t>
      </w:r>
      <w:r>
        <w:br/>
      </w:r>
      <w:r>
        <w:rPr>
          <w:rFonts w:ascii="Times New Roman"/>
          <w:b w:val="false"/>
          <w:i w:val="false"/>
          <w:color w:val="000000"/>
          <w:sz w:val="28"/>
        </w:rPr>
        <w:t xml:space="preserve">
показателях   </w:t>
      </w:r>
      <w:r>
        <w:br/>
      </w:r>
      <w:r>
        <w:rPr>
          <w:rFonts w:ascii="Times New Roman"/>
          <w:b w:val="false"/>
          <w:i w:val="false"/>
          <w:color w:val="000000"/>
          <w:sz w:val="28"/>
        </w:rPr>
        <w:t xml:space="preserve">
Количество </w:t>
      </w:r>
      <w:r>
        <w:br/>
      </w:r>
      <w:r>
        <w:rPr>
          <w:rFonts w:ascii="Times New Roman"/>
          <w:b w:val="false"/>
          <w:i w:val="false"/>
          <w:color w:val="000000"/>
          <w:sz w:val="28"/>
        </w:rPr>
        <w:t xml:space="preserve">
заключенных </w:t>
      </w:r>
      <w:r>
        <w:br/>
      </w:r>
      <w:r>
        <w:rPr>
          <w:rFonts w:ascii="Times New Roman"/>
          <w:b w:val="false"/>
          <w:i w:val="false"/>
          <w:color w:val="000000"/>
          <w:sz w:val="28"/>
        </w:rPr>
        <w:t xml:space="preserve">
договоров,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шт./объемы    </w:t>
      </w:r>
      <w:r>
        <w:br/>
      </w:r>
      <w:r>
        <w:rPr>
          <w:rFonts w:ascii="Times New Roman"/>
          <w:b w:val="false"/>
          <w:i w:val="false"/>
          <w:color w:val="000000"/>
          <w:sz w:val="28"/>
        </w:rPr>
        <w:t xml:space="preserve">
с юридичес- </w:t>
      </w:r>
      <w:r>
        <w:br/>
      </w:r>
      <w:r>
        <w:rPr>
          <w:rFonts w:ascii="Times New Roman"/>
          <w:b w:val="false"/>
          <w:i w:val="false"/>
          <w:color w:val="000000"/>
          <w:sz w:val="28"/>
        </w:rPr>
        <w:t xml:space="preserve">
кими лицами   </w:t>
      </w:r>
      <w:r>
        <w:br/>
      </w:r>
      <w:r>
        <w:rPr>
          <w:rFonts w:ascii="Times New Roman"/>
          <w:b w:val="false"/>
          <w:i w:val="false"/>
          <w:color w:val="000000"/>
          <w:sz w:val="28"/>
        </w:rPr>
        <w:t xml:space="preserve">
с населением  </w:t>
      </w:r>
      <w:r>
        <w:br/>
      </w:r>
      <w:r>
        <w:rPr>
          <w:rFonts w:ascii="Times New Roman"/>
          <w:b w:val="false"/>
          <w:i w:val="false"/>
          <w:color w:val="000000"/>
          <w:sz w:val="28"/>
        </w:rPr>
        <w:t xml:space="preserve">
-------------------------------------------------------------------- </w:t>
      </w:r>
    </w:p>
    <w:bookmarkStart w:name="z18" w:id="1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Плану развития РГП         </w:t>
      </w:r>
      <w:r>
        <w:br/>
      </w:r>
      <w:r>
        <w:rPr>
          <w:rFonts w:ascii="Times New Roman"/>
          <w:b w:val="false"/>
          <w:i w:val="false"/>
          <w:color w:val="000000"/>
          <w:sz w:val="28"/>
        </w:rPr>
        <w:t xml:space="preserve">
"Казаэронавигация"          </w:t>
      </w:r>
      <w:r>
        <w:br/>
      </w:r>
      <w:r>
        <w:rPr>
          <w:rFonts w:ascii="Times New Roman"/>
          <w:b w:val="false"/>
          <w:i w:val="false"/>
          <w:color w:val="000000"/>
          <w:sz w:val="28"/>
        </w:rPr>
        <w:t xml:space="preserve">
 на 2003-2005 годы          </w:t>
      </w:r>
    </w:p>
    <w:bookmarkEnd w:id="16"/>
    <w:p>
      <w:pPr>
        <w:spacing w:after="0"/>
        <w:ind w:left="0"/>
        <w:jc w:val="left"/>
      </w:pPr>
      <w:r>
        <w:rPr>
          <w:rFonts w:ascii="Times New Roman"/>
          <w:b/>
          <w:i w:val="false"/>
          <w:color w:val="000000"/>
        </w:rPr>
        <w:t xml:space="preserve"> План по расходам </w:t>
      </w:r>
      <w:r>
        <w:br/>
      </w:r>
      <w:r>
        <w:rPr>
          <w:rFonts w:ascii="Times New Roman"/>
          <w:b/>
          <w:i w:val="false"/>
          <w:color w:val="000000"/>
        </w:rPr>
        <w:t xml:space="preserve">
РГП "Казаэронавигация" </w:t>
      </w:r>
      <w:r>
        <w:br/>
      </w:r>
      <w:r>
        <w:rPr>
          <w:rFonts w:ascii="Times New Roman"/>
          <w:b/>
          <w:i w:val="false"/>
          <w:color w:val="000000"/>
        </w:rPr>
        <w:t xml:space="preserve">
на 2003-2005 гг.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 N   |          2001 г. Факт           </w:t>
      </w:r>
      <w:r>
        <w:br/>
      </w:r>
      <w:r>
        <w:rPr>
          <w:rFonts w:ascii="Times New Roman"/>
          <w:b w:val="false"/>
          <w:i w:val="false"/>
          <w:color w:val="000000"/>
          <w:sz w:val="28"/>
        </w:rPr>
        <w:t xml:space="preserve">
    показателей      | cтр.|--------------------------------------- </w:t>
      </w:r>
      <w:r>
        <w:br/>
      </w:r>
      <w:r>
        <w:rPr>
          <w:rFonts w:ascii="Times New Roman"/>
          <w:b w:val="false"/>
          <w:i w:val="false"/>
          <w:color w:val="000000"/>
          <w:sz w:val="28"/>
        </w:rPr>
        <w:t xml:space="preserve">
                     |     |Всего   |в т.ч. |по регули-| в т.ч. </w:t>
      </w:r>
      <w:r>
        <w:br/>
      </w:r>
      <w:r>
        <w:rPr>
          <w:rFonts w:ascii="Times New Roman"/>
          <w:b w:val="false"/>
          <w:i w:val="false"/>
          <w:color w:val="000000"/>
          <w:sz w:val="28"/>
        </w:rPr>
        <w:t xml:space="preserve">
                     |     |расходов|расходы|руемой    |расходы </w:t>
      </w:r>
      <w:r>
        <w:br/>
      </w:r>
      <w:r>
        <w:rPr>
          <w:rFonts w:ascii="Times New Roman"/>
          <w:b w:val="false"/>
          <w:i w:val="false"/>
          <w:color w:val="000000"/>
          <w:sz w:val="28"/>
        </w:rPr>
        <w:t xml:space="preserve">
                     |     |        |периода|деятель-  |периода </w:t>
      </w:r>
      <w:r>
        <w:br/>
      </w:r>
      <w:r>
        <w:rPr>
          <w:rFonts w:ascii="Times New Roman"/>
          <w:b w:val="false"/>
          <w:i w:val="false"/>
          <w:color w:val="000000"/>
          <w:sz w:val="28"/>
        </w:rPr>
        <w:t xml:space="preserve">
                     |     |        |       |ности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w:t>
      </w:r>
      <w:r>
        <w:br/>
      </w:r>
      <w:r>
        <w:rPr>
          <w:rFonts w:ascii="Times New Roman"/>
          <w:b w:val="false"/>
          <w:i w:val="false"/>
          <w:color w:val="000000"/>
          <w:sz w:val="28"/>
        </w:rPr>
        <w:t xml:space="preserve">
Материальные затраты - </w:t>
      </w:r>
      <w:r>
        <w:br/>
      </w:r>
      <w:r>
        <w:rPr>
          <w:rFonts w:ascii="Times New Roman"/>
          <w:b w:val="false"/>
          <w:i w:val="false"/>
          <w:color w:val="000000"/>
          <w:sz w:val="28"/>
        </w:rPr>
        <w:t xml:space="preserve">
всего (сумма стр.201, </w:t>
      </w:r>
      <w:r>
        <w:br/>
      </w:r>
      <w:r>
        <w:rPr>
          <w:rFonts w:ascii="Times New Roman"/>
          <w:b w:val="false"/>
          <w:i w:val="false"/>
          <w:color w:val="000000"/>
          <w:sz w:val="28"/>
        </w:rPr>
        <w:t xml:space="preserve">
202, 203, 204, 205, </w:t>
      </w:r>
      <w:r>
        <w:br/>
      </w:r>
      <w:r>
        <w:rPr>
          <w:rFonts w:ascii="Times New Roman"/>
          <w:b w:val="false"/>
          <w:i w:val="false"/>
          <w:color w:val="000000"/>
          <w:sz w:val="28"/>
        </w:rPr>
        <w:t xml:space="preserve">
206, 207), млн.тенге   200     582      30      546        27 </w:t>
      </w:r>
      <w:r>
        <w:br/>
      </w:r>
      <w:r>
        <w:rPr>
          <w:rFonts w:ascii="Times New Roman"/>
          <w:b w:val="false"/>
          <w:i w:val="false"/>
          <w:color w:val="000000"/>
          <w:sz w:val="28"/>
        </w:rPr>
        <w:t xml:space="preserve">
сырье, запчасти и </w:t>
      </w:r>
      <w:r>
        <w:br/>
      </w:r>
      <w:r>
        <w:rPr>
          <w:rFonts w:ascii="Times New Roman"/>
          <w:b w:val="false"/>
          <w:i w:val="false"/>
          <w:color w:val="000000"/>
          <w:sz w:val="28"/>
        </w:rPr>
        <w:t xml:space="preserve">
материалы - всего, </w:t>
      </w:r>
      <w:r>
        <w:br/>
      </w:r>
      <w:r>
        <w:rPr>
          <w:rFonts w:ascii="Times New Roman"/>
          <w:b w:val="false"/>
          <w:i w:val="false"/>
          <w:color w:val="000000"/>
          <w:sz w:val="28"/>
        </w:rPr>
        <w:t xml:space="preserve">
из них                 201      46       1       45         1 </w:t>
      </w:r>
      <w:r>
        <w:br/>
      </w:r>
      <w:r>
        <w:rPr>
          <w:rFonts w:ascii="Times New Roman"/>
          <w:b w:val="false"/>
          <w:i w:val="false"/>
          <w:color w:val="000000"/>
          <w:sz w:val="28"/>
        </w:rPr>
        <w:t xml:space="preserve">
приобретенные по </w:t>
      </w:r>
      <w:r>
        <w:br/>
      </w:r>
      <w:r>
        <w:rPr>
          <w:rFonts w:ascii="Times New Roman"/>
          <w:b w:val="false"/>
          <w:i w:val="false"/>
          <w:color w:val="000000"/>
          <w:sz w:val="28"/>
        </w:rPr>
        <w:t xml:space="preserve">
обменному курсу       2011 </w:t>
      </w:r>
      <w:r>
        <w:br/>
      </w:r>
      <w:r>
        <w:rPr>
          <w:rFonts w:ascii="Times New Roman"/>
          <w:b w:val="false"/>
          <w:i w:val="false"/>
          <w:color w:val="000000"/>
          <w:sz w:val="28"/>
        </w:rPr>
        <w:t xml:space="preserve">
Покупные изделия и </w:t>
      </w:r>
      <w:r>
        <w:br/>
      </w:r>
      <w:r>
        <w:rPr>
          <w:rFonts w:ascii="Times New Roman"/>
          <w:b w:val="false"/>
          <w:i w:val="false"/>
          <w:color w:val="000000"/>
          <w:sz w:val="28"/>
        </w:rPr>
        <w:t xml:space="preserve">
полуфабрикаты, </w:t>
      </w:r>
      <w:r>
        <w:br/>
      </w:r>
      <w:r>
        <w:rPr>
          <w:rFonts w:ascii="Times New Roman"/>
          <w:b w:val="false"/>
          <w:i w:val="false"/>
          <w:color w:val="000000"/>
          <w:sz w:val="28"/>
        </w:rPr>
        <w:t xml:space="preserve">
вспомогательные </w:t>
      </w:r>
      <w:r>
        <w:br/>
      </w:r>
      <w:r>
        <w:rPr>
          <w:rFonts w:ascii="Times New Roman"/>
          <w:b w:val="false"/>
          <w:i w:val="false"/>
          <w:color w:val="000000"/>
          <w:sz w:val="28"/>
        </w:rPr>
        <w:t xml:space="preserve">
материалы - </w:t>
      </w:r>
      <w:r>
        <w:br/>
      </w:r>
      <w:r>
        <w:rPr>
          <w:rFonts w:ascii="Times New Roman"/>
          <w:b w:val="false"/>
          <w:i w:val="false"/>
          <w:color w:val="000000"/>
          <w:sz w:val="28"/>
        </w:rPr>
        <w:t xml:space="preserve">
всего, из них          202       0       0        0         0 </w:t>
      </w:r>
      <w:r>
        <w:br/>
      </w:r>
      <w:r>
        <w:rPr>
          <w:rFonts w:ascii="Times New Roman"/>
          <w:b w:val="false"/>
          <w:i w:val="false"/>
          <w:color w:val="000000"/>
          <w:sz w:val="28"/>
        </w:rPr>
        <w:t xml:space="preserve">
приобретенные по </w:t>
      </w:r>
      <w:r>
        <w:br/>
      </w:r>
      <w:r>
        <w:rPr>
          <w:rFonts w:ascii="Times New Roman"/>
          <w:b w:val="false"/>
          <w:i w:val="false"/>
          <w:color w:val="000000"/>
          <w:sz w:val="28"/>
        </w:rPr>
        <w:t xml:space="preserve">
обменному курсу       2021 </w:t>
      </w:r>
      <w:r>
        <w:br/>
      </w:r>
      <w:r>
        <w:rPr>
          <w:rFonts w:ascii="Times New Roman"/>
          <w:b w:val="false"/>
          <w:i w:val="false"/>
          <w:color w:val="000000"/>
          <w:sz w:val="28"/>
        </w:rPr>
        <w:t xml:space="preserve">
Топливо - </w:t>
      </w:r>
      <w:r>
        <w:br/>
      </w:r>
      <w:r>
        <w:rPr>
          <w:rFonts w:ascii="Times New Roman"/>
          <w:b w:val="false"/>
          <w:i w:val="false"/>
          <w:color w:val="000000"/>
          <w:sz w:val="28"/>
        </w:rPr>
        <w:t xml:space="preserve">
всего, из него         203      55       6       52         5 </w:t>
      </w:r>
      <w:r>
        <w:br/>
      </w:r>
      <w:r>
        <w:rPr>
          <w:rFonts w:ascii="Times New Roman"/>
          <w:b w:val="false"/>
          <w:i w:val="false"/>
          <w:color w:val="000000"/>
          <w:sz w:val="28"/>
        </w:rPr>
        <w:t xml:space="preserve">
приобретенные по </w:t>
      </w:r>
      <w:r>
        <w:br/>
      </w:r>
      <w:r>
        <w:rPr>
          <w:rFonts w:ascii="Times New Roman"/>
          <w:b w:val="false"/>
          <w:i w:val="false"/>
          <w:color w:val="000000"/>
          <w:sz w:val="28"/>
        </w:rPr>
        <w:t xml:space="preserve">
обменному курсу       2031 </w:t>
      </w:r>
      <w:r>
        <w:br/>
      </w:r>
      <w:r>
        <w:rPr>
          <w:rFonts w:ascii="Times New Roman"/>
          <w:b w:val="false"/>
          <w:i w:val="false"/>
          <w:color w:val="000000"/>
          <w:sz w:val="28"/>
        </w:rPr>
        <w:t xml:space="preserve">
электроэнергия - </w:t>
      </w:r>
      <w:r>
        <w:br/>
      </w:r>
      <w:r>
        <w:rPr>
          <w:rFonts w:ascii="Times New Roman"/>
          <w:b w:val="false"/>
          <w:i w:val="false"/>
          <w:color w:val="000000"/>
          <w:sz w:val="28"/>
        </w:rPr>
        <w:t xml:space="preserve">
всего, из нее          204      81       1       74         1 </w:t>
      </w:r>
      <w:r>
        <w:br/>
      </w:r>
      <w:r>
        <w:rPr>
          <w:rFonts w:ascii="Times New Roman"/>
          <w:b w:val="false"/>
          <w:i w:val="false"/>
          <w:color w:val="000000"/>
          <w:sz w:val="28"/>
        </w:rPr>
        <w:t xml:space="preserve">
приобретенные по </w:t>
      </w:r>
      <w:r>
        <w:br/>
      </w:r>
      <w:r>
        <w:rPr>
          <w:rFonts w:ascii="Times New Roman"/>
          <w:b w:val="false"/>
          <w:i w:val="false"/>
          <w:color w:val="000000"/>
          <w:sz w:val="28"/>
        </w:rPr>
        <w:t xml:space="preserve">
обменному курсу       2041 </w:t>
      </w:r>
      <w:r>
        <w:br/>
      </w:r>
      <w:r>
        <w:rPr>
          <w:rFonts w:ascii="Times New Roman"/>
          <w:b w:val="false"/>
          <w:i w:val="false"/>
          <w:color w:val="000000"/>
          <w:sz w:val="28"/>
        </w:rPr>
        <w:t xml:space="preserve">
оплата работ и услуг </w:t>
      </w:r>
      <w:r>
        <w:br/>
      </w:r>
      <w:r>
        <w:rPr>
          <w:rFonts w:ascii="Times New Roman"/>
          <w:b w:val="false"/>
          <w:i w:val="false"/>
          <w:color w:val="000000"/>
          <w:sz w:val="28"/>
        </w:rPr>
        <w:t xml:space="preserve">
производственного </w:t>
      </w:r>
      <w:r>
        <w:br/>
      </w:r>
      <w:r>
        <w:rPr>
          <w:rFonts w:ascii="Times New Roman"/>
          <w:b w:val="false"/>
          <w:i w:val="false"/>
          <w:color w:val="000000"/>
          <w:sz w:val="28"/>
        </w:rPr>
        <w:t xml:space="preserve">
характера, выпол- </w:t>
      </w:r>
      <w:r>
        <w:br/>
      </w:r>
      <w:r>
        <w:rPr>
          <w:rFonts w:ascii="Times New Roman"/>
          <w:b w:val="false"/>
          <w:i w:val="false"/>
          <w:color w:val="000000"/>
          <w:sz w:val="28"/>
        </w:rPr>
        <w:t xml:space="preserve">
няемых сторонними </w:t>
      </w:r>
      <w:r>
        <w:br/>
      </w:r>
      <w:r>
        <w:rPr>
          <w:rFonts w:ascii="Times New Roman"/>
          <w:b w:val="false"/>
          <w:i w:val="false"/>
          <w:color w:val="000000"/>
          <w:sz w:val="28"/>
        </w:rPr>
        <w:t xml:space="preserve">
организациями - </w:t>
      </w:r>
      <w:r>
        <w:br/>
      </w:r>
      <w:r>
        <w:rPr>
          <w:rFonts w:ascii="Times New Roman"/>
          <w:b w:val="false"/>
          <w:i w:val="false"/>
          <w:color w:val="000000"/>
          <w:sz w:val="28"/>
        </w:rPr>
        <w:t xml:space="preserve">
всего, из них          206     370      11      365        10 </w:t>
      </w:r>
      <w:r>
        <w:br/>
      </w:r>
      <w:r>
        <w:rPr>
          <w:rFonts w:ascii="Times New Roman"/>
          <w:b w:val="false"/>
          <w:i w:val="false"/>
          <w:color w:val="000000"/>
          <w:sz w:val="28"/>
        </w:rPr>
        <w:t xml:space="preserve">
на ремонт зданий,     2061      43       1       43         1 </w:t>
      </w:r>
      <w:r>
        <w:br/>
      </w:r>
      <w:r>
        <w:rPr>
          <w:rFonts w:ascii="Times New Roman"/>
          <w:b w:val="false"/>
          <w:i w:val="false"/>
          <w:color w:val="000000"/>
          <w:sz w:val="28"/>
        </w:rPr>
        <w:t xml:space="preserve">
сооружений </w:t>
      </w:r>
      <w:r>
        <w:br/>
      </w:r>
      <w:r>
        <w:rPr>
          <w:rFonts w:ascii="Times New Roman"/>
          <w:b w:val="false"/>
          <w:i w:val="false"/>
          <w:color w:val="000000"/>
          <w:sz w:val="28"/>
        </w:rPr>
        <w:t xml:space="preserve">
машин и оборудования  2062      18       2       18         2 </w:t>
      </w:r>
      <w:r>
        <w:br/>
      </w:r>
      <w:r>
        <w:rPr>
          <w:rFonts w:ascii="Times New Roman"/>
          <w:b w:val="false"/>
          <w:i w:val="false"/>
          <w:color w:val="000000"/>
          <w:sz w:val="28"/>
        </w:rPr>
        <w:t xml:space="preserve">
прочие материальные </w:t>
      </w:r>
      <w:r>
        <w:br/>
      </w:r>
      <w:r>
        <w:rPr>
          <w:rFonts w:ascii="Times New Roman"/>
          <w:b w:val="false"/>
          <w:i w:val="false"/>
          <w:color w:val="000000"/>
          <w:sz w:val="28"/>
        </w:rPr>
        <w:t xml:space="preserve">
затраты                207      30      11       10        10 </w:t>
      </w:r>
      <w:r>
        <w:br/>
      </w:r>
      <w:r>
        <w:rPr>
          <w:rFonts w:ascii="Times New Roman"/>
          <w:b w:val="false"/>
          <w:i w:val="false"/>
          <w:color w:val="000000"/>
          <w:sz w:val="28"/>
        </w:rPr>
        <w:t xml:space="preserve">
износ основных </w:t>
      </w:r>
      <w:r>
        <w:br/>
      </w:r>
      <w:r>
        <w:rPr>
          <w:rFonts w:ascii="Times New Roman"/>
          <w:b w:val="false"/>
          <w:i w:val="false"/>
          <w:color w:val="000000"/>
          <w:sz w:val="28"/>
        </w:rPr>
        <w:t xml:space="preserve">
средств                210     947      22      934        15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220       9       2        9         2 </w:t>
      </w:r>
      <w:r>
        <w:br/>
      </w:r>
      <w:r>
        <w:rPr>
          <w:rFonts w:ascii="Times New Roman"/>
          <w:b w:val="false"/>
          <w:i w:val="false"/>
          <w:color w:val="000000"/>
          <w:sz w:val="28"/>
        </w:rPr>
        <w:t xml:space="preserve">
финансирование затрат </w:t>
      </w:r>
      <w:r>
        <w:br/>
      </w:r>
      <w:r>
        <w:rPr>
          <w:rFonts w:ascii="Times New Roman"/>
          <w:b w:val="false"/>
          <w:i w:val="false"/>
          <w:color w:val="000000"/>
          <w:sz w:val="28"/>
        </w:rPr>
        <w:t xml:space="preserve">
на кап. вложения </w:t>
      </w:r>
      <w:r>
        <w:br/>
      </w:r>
      <w:r>
        <w:rPr>
          <w:rFonts w:ascii="Times New Roman"/>
          <w:b w:val="false"/>
          <w:i w:val="false"/>
          <w:color w:val="000000"/>
          <w:sz w:val="28"/>
        </w:rPr>
        <w:t xml:space="preserve">
по годам, всего        280    2545             2215       </w:t>
      </w:r>
      <w:r>
        <w:br/>
      </w:r>
      <w:r>
        <w:rPr>
          <w:rFonts w:ascii="Times New Roman"/>
          <w:b w:val="false"/>
          <w:i w:val="false"/>
          <w:color w:val="000000"/>
          <w:sz w:val="28"/>
        </w:rPr>
        <w:t xml:space="preserve">
прочие расходы - всего </w:t>
      </w:r>
      <w:r>
        <w:br/>
      </w:r>
      <w:r>
        <w:rPr>
          <w:rFonts w:ascii="Times New Roman"/>
          <w:b w:val="false"/>
          <w:i w:val="false"/>
          <w:color w:val="000000"/>
          <w:sz w:val="28"/>
        </w:rPr>
        <w:t xml:space="preserve">
(сумма стр. 232, 233, </w:t>
      </w:r>
      <w:r>
        <w:br/>
      </w:r>
      <w:r>
        <w:rPr>
          <w:rFonts w:ascii="Times New Roman"/>
          <w:b w:val="false"/>
          <w:i w:val="false"/>
          <w:color w:val="000000"/>
          <w:sz w:val="28"/>
        </w:rPr>
        <w:t xml:space="preserve">
238, 239), из них      230    1584    1054      928       660  </w:t>
      </w:r>
      <w:r>
        <w:br/>
      </w:r>
      <w:r>
        <w:rPr>
          <w:rFonts w:ascii="Times New Roman"/>
          <w:b w:val="false"/>
          <w:i w:val="false"/>
          <w:color w:val="000000"/>
          <w:sz w:val="28"/>
        </w:rPr>
        <w:t>
 </w:t>
      </w:r>
      <w:r>
        <w:br/>
      </w:r>
      <w:r>
        <w:rPr>
          <w:rFonts w:ascii="Times New Roman"/>
          <w:b w:val="false"/>
          <w:i w:val="false"/>
          <w:color w:val="000000"/>
          <w:sz w:val="28"/>
        </w:rPr>
        <w:t xml:space="preserve">
  арендная плата         232       2       0        2         0 </w:t>
      </w:r>
      <w:r>
        <w:br/>
      </w:r>
      <w:r>
        <w:rPr>
          <w:rFonts w:ascii="Times New Roman"/>
          <w:b w:val="false"/>
          <w:i w:val="false"/>
          <w:color w:val="000000"/>
          <w:sz w:val="28"/>
        </w:rPr>
        <w:t>
 </w:t>
      </w:r>
      <w:r>
        <w:br/>
      </w:r>
      <w:r>
        <w:rPr>
          <w:rFonts w:ascii="Times New Roman"/>
          <w:b w:val="false"/>
          <w:i w:val="false"/>
          <w:color w:val="000000"/>
          <w:sz w:val="28"/>
        </w:rPr>
        <w:t xml:space="preserve">
  налоговые платежи </w:t>
      </w:r>
      <w:r>
        <w:br/>
      </w:r>
      <w:r>
        <w:rPr>
          <w:rFonts w:ascii="Times New Roman"/>
          <w:b w:val="false"/>
          <w:i w:val="false"/>
          <w:color w:val="000000"/>
          <w:sz w:val="28"/>
        </w:rPr>
        <w:t xml:space="preserve">
и сборы - </w:t>
      </w:r>
      <w:r>
        <w:br/>
      </w:r>
      <w:r>
        <w:rPr>
          <w:rFonts w:ascii="Times New Roman"/>
          <w:b w:val="false"/>
          <w:i w:val="false"/>
          <w:color w:val="000000"/>
          <w:sz w:val="28"/>
        </w:rPr>
        <w:t xml:space="preserve">
всего, из них          233     377     179      307       115 </w:t>
      </w:r>
    </w:p>
    <w:p>
      <w:pPr>
        <w:spacing w:after="0"/>
        <w:ind w:left="0"/>
        <w:jc w:val="both"/>
      </w:pPr>
      <w:r>
        <w:rPr>
          <w:rFonts w:ascii="Times New Roman"/>
          <w:b w:val="false"/>
          <w:i w:val="false"/>
          <w:color w:val="000000"/>
          <w:sz w:val="28"/>
        </w:rPr>
        <w:t xml:space="preserve">- социальный налог     234     231      33      223        31 </w:t>
      </w:r>
    </w:p>
    <w:p>
      <w:pPr>
        <w:spacing w:after="0"/>
        <w:ind w:left="0"/>
        <w:jc w:val="both"/>
      </w:pPr>
      <w:r>
        <w:rPr>
          <w:rFonts w:ascii="Times New Roman"/>
          <w:b w:val="false"/>
          <w:i w:val="false"/>
          <w:color w:val="000000"/>
          <w:sz w:val="28"/>
        </w:rPr>
        <w:t xml:space="preserve">акцизы                 236       0       0                  0 </w:t>
      </w:r>
    </w:p>
    <w:p>
      <w:pPr>
        <w:spacing w:after="0"/>
        <w:ind w:left="0"/>
        <w:jc w:val="both"/>
      </w:pPr>
      <w:r>
        <w:rPr>
          <w:rFonts w:ascii="Times New Roman"/>
          <w:b w:val="false"/>
          <w:i w:val="false"/>
          <w:color w:val="000000"/>
          <w:sz w:val="28"/>
        </w:rPr>
        <w:t xml:space="preserve">оплата услуг сторонних </w:t>
      </w:r>
      <w:r>
        <w:br/>
      </w:r>
      <w:r>
        <w:rPr>
          <w:rFonts w:ascii="Times New Roman"/>
          <w:b w:val="false"/>
          <w:i w:val="false"/>
          <w:color w:val="000000"/>
          <w:sz w:val="28"/>
        </w:rPr>
        <w:t xml:space="preserve">
организаций            238     411     316      318       241 </w:t>
      </w:r>
    </w:p>
    <w:p>
      <w:pPr>
        <w:spacing w:after="0"/>
        <w:ind w:left="0"/>
        <w:jc w:val="both"/>
      </w:pPr>
      <w:r>
        <w:rPr>
          <w:rFonts w:ascii="Times New Roman"/>
          <w:b w:val="false"/>
          <w:i w:val="false"/>
          <w:color w:val="000000"/>
          <w:sz w:val="28"/>
        </w:rPr>
        <w:t xml:space="preserve">другие затраты         239     794     559      301       304 </w:t>
      </w:r>
    </w:p>
    <w:p>
      <w:pPr>
        <w:spacing w:after="0"/>
        <w:ind w:left="0"/>
        <w:jc w:val="both"/>
      </w:pPr>
      <w:r>
        <w:rPr>
          <w:rFonts w:ascii="Times New Roman"/>
          <w:b w:val="false"/>
          <w:i w:val="false"/>
          <w:color w:val="000000"/>
          <w:sz w:val="28"/>
        </w:rPr>
        <w:t xml:space="preserve">расходы по процентам   240     236     236      236       236 </w:t>
      </w:r>
    </w:p>
    <w:p>
      <w:pPr>
        <w:spacing w:after="0"/>
        <w:ind w:left="0"/>
        <w:jc w:val="both"/>
      </w:pPr>
      <w:r>
        <w:rPr>
          <w:rFonts w:ascii="Times New Roman"/>
          <w:b w:val="false"/>
          <w:i w:val="false"/>
          <w:color w:val="000000"/>
          <w:sz w:val="28"/>
        </w:rPr>
        <w:t xml:space="preserve">фонд заработной платы </w:t>
      </w:r>
      <w:r>
        <w:br/>
      </w:r>
      <w:r>
        <w:rPr>
          <w:rFonts w:ascii="Times New Roman"/>
          <w:b w:val="false"/>
          <w:i w:val="false"/>
          <w:color w:val="000000"/>
          <w:sz w:val="28"/>
        </w:rPr>
        <w:t xml:space="preserve">
(включая выплаты в </w:t>
      </w:r>
      <w:r>
        <w:br/>
      </w:r>
      <w:r>
        <w:rPr>
          <w:rFonts w:ascii="Times New Roman"/>
          <w:b w:val="false"/>
          <w:i w:val="false"/>
          <w:color w:val="000000"/>
          <w:sz w:val="28"/>
        </w:rPr>
        <w:t xml:space="preserve">
натуральной форме) - </w:t>
      </w:r>
      <w:r>
        <w:br/>
      </w:r>
      <w:r>
        <w:rPr>
          <w:rFonts w:ascii="Times New Roman"/>
          <w:b w:val="false"/>
          <w:i w:val="false"/>
          <w:color w:val="000000"/>
          <w:sz w:val="28"/>
        </w:rPr>
        <w:t xml:space="preserve">
всего, из них          245    1093     155     1059       143 </w:t>
      </w:r>
    </w:p>
    <w:p>
      <w:pPr>
        <w:spacing w:after="0"/>
        <w:ind w:left="0"/>
        <w:jc w:val="both"/>
      </w:pPr>
      <w:r>
        <w:rPr>
          <w:rFonts w:ascii="Times New Roman"/>
          <w:b w:val="false"/>
          <w:i w:val="false"/>
          <w:color w:val="000000"/>
          <w:sz w:val="28"/>
        </w:rPr>
        <w:t xml:space="preserve">выплаты в </w:t>
      </w:r>
      <w:r>
        <w:br/>
      </w:r>
      <w:r>
        <w:rPr>
          <w:rFonts w:ascii="Times New Roman"/>
          <w:b w:val="false"/>
          <w:i w:val="false"/>
          <w:color w:val="000000"/>
          <w:sz w:val="28"/>
        </w:rPr>
        <w:t xml:space="preserve">
натуральной форме      246       0 </w:t>
      </w:r>
    </w:p>
    <w:p>
      <w:pPr>
        <w:spacing w:after="0"/>
        <w:ind w:left="0"/>
        <w:jc w:val="both"/>
      </w:pPr>
      <w:r>
        <w:rPr>
          <w:rFonts w:ascii="Times New Roman"/>
          <w:b w:val="false"/>
          <w:i w:val="false"/>
          <w:color w:val="000000"/>
          <w:sz w:val="28"/>
        </w:rPr>
        <w:t xml:space="preserve">производственный </w:t>
      </w:r>
      <w:r>
        <w:br/>
      </w:r>
      <w:r>
        <w:rPr>
          <w:rFonts w:ascii="Times New Roman"/>
          <w:b w:val="false"/>
          <w:i w:val="false"/>
          <w:color w:val="000000"/>
          <w:sz w:val="28"/>
        </w:rPr>
        <w:t xml:space="preserve">
персонал              2451     938              916 </w:t>
      </w:r>
    </w:p>
    <w:p>
      <w:pPr>
        <w:spacing w:after="0"/>
        <w:ind w:left="0"/>
        <w:jc w:val="both"/>
      </w:pPr>
      <w:r>
        <w:rPr>
          <w:rFonts w:ascii="Times New Roman"/>
          <w:b w:val="false"/>
          <w:i w:val="false"/>
          <w:color w:val="000000"/>
          <w:sz w:val="28"/>
        </w:rPr>
        <w:t xml:space="preserve">административный </w:t>
      </w:r>
      <w:r>
        <w:br/>
      </w:r>
      <w:r>
        <w:rPr>
          <w:rFonts w:ascii="Times New Roman"/>
          <w:b w:val="false"/>
          <w:i w:val="false"/>
          <w:color w:val="000000"/>
          <w:sz w:val="28"/>
        </w:rPr>
        <w:t xml:space="preserve">
персонал - </w:t>
      </w:r>
      <w:r>
        <w:br/>
      </w:r>
      <w:r>
        <w:rPr>
          <w:rFonts w:ascii="Times New Roman"/>
          <w:b w:val="false"/>
          <w:i w:val="false"/>
          <w:color w:val="000000"/>
          <w:sz w:val="28"/>
        </w:rPr>
        <w:t xml:space="preserve">
всего, из них         2453     155     155      143       143 </w:t>
      </w:r>
    </w:p>
    <w:p>
      <w:pPr>
        <w:spacing w:after="0"/>
        <w:ind w:left="0"/>
        <w:jc w:val="both"/>
      </w:pPr>
      <w:r>
        <w:rPr>
          <w:rFonts w:ascii="Times New Roman"/>
          <w:b w:val="false"/>
          <w:i w:val="false"/>
          <w:color w:val="000000"/>
          <w:sz w:val="28"/>
        </w:rPr>
        <w:t xml:space="preserve">головной офис         2454      79      79       77        77 </w:t>
      </w:r>
    </w:p>
    <w:p>
      <w:pPr>
        <w:spacing w:after="0"/>
        <w:ind w:left="0"/>
        <w:jc w:val="both"/>
      </w:pPr>
      <w:r>
        <w:rPr>
          <w:rFonts w:ascii="Times New Roman"/>
          <w:b w:val="false"/>
          <w:i w:val="false"/>
          <w:color w:val="000000"/>
          <w:sz w:val="28"/>
        </w:rPr>
        <w:t xml:space="preserve">в т.ч.: из ФЗП </w:t>
      </w:r>
      <w:r>
        <w:br/>
      </w:r>
      <w:r>
        <w:rPr>
          <w:rFonts w:ascii="Times New Roman"/>
          <w:b w:val="false"/>
          <w:i w:val="false"/>
          <w:color w:val="000000"/>
          <w:sz w:val="28"/>
        </w:rPr>
        <w:t xml:space="preserve">
отчисления в </w:t>
      </w:r>
      <w:r>
        <w:br/>
      </w:r>
      <w:r>
        <w:rPr>
          <w:rFonts w:ascii="Times New Roman"/>
          <w:b w:val="false"/>
          <w:i w:val="false"/>
          <w:color w:val="000000"/>
          <w:sz w:val="28"/>
        </w:rPr>
        <w:t xml:space="preserve">
накопительный ПФ      2455      89      15       86        14 </w:t>
      </w:r>
    </w:p>
    <w:p>
      <w:pPr>
        <w:spacing w:after="0"/>
        <w:ind w:left="0"/>
        <w:jc w:val="both"/>
      </w:pPr>
      <w:r>
        <w:rPr>
          <w:rFonts w:ascii="Times New Roman"/>
          <w:b w:val="false"/>
          <w:i w:val="false"/>
          <w:color w:val="000000"/>
          <w:sz w:val="28"/>
        </w:rPr>
        <w:t xml:space="preserve">социальные пособия </w:t>
      </w:r>
      <w:r>
        <w:br/>
      </w:r>
      <w:r>
        <w:rPr>
          <w:rFonts w:ascii="Times New Roman"/>
          <w:b w:val="false"/>
          <w:i w:val="false"/>
          <w:color w:val="000000"/>
          <w:sz w:val="28"/>
        </w:rPr>
        <w:t xml:space="preserve">
работникам за счет </w:t>
      </w:r>
      <w:r>
        <w:br/>
      </w:r>
      <w:r>
        <w:rPr>
          <w:rFonts w:ascii="Times New Roman"/>
          <w:b w:val="false"/>
          <w:i w:val="false"/>
          <w:color w:val="000000"/>
          <w:sz w:val="28"/>
        </w:rPr>
        <w:t xml:space="preserve">
средств предприятия    260      53      53       11        11  </w:t>
      </w:r>
      <w:r>
        <w:br/>
      </w:r>
      <w:r>
        <w:rPr>
          <w:rFonts w:ascii="Times New Roman"/>
          <w:b w:val="false"/>
          <w:i w:val="false"/>
          <w:color w:val="000000"/>
          <w:sz w:val="28"/>
        </w:rPr>
        <w:t>
 </w:t>
      </w:r>
      <w:r>
        <w:br/>
      </w:r>
      <w:r>
        <w:rPr>
          <w:rFonts w:ascii="Times New Roman"/>
          <w:b w:val="false"/>
          <w:i w:val="false"/>
          <w:color w:val="000000"/>
          <w:sz w:val="28"/>
        </w:rPr>
        <w:t xml:space="preserve">
итого расходов </w:t>
      </w:r>
      <w:r>
        <w:br/>
      </w:r>
      <w:r>
        <w:rPr>
          <w:rFonts w:ascii="Times New Roman"/>
          <w:b w:val="false"/>
          <w:i w:val="false"/>
          <w:color w:val="000000"/>
          <w:sz w:val="28"/>
        </w:rPr>
        <w:t xml:space="preserve">
(сумма строк 200, </w:t>
      </w:r>
      <w:r>
        <w:br/>
      </w:r>
      <w:r>
        <w:rPr>
          <w:rFonts w:ascii="Times New Roman"/>
          <w:b w:val="false"/>
          <w:i w:val="false"/>
          <w:color w:val="000000"/>
          <w:sz w:val="28"/>
        </w:rPr>
        <w:t xml:space="preserve">
210, 220, 230, 240, </w:t>
      </w:r>
      <w:r>
        <w:br/>
      </w:r>
      <w:r>
        <w:rPr>
          <w:rFonts w:ascii="Times New Roman"/>
          <w:b w:val="false"/>
          <w:i w:val="false"/>
          <w:color w:val="000000"/>
          <w:sz w:val="28"/>
        </w:rPr>
        <w:t xml:space="preserve">
245, 260)              270    4504    1552     3723      1094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____________________________________________________________________ </w:t>
      </w:r>
      <w:r>
        <w:br/>
      </w:r>
      <w:r>
        <w:rPr>
          <w:rFonts w:ascii="Times New Roman"/>
          <w:b w:val="false"/>
          <w:i w:val="false"/>
          <w:color w:val="000000"/>
          <w:sz w:val="28"/>
        </w:rPr>
        <w:t xml:space="preserve">
    Наименование     | N   |          2002 г. Оценка           </w:t>
      </w:r>
      <w:r>
        <w:br/>
      </w:r>
      <w:r>
        <w:rPr>
          <w:rFonts w:ascii="Times New Roman"/>
          <w:b w:val="false"/>
          <w:i w:val="false"/>
          <w:color w:val="000000"/>
          <w:sz w:val="28"/>
        </w:rPr>
        <w:t xml:space="preserve">
    показателей      | cтр.|--------------------------------------- </w:t>
      </w:r>
      <w:r>
        <w:br/>
      </w:r>
      <w:r>
        <w:rPr>
          <w:rFonts w:ascii="Times New Roman"/>
          <w:b w:val="false"/>
          <w:i w:val="false"/>
          <w:color w:val="000000"/>
          <w:sz w:val="28"/>
        </w:rPr>
        <w:t xml:space="preserve">
                     |     |Всего   |в т.ч. |по регули-| в т.ч. </w:t>
      </w:r>
      <w:r>
        <w:br/>
      </w:r>
      <w:r>
        <w:rPr>
          <w:rFonts w:ascii="Times New Roman"/>
          <w:b w:val="false"/>
          <w:i w:val="false"/>
          <w:color w:val="000000"/>
          <w:sz w:val="28"/>
        </w:rPr>
        <w:t xml:space="preserve">
                     |     |расходов|расходы|руемой    |расходы </w:t>
      </w:r>
      <w:r>
        <w:br/>
      </w:r>
      <w:r>
        <w:rPr>
          <w:rFonts w:ascii="Times New Roman"/>
          <w:b w:val="false"/>
          <w:i w:val="false"/>
          <w:color w:val="000000"/>
          <w:sz w:val="28"/>
        </w:rPr>
        <w:t xml:space="preserve">
                     |     |        |периода|деятель-  |периода </w:t>
      </w:r>
      <w:r>
        <w:br/>
      </w:r>
      <w:r>
        <w:rPr>
          <w:rFonts w:ascii="Times New Roman"/>
          <w:b w:val="false"/>
          <w:i w:val="false"/>
          <w:color w:val="000000"/>
          <w:sz w:val="28"/>
        </w:rPr>
        <w:t xml:space="preserve">
                     |     |        |       |ности     | </w:t>
      </w:r>
      <w:r>
        <w:br/>
      </w:r>
      <w:r>
        <w:rPr>
          <w:rFonts w:ascii="Times New Roman"/>
          <w:b w:val="false"/>
          <w:i w:val="false"/>
          <w:color w:val="000000"/>
          <w:sz w:val="28"/>
        </w:rPr>
        <w:t xml:space="preserve">
-------------------------------------------------------------------- </w:t>
      </w:r>
      <w:r>
        <w:br/>
      </w:r>
      <w:r>
        <w:rPr>
          <w:rFonts w:ascii="Times New Roman"/>
          <w:b w:val="false"/>
          <w:i w:val="false"/>
          <w:color w:val="000000"/>
          <w:sz w:val="28"/>
        </w:rPr>
        <w:t xml:space="preserve">
      1              |  2  |    7   |   8   |    9     |   10 -------------------------------------------------------------------- </w:t>
      </w:r>
      <w:r>
        <w:br/>
      </w:r>
      <w:r>
        <w:rPr>
          <w:rFonts w:ascii="Times New Roman"/>
          <w:b w:val="false"/>
          <w:i w:val="false"/>
          <w:color w:val="000000"/>
          <w:sz w:val="28"/>
        </w:rPr>
        <w:t xml:space="preserve">
Материальные затраты - </w:t>
      </w:r>
      <w:r>
        <w:br/>
      </w:r>
      <w:r>
        <w:rPr>
          <w:rFonts w:ascii="Times New Roman"/>
          <w:b w:val="false"/>
          <w:i w:val="false"/>
          <w:color w:val="000000"/>
          <w:sz w:val="28"/>
        </w:rPr>
        <w:t xml:space="preserve">
всего (сумма стр.201, </w:t>
      </w:r>
      <w:r>
        <w:br/>
      </w:r>
      <w:r>
        <w:rPr>
          <w:rFonts w:ascii="Times New Roman"/>
          <w:b w:val="false"/>
          <w:i w:val="false"/>
          <w:color w:val="000000"/>
          <w:sz w:val="28"/>
        </w:rPr>
        <w:t xml:space="preserve">
202, 203, 204, 205, </w:t>
      </w:r>
      <w:r>
        <w:br/>
      </w:r>
      <w:r>
        <w:rPr>
          <w:rFonts w:ascii="Times New Roman"/>
          <w:b w:val="false"/>
          <w:i w:val="false"/>
          <w:color w:val="000000"/>
          <w:sz w:val="28"/>
        </w:rPr>
        <w:t xml:space="preserve">
206, 207), млн тенге   200     596      41      551        37 </w:t>
      </w:r>
    </w:p>
    <w:p>
      <w:pPr>
        <w:spacing w:after="0"/>
        <w:ind w:left="0"/>
        <w:jc w:val="both"/>
      </w:pPr>
      <w:r>
        <w:rPr>
          <w:rFonts w:ascii="Times New Roman"/>
          <w:b w:val="false"/>
          <w:i w:val="false"/>
          <w:color w:val="000000"/>
          <w:sz w:val="28"/>
        </w:rPr>
        <w:t xml:space="preserve">сырье, запчасти и </w:t>
      </w:r>
      <w:r>
        <w:br/>
      </w:r>
      <w:r>
        <w:rPr>
          <w:rFonts w:ascii="Times New Roman"/>
          <w:b w:val="false"/>
          <w:i w:val="false"/>
          <w:color w:val="000000"/>
          <w:sz w:val="28"/>
        </w:rPr>
        <w:t xml:space="preserve">
материалы - всего, </w:t>
      </w:r>
      <w:r>
        <w:br/>
      </w:r>
      <w:r>
        <w:rPr>
          <w:rFonts w:ascii="Times New Roman"/>
          <w:b w:val="false"/>
          <w:i w:val="false"/>
          <w:color w:val="000000"/>
          <w:sz w:val="28"/>
        </w:rPr>
        <w:t xml:space="preserve">
из них                 201      37       2       35         1 </w:t>
      </w:r>
      <w:r>
        <w:br/>
      </w:r>
      <w:r>
        <w:rPr>
          <w:rFonts w:ascii="Times New Roman"/>
          <w:b w:val="false"/>
          <w:i w:val="false"/>
          <w:color w:val="000000"/>
          <w:sz w:val="28"/>
        </w:rPr>
        <w:t xml:space="preserve">
приобретенные по </w:t>
      </w:r>
      <w:r>
        <w:br/>
      </w:r>
      <w:r>
        <w:rPr>
          <w:rFonts w:ascii="Times New Roman"/>
          <w:b w:val="false"/>
          <w:i w:val="false"/>
          <w:color w:val="000000"/>
          <w:sz w:val="28"/>
        </w:rPr>
        <w:t xml:space="preserve">
обменному курсу       2011 </w:t>
      </w:r>
    </w:p>
    <w:p>
      <w:pPr>
        <w:spacing w:after="0"/>
        <w:ind w:left="0"/>
        <w:jc w:val="both"/>
      </w:pPr>
      <w:r>
        <w:rPr>
          <w:rFonts w:ascii="Times New Roman"/>
          <w:b w:val="false"/>
          <w:i w:val="false"/>
          <w:color w:val="000000"/>
          <w:sz w:val="28"/>
        </w:rPr>
        <w:t xml:space="preserve">Покупные изделия и </w:t>
      </w:r>
      <w:r>
        <w:br/>
      </w:r>
      <w:r>
        <w:rPr>
          <w:rFonts w:ascii="Times New Roman"/>
          <w:b w:val="false"/>
          <w:i w:val="false"/>
          <w:color w:val="000000"/>
          <w:sz w:val="28"/>
        </w:rPr>
        <w:t xml:space="preserve">
полуфабрикаты, </w:t>
      </w:r>
      <w:r>
        <w:br/>
      </w:r>
      <w:r>
        <w:rPr>
          <w:rFonts w:ascii="Times New Roman"/>
          <w:b w:val="false"/>
          <w:i w:val="false"/>
          <w:color w:val="000000"/>
          <w:sz w:val="28"/>
        </w:rPr>
        <w:t xml:space="preserve">
вспомогательные </w:t>
      </w:r>
      <w:r>
        <w:br/>
      </w:r>
      <w:r>
        <w:rPr>
          <w:rFonts w:ascii="Times New Roman"/>
          <w:b w:val="false"/>
          <w:i w:val="false"/>
          <w:color w:val="000000"/>
          <w:sz w:val="28"/>
        </w:rPr>
        <w:t xml:space="preserve">
материалы - </w:t>
      </w:r>
      <w:r>
        <w:br/>
      </w:r>
      <w:r>
        <w:rPr>
          <w:rFonts w:ascii="Times New Roman"/>
          <w:b w:val="false"/>
          <w:i w:val="false"/>
          <w:color w:val="000000"/>
          <w:sz w:val="28"/>
        </w:rPr>
        <w:t xml:space="preserve">
всего, из них          202       0       0        0         0 </w:t>
      </w:r>
      <w:r>
        <w:br/>
      </w:r>
      <w:r>
        <w:rPr>
          <w:rFonts w:ascii="Times New Roman"/>
          <w:b w:val="false"/>
          <w:i w:val="false"/>
          <w:color w:val="000000"/>
          <w:sz w:val="28"/>
        </w:rPr>
        <w:t xml:space="preserve">
приобретенные по </w:t>
      </w:r>
      <w:r>
        <w:br/>
      </w:r>
      <w:r>
        <w:rPr>
          <w:rFonts w:ascii="Times New Roman"/>
          <w:b w:val="false"/>
          <w:i w:val="false"/>
          <w:color w:val="000000"/>
          <w:sz w:val="28"/>
        </w:rPr>
        <w:t xml:space="preserve">
обменному курсу       2021 </w:t>
      </w:r>
      <w:r>
        <w:br/>
      </w:r>
      <w:r>
        <w:rPr>
          <w:rFonts w:ascii="Times New Roman"/>
          <w:b w:val="false"/>
          <w:i w:val="false"/>
          <w:color w:val="000000"/>
          <w:sz w:val="28"/>
        </w:rPr>
        <w:t xml:space="preserve">
Топливо - </w:t>
      </w:r>
      <w:r>
        <w:br/>
      </w:r>
      <w:r>
        <w:rPr>
          <w:rFonts w:ascii="Times New Roman"/>
          <w:b w:val="false"/>
          <w:i w:val="false"/>
          <w:color w:val="000000"/>
          <w:sz w:val="28"/>
        </w:rPr>
        <w:t xml:space="preserve">
всего, из него         203      54       7       51         6 </w:t>
      </w:r>
      <w:r>
        <w:br/>
      </w:r>
      <w:r>
        <w:rPr>
          <w:rFonts w:ascii="Times New Roman"/>
          <w:b w:val="false"/>
          <w:i w:val="false"/>
          <w:color w:val="000000"/>
          <w:sz w:val="28"/>
        </w:rPr>
        <w:t xml:space="preserve">
приобретенные по </w:t>
      </w:r>
      <w:r>
        <w:br/>
      </w:r>
      <w:r>
        <w:rPr>
          <w:rFonts w:ascii="Times New Roman"/>
          <w:b w:val="false"/>
          <w:i w:val="false"/>
          <w:color w:val="000000"/>
          <w:sz w:val="28"/>
        </w:rPr>
        <w:t xml:space="preserve">
обменному курсу       2031 </w:t>
      </w:r>
      <w:r>
        <w:br/>
      </w:r>
      <w:r>
        <w:rPr>
          <w:rFonts w:ascii="Times New Roman"/>
          <w:b w:val="false"/>
          <w:i w:val="false"/>
          <w:color w:val="000000"/>
          <w:sz w:val="28"/>
        </w:rPr>
        <w:t xml:space="preserve">
электроэнергия - </w:t>
      </w:r>
      <w:r>
        <w:br/>
      </w:r>
      <w:r>
        <w:rPr>
          <w:rFonts w:ascii="Times New Roman"/>
          <w:b w:val="false"/>
          <w:i w:val="false"/>
          <w:color w:val="000000"/>
          <w:sz w:val="28"/>
        </w:rPr>
        <w:t xml:space="preserve">
всего, из нее          204      84       1       80         1 </w:t>
      </w:r>
      <w:r>
        <w:br/>
      </w:r>
      <w:r>
        <w:rPr>
          <w:rFonts w:ascii="Times New Roman"/>
          <w:b w:val="false"/>
          <w:i w:val="false"/>
          <w:color w:val="000000"/>
          <w:sz w:val="28"/>
        </w:rPr>
        <w:t xml:space="preserve">
приобретенные по </w:t>
      </w:r>
      <w:r>
        <w:br/>
      </w:r>
      <w:r>
        <w:rPr>
          <w:rFonts w:ascii="Times New Roman"/>
          <w:b w:val="false"/>
          <w:i w:val="false"/>
          <w:color w:val="000000"/>
          <w:sz w:val="28"/>
        </w:rPr>
        <w:t xml:space="preserve">
обменному курсу       2041 </w:t>
      </w:r>
      <w:r>
        <w:br/>
      </w:r>
      <w:r>
        <w:rPr>
          <w:rFonts w:ascii="Times New Roman"/>
          <w:b w:val="false"/>
          <w:i w:val="false"/>
          <w:color w:val="000000"/>
          <w:sz w:val="28"/>
        </w:rPr>
        <w:t>
 </w:t>
      </w:r>
      <w:r>
        <w:br/>
      </w:r>
      <w:r>
        <w:rPr>
          <w:rFonts w:ascii="Times New Roman"/>
          <w:b w:val="false"/>
          <w:i w:val="false"/>
          <w:color w:val="000000"/>
          <w:sz w:val="28"/>
        </w:rPr>
        <w:t xml:space="preserve">
оплата работ и услуг </w:t>
      </w:r>
      <w:r>
        <w:br/>
      </w:r>
      <w:r>
        <w:rPr>
          <w:rFonts w:ascii="Times New Roman"/>
          <w:b w:val="false"/>
          <w:i w:val="false"/>
          <w:color w:val="000000"/>
          <w:sz w:val="28"/>
        </w:rPr>
        <w:t xml:space="preserve">
производственного </w:t>
      </w:r>
      <w:r>
        <w:br/>
      </w:r>
      <w:r>
        <w:rPr>
          <w:rFonts w:ascii="Times New Roman"/>
          <w:b w:val="false"/>
          <w:i w:val="false"/>
          <w:color w:val="000000"/>
          <w:sz w:val="28"/>
        </w:rPr>
        <w:t xml:space="preserve">
характера, выпол- </w:t>
      </w:r>
      <w:r>
        <w:br/>
      </w:r>
      <w:r>
        <w:rPr>
          <w:rFonts w:ascii="Times New Roman"/>
          <w:b w:val="false"/>
          <w:i w:val="false"/>
          <w:color w:val="000000"/>
          <w:sz w:val="28"/>
        </w:rPr>
        <w:t xml:space="preserve">
няемых сторонними </w:t>
      </w:r>
      <w:r>
        <w:br/>
      </w:r>
      <w:r>
        <w:rPr>
          <w:rFonts w:ascii="Times New Roman"/>
          <w:b w:val="false"/>
          <w:i w:val="false"/>
          <w:color w:val="000000"/>
          <w:sz w:val="28"/>
        </w:rPr>
        <w:t xml:space="preserve">
организациями - </w:t>
      </w:r>
      <w:r>
        <w:br/>
      </w:r>
      <w:r>
        <w:rPr>
          <w:rFonts w:ascii="Times New Roman"/>
          <w:b w:val="false"/>
          <w:i w:val="false"/>
          <w:color w:val="000000"/>
          <w:sz w:val="28"/>
        </w:rPr>
        <w:t xml:space="preserve">
всего, из них          206     390      15      370        14 </w:t>
      </w:r>
    </w:p>
    <w:p>
      <w:pPr>
        <w:spacing w:after="0"/>
        <w:ind w:left="0"/>
        <w:jc w:val="both"/>
      </w:pPr>
      <w:r>
        <w:rPr>
          <w:rFonts w:ascii="Times New Roman"/>
          <w:b w:val="false"/>
          <w:i w:val="false"/>
          <w:color w:val="000000"/>
          <w:sz w:val="28"/>
        </w:rPr>
        <w:t xml:space="preserve">на ремонт зданий,     2061      57       2       54         2 </w:t>
      </w:r>
      <w:r>
        <w:br/>
      </w:r>
      <w:r>
        <w:rPr>
          <w:rFonts w:ascii="Times New Roman"/>
          <w:b w:val="false"/>
          <w:i w:val="false"/>
          <w:color w:val="000000"/>
          <w:sz w:val="28"/>
        </w:rPr>
        <w:t xml:space="preserve">
сооружений </w:t>
      </w:r>
    </w:p>
    <w:p>
      <w:pPr>
        <w:spacing w:after="0"/>
        <w:ind w:left="0"/>
        <w:jc w:val="both"/>
      </w:pPr>
      <w:r>
        <w:rPr>
          <w:rFonts w:ascii="Times New Roman"/>
          <w:b w:val="false"/>
          <w:i w:val="false"/>
          <w:color w:val="000000"/>
          <w:sz w:val="28"/>
        </w:rPr>
        <w:t xml:space="preserve">машин и оборудования  2062      14       2       14         2 </w:t>
      </w:r>
    </w:p>
    <w:p>
      <w:pPr>
        <w:spacing w:after="0"/>
        <w:ind w:left="0"/>
        <w:jc w:val="both"/>
      </w:pPr>
      <w:r>
        <w:rPr>
          <w:rFonts w:ascii="Times New Roman"/>
          <w:b w:val="false"/>
          <w:i w:val="false"/>
          <w:color w:val="000000"/>
          <w:sz w:val="28"/>
        </w:rPr>
        <w:t xml:space="preserve">прочие материальные </w:t>
      </w:r>
      <w:r>
        <w:br/>
      </w:r>
      <w:r>
        <w:rPr>
          <w:rFonts w:ascii="Times New Roman"/>
          <w:b w:val="false"/>
          <w:i w:val="false"/>
          <w:color w:val="000000"/>
          <w:sz w:val="28"/>
        </w:rPr>
        <w:t xml:space="preserve">
затраты                207      31      16       15        15 </w:t>
      </w:r>
    </w:p>
    <w:p>
      <w:pPr>
        <w:spacing w:after="0"/>
        <w:ind w:left="0"/>
        <w:jc w:val="both"/>
      </w:pPr>
      <w:r>
        <w:rPr>
          <w:rFonts w:ascii="Times New Roman"/>
          <w:b w:val="false"/>
          <w:i w:val="false"/>
          <w:color w:val="000000"/>
          <w:sz w:val="28"/>
        </w:rPr>
        <w:t xml:space="preserve">износ основных </w:t>
      </w:r>
      <w:r>
        <w:br/>
      </w:r>
      <w:r>
        <w:rPr>
          <w:rFonts w:ascii="Times New Roman"/>
          <w:b w:val="false"/>
          <w:i w:val="false"/>
          <w:color w:val="000000"/>
          <w:sz w:val="28"/>
        </w:rPr>
        <w:t xml:space="preserve">
средств                210    1212      18     1165        18 </w:t>
      </w:r>
    </w:p>
    <w:p>
      <w:pPr>
        <w:spacing w:after="0"/>
        <w:ind w:left="0"/>
        <w:jc w:val="both"/>
      </w:pPr>
      <w:r>
        <w:rPr>
          <w:rFonts w:ascii="Times New Roman"/>
          <w:b w:val="false"/>
          <w:i w:val="false"/>
          <w:color w:val="000000"/>
          <w:sz w:val="28"/>
        </w:rPr>
        <w:t xml:space="preserve">амортизация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220      14       2       14         2 </w:t>
      </w:r>
    </w:p>
    <w:p>
      <w:pPr>
        <w:spacing w:after="0"/>
        <w:ind w:left="0"/>
        <w:jc w:val="both"/>
      </w:pPr>
      <w:r>
        <w:rPr>
          <w:rFonts w:ascii="Times New Roman"/>
          <w:b w:val="false"/>
          <w:i w:val="false"/>
          <w:color w:val="000000"/>
          <w:sz w:val="28"/>
        </w:rPr>
        <w:t xml:space="preserve">финансирование затрат </w:t>
      </w:r>
      <w:r>
        <w:br/>
      </w:r>
      <w:r>
        <w:rPr>
          <w:rFonts w:ascii="Times New Roman"/>
          <w:b w:val="false"/>
          <w:i w:val="false"/>
          <w:color w:val="000000"/>
          <w:sz w:val="28"/>
        </w:rPr>
        <w:t xml:space="preserve">
на кап. вложения </w:t>
      </w:r>
      <w:r>
        <w:br/>
      </w:r>
      <w:r>
        <w:rPr>
          <w:rFonts w:ascii="Times New Roman"/>
          <w:b w:val="false"/>
          <w:i w:val="false"/>
          <w:color w:val="000000"/>
          <w:sz w:val="28"/>
        </w:rPr>
        <w:t xml:space="preserve">
по годам, всего        280    3362             3362 </w:t>
      </w:r>
    </w:p>
    <w:p>
      <w:pPr>
        <w:spacing w:after="0"/>
        <w:ind w:left="0"/>
        <w:jc w:val="both"/>
      </w:pPr>
      <w:r>
        <w:rPr>
          <w:rFonts w:ascii="Times New Roman"/>
          <w:b w:val="false"/>
          <w:i w:val="false"/>
          <w:color w:val="000000"/>
          <w:sz w:val="28"/>
        </w:rPr>
        <w:t xml:space="preserve">прочие расходы - всего </w:t>
      </w:r>
      <w:r>
        <w:br/>
      </w:r>
      <w:r>
        <w:rPr>
          <w:rFonts w:ascii="Times New Roman"/>
          <w:b w:val="false"/>
          <w:i w:val="false"/>
          <w:color w:val="000000"/>
          <w:sz w:val="28"/>
        </w:rPr>
        <w:t xml:space="preserve">
(сумма стр. 232, 233, </w:t>
      </w:r>
      <w:r>
        <w:br/>
      </w:r>
      <w:r>
        <w:rPr>
          <w:rFonts w:ascii="Times New Roman"/>
          <w:b w:val="false"/>
          <w:i w:val="false"/>
          <w:color w:val="000000"/>
          <w:sz w:val="28"/>
        </w:rPr>
        <w:t xml:space="preserve">
238, 239), из них      230    1736     1063     978        739  </w:t>
      </w:r>
    </w:p>
    <w:p>
      <w:pPr>
        <w:spacing w:after="0"/>
        <w:ind w:left="0"/>
        <w:jc w:val="both"/>
      </w:pPr>
      <w:r>
        <w:rPr>
          <w:rFonts w:ascii="Times New Roman"/>
          <w:b w:val="false"/>
          <w:i w:val="false"/>
          <w:color w:val="000000"/>
          <w:sz w:val="28"/>
        </w:rPr>
        <w:t xml:space="preserve">арендная плата         232       3       0        3         0 </w:t>
      </w:r>
      <w:r>
        <w:br/>
      </w:r>
      <w:r>
        <w:rPr>
          <w:rFonts w:ascii="Times New Roman"/>
          <w:b w:val="false"/>
          <w:i w:val="false"/>
          <w:color w:val="000000"/>
          <w:sz w:val="28"/>
        </w:rPr>
        <w:t>
 </w:t>
      </w:r>
      <w:r>
        <w:br/>
      </w:r>
      <w:r>
        <w:rPr>
          <w:rFonts w:ascii="Times New Roman"/>
          <w:b w:val="false"/>
          <w:i w:val="false"/>
          <w:color w:val="000000"/>
          <w:sz w:val="28"/>
        </w:rPr>
        <w:t xml:space="preserve">
налоговые платежи </w:t>
      </w:r>
      <w:r>
        <w:br/>
      </w:r>
      <w:r>
        <w:rPr>
          <w:rFonts w:ascii="Times New Roman"/>
          <w:b w:val="false"/>
          <w:i w:val="false"/>
          <w:color w:val="000000"/>
          <w:sz w:val="28"/>
        </w:rPr>
        <w:t xml:space="preserve">
и сборы - </w:t>
      </w:r>
      <w:r>
        <w:br/>
      </w:r>
      <w:r>
        <w:rPr>
          <w:rFonts w:ascii="Times New Roman"/>
          <w:b w:val="false"/>
          <w:i w:val="false"/>
          <w:color w:val="000000"/>
          <w:sz w:val="28"/>
        </w:rPr>
        <w:t xml:space="preserve">
всего, из них          233     426      223     338        145 </w:t>
      </w:r>
    </w:p>
    <w:p>
      <w:pPr>
        <w:spacing w:after="0"/>
        <w:ind w:left="0"/>
        <w:jc w:val="both"/>
      </w:pPr>
      <w:r>
        <w:rPr>
          <w:rFonts w:ascii="Times New Roman"/>
          <w:b w:val="false"/>
          <w:i w:val="false"/>
          <w:color w:val="000000"/>
          <w:sz w:val="28"/>
        </w:rPr>
        <w:t xml:space="preserve">- социальный налог     234     239       36     227         34 </w:t>
      </w:r>
    </w:p>
    <w:p>
      <w:pPr>
        <w:spacing w:after="0"/>
        <w:ind w:left="0"/>
        <w:jc w:val="both"/>
      </w:pPr>
      <w:r>
        <w:rPr>
          <w:rFonts w:ascii="Times New Roman"/>
          <w:b w:val="false"/>
          <w:i w:val="false"/>
          <w:color w:val="000000"/>
          <w:sz w:val="28"/>
        </w:rPr>
        <w:t xml:space="preserve">акцизы                 236       0       0        0          0 </w:t>
      </w:r>
    </w:p>
    <w:p>
      <w:pPr>
        <w:spacing w:after="0"/>
        <w:ind w:left="0"/>
        <w:jc w:val="both"/>
      </w:pPr>
      <w:r>
        <w:rPr>
          <w:rFonts w:ascii="Times New Roman"/>
          <w:b w:val="false"/>
          <w:i w:val="false"/>
          <w:color w:val="000000"/>
          <w:sz w:val="28"/>
        </w:rPr>
        <w:t xml:space="preserve">оплата услуг сторонних </w:t>
      </w:r>
      <w:r>
        <w:br/>
      </w:r>
      <w:r>
        <w:rPr>
          <w:rFonts w:ascii="Times New Roman"/>
          <w:b w:val="false"/>
          <w:i w:val="false"/>
          <w:color w:val="000000"/>
          <w:sz w:val="28"/>
        </w:rPr>
        <w:t xml:space="preserve">
организаций            238     389      338     364        321 </w:t>
      </w:r>
    </w:p>
    <w:p>
      <w:pPr>
        <w:spacing w:after="0"/>
        <w:ind w:left="0"/>
        <w:jc w:val="both"/>
      </w:pPr>
      <w:r>
        <w:rPr>
          <w:rFonts w:ascii="Times New Roman"/>
          <w:b w:val="false"/>
          <w:i w:val="false"/>
          <w:color w:val="000000"/>
          <w:sz w:val="28"/>
        </w:rPr>
        <w:t xml:space="preserve">другие затраты         239     918      502     273        273 </w:t>
      </w:r>
    </w:p>
    <w:p>
      <w:pPr>
        <w:spacing w:after="0"/>
        <w:ind w:left="0"/>
        <w:jc w:val="both"/>
      </w:pPr>
      <w:r>
        <w:rPr>
          <w:rFonts w:ascii="Times New Roman"/>
          <w:b w:val="false"/>
          <w:i w:val="false"/>
          <w:color w:val="000000"/>
          <w:sz w:val="28"/>
        </w:rPr>
        <w:t xml:space="preserve">расходы по процентам   240     165      165     165        165 </w:t>
      </w:r>
    </w:p>
    <w:p>
      <w:pPr>
        <w:spacing w:after="0"/>
        <w:ind w:left="0"/>
        <w:jc w:val="both"/>
      </w:pPr>
      <w:r>
        <w:rPr>
          <w:rFonts w:ascii="Times New Roman"/>
          <w:b w:val="false"/>
          <w:i w:val="false"/>
          <w:color w:val="000000"/>
          <w:sz w:val="28"/>
        </w:rPr>
        <w:t xml:space="preserve">фонд заработной платы </w:t>
      </w:r>
      <w:r>
        <w:br/>
      </w:r>
      <w:r>
        <w:rPr>
          <w:rFonts w:ascii="Times New Roman"/>
          <w:b w:val="false"/>
          <w:i w:val="false"/>
          <w:color w:val="000000"/>
          <w:sz w:val="28"/>
        </w:rPr>
        <w:t xml:space="preserve">
(включая выплаты в </w:t>
      </w:r>
      <w:r>
        <w:br/>
      </w:r>
      <w:r>
        <w:rPr>
          <w:rFonts w:ascii="Times New Roman"/>
          <w:b w:val="false"/>
          <w:i w:val="false"/>
          <w:color w:val="000000"/>
          <w:sz w:val="28"/>
        </w:rPr>
        <w:t xml:space="preserve">
натуральной форме) - </w:t>
      </w:r>
      <w:r>
        <w:br/>
      </w:r>
      <w:r>
        <w:rPr>
          <w:rFonts w:ascii="Times New Roman"/>
          <w:b w:val="false"/>
          <w:i w:val="false"/>
          <w:color w:val="000000"/>
          <w:sz w:val="28"/>
        </w:rPr>
        <w:t xml:space="preserve">
всего, из них          245    1249      169    1186        160 </w:t>
      </w:r>
    </w:p>
    <w:p>
      <w:pPr>
        <w:spacing w:after="0"/>
        <w:ind w:left="0"/>
        <w:jc w:val="both"/>
      </w:pPr>
      <w:r>
        <w:rPr>
          <w:rFonts w:ascii="Times New Roman"/>
          <w:b w:val="false"/>
          <w:i w:val="false"/>
          <w:color w:val="000000"/>
          <w:sz w:val="28"/>
        </w:rPr>
        <w:t xml:space="preserve">выплаты в </w:t>
      </w:r>
      <w:r>
        <w:br/>
      </w:r>
      <w:r>
        <w:rPr>
          <w:rFonts w:ascii="Times New Roman"/>
          <w:b w:val="false"/>
          <w:i w:val="false"/>
          <w:color w:val="000000"/>
          <w:sz w:val="28"/>
        </w:rPr>
        <w:t xml:space="preserve">
натуральной форме      246       0 </w:t>
      </w:r>
    </w:p>
    <w:p>
      <w:pPr>
        <w:spacing w:after="0"/>
        <w:ind w:left="0"/>
        <w:jc w:val="both"/>
      </w:pPr>
      <w:r>
        <w:rPr>
          <w:rFonts w:ascii="Times New Roman"/>
          <w:b w:val="false"/>
          <w:i w:val="false"/>
          <w:color w:val="000000"/>
          <w:sz w:val="28"/>
        </w:rPr>
        <w:t xml:space="preserve">производственный </w:t>
      </w:r>
      <w:r>
        <w:br/>
      </w:r>
      <w:r>
        <w:rPr>
          <w:rFonts w:ascii="Times New Roman"/>
          <w:b w:val="false"/>
          <w:i w:val="false"/>
          <w:color w:val="000000"/>
          <w:sz w:val="28"/>
        </w:rPr>
        <w:t xml:space="preserve">
персонал              2451    1080             1026 </w:t>
      </w:r>
      <w:r>
        <w:br/>
      </w:r>
      <w:r>
        <w:rPr>
          <w:rFonts w:ascii="Times New Roman"/>
          <w:b w:val="false"/>
          <w:i w:val="false"/>
          <w:color w:val="000000"/>
          <w:sz w:val="28"/>
        </w:rPr>
        <w:t xml:space="preserve">
административный </w:t>
      </w:r>
      <w:r>
        <w:br/>
      </w:r>
      <w:r>
        <w:rPr>
          <w:rFonts w:ascii="Times New Roman"/>
          <w:b w:val="false"/>
          <w:i w:val="false"/>
          <w:color w:val="000000"/>
          <w:sz w:val="28"/>
        </w:rPr>
        <w:t xml:space="preserve">
персонал - </w:t>
      </w:r>
      <w:r>
        <w:br/>
      </w:r>
      <w:r>
        <w:rPr>
          <w:rFonts w:ascii="Times New Roman"/>
          <w:b w:val="false"/>
          <w:i w:val="false"/>
          <w:color w:val="000000"/>
          <w:sz w:val="28"/>
        </w:rPr>
        <w:t xml:space="preserve">
всего, из них         2453     169      169     160        160 </w:t>
      </w:r>
    </w:p>
    <w:p>
      <w:pPr>
        <w:spacing w:after="0"/>
        <w:ind w:left="0"/>
        <w:jc w:val="both"/>
      </w:pPr>
      <w:r>
        <w:rPr>
          <w:rFonts w:ascii="Times New Roman"/>
          <w:b w:val="false"/>
          <w:i w:val="false"/>
          <w:color w:val="000000"/>
          <w:sz w:val="28"/>
        </w:rPr>
        <w:t xml:space="preserve">головной офис         2454      86       86      82         82 </w:t>
      </w:r>
    </w:p>
    <w:p>
      <w:pPr>
        <w:spacing w:after="0"/>
        <w:ind w:left="0"/>
        <w:jc w:val="both"/>
      </w:pPr>
      <w:r>
        <w:rPr>
          <w:rFonts w:ascii="Times New Roman"/>
          <w:b w:val="false"/>
          <w:i w:val="false"/>
          <w:color w:val="000000"/>
          <w:sz w:val="28"/>
        </w:rPr>
        <w:t xml:space="preserve">в т.ч.: из ФЗП </w:t>
      </w:r>
      <w:r>
        <w:br/>
      </w:r>
      <w:r>
        <w:rPr>
          <w:rFonts w:ascii="Times New Roman"/>
          <w:b w:val="false"/>
          <w:i w:val="false"/>
          <w:color w:val="000000"/>
          <w:sz w:val="28"/>
        </w:rPr>
        <w:t xml:space="preserve">
отчисления в </w:t>
      </w:r>
      <w:r>
        <w:br/>
      </w:r>
      <w:r>
        <w:rPr>
          <w:rFonts w:ascii="Times New Roman"/>
          <w:b w:val="false"/>
          <w:i w:val="false"/>
          <w:color w:val="000000"/>
          <w:sz w:val="28"/>
        </w:rPr>
        <w:t xml:space="preserve">
накопительный ПФ      2455      125      17     119         16 </w:t>
      </w:r>
    </w:p>
    <w:p>
      <w:pPr>
        <w:spacing w:after="0"/>
        <w:ind w:left="0"/>
        <w:jc w:val="both"/>
      </w:pPr>
      <w:r>
        <w:rPr>
          <w:rFonts w:ascii="Times New Roman"/>
          <w:b w:val="false"/>
          <w:i w:val="false"/>
          <w:color w:val="000000"/>
          <w:sz w:val="28"/>
        </w:rPr>
        <w:t xml:space="preserve">социальные пособия </w:t>
      </w:r>
      <w:r>
        <w:br/>
      </w:r>
      <w:r>
        <w:rPr>
          <w:rFonts w:ascii="Times New Roman"/>
          <w:b w:val="false"/>
          <w:i w:val="false"/>
          <w:color w:val="000000"/>
          <w:sz w:val="28"/>
        </w:rPr>
        <w:t xml:space="preserve">
работникам за счет </w:t>
      </w:r>
      <w:r>
        <w:br/>
      </w:r>
      <w:r>
        <w:rPr>
          <w:rFonts w:ascii="Times New Roman"/>
          <w:b w:val="false"/>
          <w:i w:val="false"/>
          <w:color w:val="000000"/>
          <w:sz w:val="28"/>
        </w:rPr>
        <w:t xml:space="preserve">
средств предприятия    260       56      56      14         14  </w:t>
      </w:r>
      <w:r>
        <w:br/>
      </w:r>
      <w:r>
        <w:rPr>
          <w:rFonts w:ascii="Times New Roman"/>
          <w:b w:val="false"/>
          <w:i w:val="false"/>
          <w:color w:val="000000"/>
          <w:sz w:val="28"/>
        </w:rPr>
        <w:t>
 </w:t>
      </w:r>
      <w:r>
        <w:br/>
      </w:r>
      <w:r>
        <w:rPr>
          <w:rFonts w:ascii="Times New Roman"/>
          <w:b w:val="false"/>
          <w:i w:val="false"/>
          <w:color w:val="000000"/>
          <w:sz w:val="28"/>
        </w:rPr>
        <w:t xml:space="preserve">
итого расходов </w:t>
      </w:r>
      <w:r>
        <w:br/>
      </w:r>
      <w:r>
        <w:rPr>
          <w:rFonts w:ascii="Times New Roman"/>
          <w:b w:val="false"/>
          <w:i w:val="false"/>
          <w:color w:val="000000"/>
          <w:sz w:val="28"/>
        </w:rPr>
        <w:t xml:space="preserve">
(сумма строк 200, </w:t>
      </w:r>
      <w:r>
        <w:br/>
      </w:r>
      <w:r>
        <w:rPr>
          <w:rFonts w:ascii="Times New Roman"/>
          <w:b w:val="false"/>
          <w:i w:val="false"/>
          <w:color w:val="000000"/>
          <w:sz w:val="28"/>
        </w:rPr>
        <w:t xml:space="preserve">
210, 220, 230, 240, </w:t>
      </w:r>
      <w:r>
        <w:br/>
      </w:r>
      <w:r>
        <w:rPr>
          <w:rFonts w:ascii="Times New Roman"/>
          <w:b w:val="false"/>
          <w:i w:val="false"/>
          <w:color w:val="000000"/>
          <w:sz w:val="28"/>
        </w:rPr>
        <w:t xml:space="preserve">
245, 260)              270    5028     1514    4073       1135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 N   |          2003 г. прогноз           </w:t>
      </w:r>
      <w:r>
        <w:br/>
      </w:r>
      <w:r>
        <w:rPr>
          <w:rFonts w:ascii="Times New Roman"/>
          <w:b w:val="false"/>
          <w:i w:val="false"/>
          <w:color w:val="000000"/>
          <w:sz w:val="28"/>
        </w:rPr>
        <w:t xml:space="preserve">
    показателей      | cтр.|--------------------------------------- </w:t>
      </w:r>
      <w:r>
        <w:br/>
      </w:r>
      <w:r>
        <w:rPr>
          <w:rFonts w:ascii="Times New Roman"/>
          <w:b w:val="false"/>
          <w:i w:val="false"/>
          <w:color w:val="000000"/>
          <w:sz w:val="28"/>
        </w:rPr>
        <w:t xml:space="preserve">
                     |     |Всего   |в т.ч. |по регули-| в т.ч. </w:t>
      </w:r>
      <w:r>
        <w:br/>
      </w:r>
      <w:r>
        <w:rPr>
          <w:rFonts w:ascii="Times New Roman"/>
          <w:b w:val="false"/>
          <w:i w:val="false"/>
          <w:color w:val="000000"/>
          <w:sz w:val="28"/>
        </w:rPr>
        <w:t xml:space="preserve">
                     |     |расходов|расходы|руемой    |расходы </w:t>
      </w:r>
      <w:r>
        <w:br/>
      </w:r>
      <w:r>
        <w:rPr>
          <w:rFonts w:ascii="Times New Roman"/>
          <w:b w:val="false"/>
          <w:i w:val="false"/>
          <w:color w:val="000000"/>
          <w:sz w:val="28"/>
        </w:rPr>
        <w:t xml:space="preserve">
                     |     |        |периода|деятель-  |периода </w:t>
      </w:r>
      <w:r>
        <w:br/>
      </w:r>
      <w:r>
        <w:rPr>
          <w:rFonts w:ascii="Times New Roman"/>
          <w:b w:val="false"/>
          <w:i w:val="false"/>
          <w:color w:val="000000"/>
          <w:sz w:val="28"/>
        </w:rPr>
        <w:t xml:space="preserve">
                     |     |        |       |ности     | </w:t>
      </w:r>
      <w:r>
        <w:br/>
      </w:r>
      <w:r>
        <w:rPr>
          <w:rFonts w:ascii="Times New Roman"/>
          <w:b w:val="false"/>
          <w:i w:val="false"/>
          <w:color w:val="000000"/>
          <w:sz w:val="28"/>
        </w:rPr>
        <w:t xml:space="preserve">
-------------------------------------------------------------------- </w:t>
      </w:r>
      <w:r>
        <w:br/>
      </w:r>
      <w:r>
        <w:rPr>
          <w:rFonts w:ascii="Times New Roman"/>
          <w:b w:val="false"/>
          <w:i w:val="false"/>
          <w:color w:val="000000"/>
          <w:sz w:val="28"/>
        </w:rPr>
        <w:t xml:space="preserve">
      1              |  2  |   11   |   12  |    13    |    14 -------------------------------------------------------------------- </w:t>
      </w:r>
      <w:r>
        <w:br/>
      </w:r>
      <w:r>
        <w:rPr>
          <w:rFonts w:ascii="Times New Roman"/>
          <w:b w:val="false"/>
          <w:i w:val="false"/>
          <w:color w:val="000000"/>
          <w:sz w:val="28"/>
        </w:rPr>
        <w:t xml:space="preserve">
Материальные затраты - </w:t>
      </w:r>
      <w:r>
        <w:br/>
      </w:r>
      <w:r>
        <w:rPr>
          <w:rFonts w:ascii="Times New Roman"/>
          <w:b w:val="false"/>
          <w:i w:val="false"/>
          <w:color w:val="000000"/>
          <w:sz w:val="28"/>
        </w:rPr>
        <w:t xml:space="preserve">
всего (сумма стр.201, </w:t>
      </w:r>
      <w:r>
        <w:br/>
      </w:r>
      <w:r>
        <w:rPr>
          <w:rFonts w:ascii="Times New Roman"/>
          <w:b w:val="false"/>
          <w:i w:val="false"/>
          <w:color w:val="000000"/>
          <w:sz w:val="28"/>
        </w:rPr>
        <w:t xml:space="preserve">
202, 203, 204, 205, </w:t>
      </w:r>
      <w:r>
        <w:br/>
      </w:r>
      <w:r>
        <w:rPr>
          <w:rFonts w:ascii="Times New Roman"/>
          <w:b w:val="false"/>
          <w:i w:val="false"/>
          <w:color w:val="000000"/>
          <w:sz w:val="28"/>
        </w:rPr>
        <w:t xml:space="preserve">
206, 207), млн тенге   200     1141     48      1071       48 </w:t>
      </w:r>
    </w:p>
    <w:p>
      <w:pPr>
        <w:spacing w:after="0"/>
        <w:ind w:left="0"/>
        <w:jc w:val="both"/>
      </w:pPr>
      <w:r>
        <w:rPr>
          <w:rFonts w:ascii="Times New Roman"/>
          <w:b w:val="false"/>
          <w:i w:val="false"/>
          <w:color w:val="000000"/>
          <w:sz w:val="28"/>
        </w:rPr>
        <w:t xml:space="preserve">сырье, запчасти и </w:t>
      </w:r>
      <w:r>
        <w:br/>
      </w:r>
      <w:r>
        <w:rPr>
          <w:rFonts w:ascii="Times New Roman"/>
          <w:b w:val="false"/>
          <w:i w:val="false"/>
          <w:color w:val="000000"/>
          <w:sz w:val="28"/>
        </w:rPr>
        <w:t xml:space="preserve">
материалы - всего, </w:t>
      </w:r>
      <w:r>
        <w:br/>
      </w:r>
      <w:r>
        <w:rPr>
          <w:rFonts w:ascii="Times New Roman"/>
          <w:b w:val="false"/>
          <w:i w:val="false"/>
          <w:color w:val="000000"/>
          <w:sz w:val="28"/>
        </w:rPr>
        <w:t xml:space="preserve">
из них                 201      144      3       137        3 </w:t>
      </w:r>
      <w:r>
        <w:br/>
      </w:r>
      <w:r>
        <w:rPr>
          <w:rFonts w:ascii="Times New Roman"/>
          <w:b w:val="false"/>
          <w:i w:val="false"/>
          <w:color w:val="000000"/>
          <w:sz w:val="28"/>
        </w:rPr>
        <w:t xml:space="preserve">
приобретенные по </w:t>
      </w:r>
      <w:r>
        <w:br/>
      </w:r>
      <w:r>
        <w:rPr>
          <w:rFonts w:ascii="Times New Roman"/>
          <w:b w:val="false"/>
          <w:i w:val="false"/>
          <w:color w:val="000000"/>
          <w:sz w:val="28"/>
        </w:rPr>
        <w:t xml:space="preserve">
обменному курсу       2011 </w:t>
      </w:r>
    </w:p>
    <w:p>
      <w:pPr>
        <w:spacing w:after="0"/>
        <w:ind w:left="0"/>
        <w:jc w:val="both"/>
      </w:pPr>
      <w:r>
        <w:rPr>
          <w:rFonts w:ascii="Times New Roman"/>
          <w:b w:val="false"/>
          <w:i w:val="false"/>
          <w:color w:val="000000"/>
          <w:sz w:val="28"/>
        </w:rPr>
        <w:t xml:space="preserve">Покупные изделия и </w:t>
      </w:r>
      <w:r>
        <w:br/>
      </w:r>
      <w:r>
        <w:rPr>
          <w:rFonts w:ascii="Times New Roman"/>
          <w:b w:val="false"/>
          <w:i w:val="false"/>
          <w:color w:val="000000"/>
          <w:sz w:val="28"/>
        </w:rPr>
        <w:t xml:space="preserve">
полуфабрикаты, </w:t>
      </w:r>
      <w:r>
        <w:br/>
      </w:r>
      <w:r>
        <w:rPr>
          <w:rFonts w:ascii="Times New Roman"/>
          <w:b w:val="false"/>
          <w:i w:val="false"/>
          <w:color w:val="000000"/>
          <w:sz w:val="28"/>
        </w:rPr>
        <w:t xml:space="preserve">
вспомогательные </w:t>
      </w:r>
      <w:r>
        <w:br/>
      </w:r>
      <w:r>
        <w:rPr>
          <w:rFonts w:ascii="Times New Roman"/>
          <w:b w:val="false"/>
          <w:i w:val="false"/>
          <w:color w:val="000000"/>
          <w:sz w:val="28"/>
        </w:rPr>
        <w:t xml:space="preserve">
материалы - </w:t>
      </w:r>
      <w:r>
        <w:br/>
      </w:r>
      <w:r>
        <w:rPr>
          <w:rFonts w:ascii="Times New Roman"/>
          <w:b w:val="false"/>
          <w:i w:val="false"/>
          <w:color w:val="000000"/>
          <w:sz w:val="28"/>
        </w:rPr>
        <w:t xml:space="preserve">
всего, из них          202       0       0        0         0 </w:t>
      </w:r>
      <w:r>
        <w:br/>
      </w:r>
      <w:r>
        <w:rPr>
          <w:rFonts w:ascii="Times New Roman"/>
          <w:b w:val="false"/>
          <w:i w:val="false"/>
          <w:color w:val="000000"/>
          <w:sz w:val="28"/>
        </w:rPr>
        <w:t xml:space="preserve">
приобретенные по </w:t>
      </w:r>
      <w:r>
        <w:br/>
      </w:r>
      <w:r>
        <w:rPr>
          <w:rFonts w:ascii="Times New Roman"/>
          <w:b w:val="false"/>
          <w:i w:val="false"/>
          <w:color w:val="000000"/>
          <w:sz w:val="28"/>
        </w:rPr>
        <w:t xml:space="preserve">
обменному курсу       2021 </w:t>
      </w:r>
      <w:r>
        <w:br/>
      </w:r>
      <w:r>
        <w:rPr>
          <w:rFonts w:ascii="Times New Roman"/>
          <w:b w:val="false"/>
          <w:i w:val="false"/>
          <w:color w:val="000000"/>
          <w:sz w:val="28"/>
        </w:rPr>
        <w:t xml:space="preserve">
Топливо - </w:t>
      </w:r>
      <w:r>
        <w:br/>
      </w:r>
      <w:r>
        <w:rPr>
          <w:rFonts w:ascii="Times New Roman"/>
          <w:b w:val="false"/>
          <w:i w:val="false"/>
          <w:color w:val="000000"/>
          <w:sz w:val="28"/>
        </w:rPr>
        <w:t xml:space="preserve">
всего, из него         203      70       8       67         8 </w:t>
      </w:r>
      <w:r>
        <w:br/>
      </w:r>
      <w:r>
        <w:rPr>
          <w:rFonts w:ascii="Times New Roman"/>
          <w:b w:val="false"/>
          <w:i w:val="false"/>
          <w:color w:val="000000"/>
          <w:sz w:val="28"/>
        </w:rPr>
        <w:t xml:space="preserve">
приобретенные по </w:t>
      </w:r>
      <w:r>
        <w:br/>
      </w:r>
      <w:r>
        <w:rPr>
          <w:rFonts w:ascii="Times New Roman"/>
          <w:b w:val="false"/>
          <w:i w:val="false"/>
          <w:color w:val="000000"/>
          <w:sz w:val="28"/>
        </w:rPr>
        <w:t xml:space="preserve">
обменному курсу       2031 </w:t>
      </w:r>
      <w:r>
        <w:br/>
      </w:r>
      <w:r>
        <w:rPr>
          <w:rFonts w:ascii="Times New Roman"/>
          <w:b w:val="false"/>
          <w:i w:val="false"/>
          <w:color w:val="000000"/>
          <w:sz w:val="28"/>
        </w:rPr>
        <w:t xml:space="preserve">
электроэнергия - </w:t>
      </w:r>
      <w:r>
        <w:br/>
      </w:r>
      <w:r>
        <w:rPr>
          <w:rFonts w:ascii="Times New Roman"/>
          <w:b w:val="false"/>
          <w:i w:val="false"/>
          <w:color w:val="000000"/>
          <w:sz w:val="28"/>
        </w:rPr>
        <w:t xml:space="preserve">
всего, из нее          204     102       1       97         1 </w:t>
      </w:r>
      <w:r>
        <w:br/>
      </w:r>
      <w:r>
        <w:rPr>
          <w:rFonts w:ascii="Times New Roman"/>
          <w:b w:val="false"/>
          <w:i w:val="false"/>
          <w:color w:val="000000"/>
          <w:sz w:val="28"/>
        </w:rPr>
        <w:t xml:space="preserve">
приобретенные по </w:t>
      </w:r>
      <w:r>
        <w:br/>
      </w:r>
      <w:r>
        <w:rPr>
          <w:rFonts w:ascii="Times New Roman"/>
          <w:b w:val="false"/>
          <w:i w:val="false"/>
          <w:color w:val="000000"/>
          <w:sz w:val="28"/>
        </w:rPr>
        <w:t xml:space="preserve">
обменному курсу       2041 </w:t>
      </w:r>
      <w:r>
        <w:br/>
      </w:r>
      <w:r>
        <w:rPr>
          <w:rFonts w:ascii="Times New Roman"/>
          <w:b w:val="false"/>
          <w:i w:val="false"/>
          <w:color w:val="000000"/>
          <w:sz w:val="28"/>
        </w:rPr>
        <w:t>
 </w:t>
      </w:r>
      <w:r>
        <w:br/>
      </w:r>
      <w:r>
        <w:rPr>
          <w:rFonts w:ascii="Times New Roman"/>
          <w:b w:val="false"/>
          <w:i w:val="false"/>
          <w:color w:val="000000"/>
          <w:sz w:val="28"/>
        </w:rPr>
        <w:t xml:space="preserve">
оплата работ и услуг </w:t>
      </w:r>
      <w:r>
        <w:br/>
      </w:r>
      <w:r>
        <w:rPr>
          <w:rFonts w:ascii="Times New Roman"/>
          <w:b w:val="false"/>
          <w:i w:val="false"/>
          <w:color w:val="000000"/>
          <w:sz w:val="28"/>
        </w:rPr>
        <w:t xml:space="preserve">
производственного </w:t>
      </w:r>
      <w:r>
        <w:br/>
      </w:r>
      <w:r>
        <w:rPr>
          <w:rFonts w:ascii="Times New Roman"/>
          <w:b w:val="false"/>
          <w:i w:val="false"/>
          <w:color w:val="000000"/>
          <w:sz w:val="28"/>
        </w:rPr>
        <w:t xml:space="preserve">
характера, выпол- </w:t>
      </w:r>
      <w:r>
        <w:br/>
      </w:r>
      <w:r>
        <w:rPr>
          <w:rFonts w:ascii="Times New Roman"/>
          <w:b w:val="false"/>
          <w:i w:val="false"/>
          <w:color w:val="000000"/>
          <w:sz w:val="28"/>
        </w:rPr>
        <w:t xml:space="preserve">
няемых сторонними </w:t>
      </w:r>
      <w:r>
        <w:br/>
      </w:r>
      <w:r>
        <w:rPr>
          <w:rFonts w:ascii="Times New Roman"/>
          <w:b w:val="false"/>
          <w:i w:val="false"/>
          <w:color w:val="000000"/>
          <w:sz w:val="28"/>
        </w:rPr>
        <w:t xml:space="preserve">
организациями - </w:t>
      </w:r>
      <w:r>
        <w:br/>
      </w:r>
      <w:r>
        <w:rPr>
          <w:rFonts w:ascii="Times New Roman"/>
          <w:b w:val="false"/>
          <w:i w:val="false"/>
          <w:color w:val="000000"/>
          <w:sz w:val="28"/>
        </w:rPr>
        <w:t xml:space="preserve">
всего, из них          206     790      16      750        16 </w:t>
      </w:r>
      <w:r>
        <w:br/>
      </w:r>
      <w:r>
        <w:rPr>
          <w:rFonts w:ascii="Times New Roman"/>
          <w:b w:val="false"/>
          <w:i w:val="false"/>
          <w:color w:val="000000"/>
          <w:sz w:val="28"/>
        </w:rPr>
        <w:t xml:space="preserve">
на ремонт зданий,     2061      79       2       75         2 </w:t>
      </w:r>
      <w:r>
        <w:br/>
      </w:r>
      <w:r>
        <w:rPr>
          <w:rFonts w:ascii="Times New Roman"/>
          <w:b w:val="false"/>
          <w:i w:val="false"/>
          <w:color w:val="000000"/>
          <w:sz w:val="28"/>
        </w:rPr>
        <w:t xml:space="preserve">
сооружений </w:t>
      </w:r>
    </w:p>
    <w:p>
      <w:pPr>
        <w:spacing w:after="0"/>
        <w:ind w:left="0"/>
        <w:jc w:val="both"/>
      </w:pPr>
      <w:r>
        <w:rPr>
          <w:rFonts w:ascii="Times New Roman"/>
          <w:b w:val="false"/>
          <w:i w:val="false"/>
          <w:color w:val="000000"/>
          <w:sz w:val="28"/>
        </w:rPr>
        <w:t xml:space="preserve">машин и оборудования  2062     114       2      108         2 </w:t>
      </w:r>
    </w:p>
    <w:p>
      <w:pPr>
        <w:spacing w:after="0"/>
        <w:ind w:left="0"/>
        <w:jc w:val="both"/>
      </w:pPr>
      <w:r>
        <w:rPr>
          <w:rFonts w:ascii="Times New Roman"/>
          <w:b w:val="false"/>
          <w:i w:val="false"/>
          <w:color w:val="000000"/>
          <w:sz w:val="28"/>
        </w:rPr>
        <w:t xml:space="preserve">прочие материальные </w:t>
      </w:r>
      <w:r>
        <w:br/>
      </w:r>
      <w:r>
        <w:rPr>
          <w:rFonts w:ascii="Times New Roman"/>
          <w:b w:val="false"/>
          <w:i w:val="false"/>
          <w:color w:val="000000"/>
          <w:sz w:val="28"/>
        </w:rPr>
        <w:t xml:space="preserve">
затраты                207      35      20       20        20 </w:t>
      </w:r>
    </w:p>
    <w:p>
      <w:pPr>
        <w:spacing w:after="0"/>
        <w:ind w:left="0"/>
        <w:jc w:val="both"/>
      </w:pPr>
      <w:r>
        <w:rPr>
          <w:rFonts w:ascii="Times New Roman"/>
          <w:b w:val="false"/>
          <w:i w:val="false"/>
          <w:color w:val="000000"/>
          <w:sz w:val="28"/>
        </w:rPr>
        <w:t xml:space="preserve">износ основных </w:t>
      </w:r>
      <w:r>
        <w:br/>
      </w:r>
      <w:r>
        <w:rPr>
          <w:rFonts w:ascii="Times New Roman"/>
          <w:b w:val="false"/>
          <w:i w:val="false"/>
          <w:color w:val="000000"/>
          <w:sz w:val="28"/>
        </w:rPr>
        <w:t xml:space="preserve">
средств                210    1539      18     1471        18 </w:t>
      </w:r>
    </w:p>
    <w:p>
      <w:pPr>
        <w:spacing w:after="0"/>
        <w:ind w:left="0"/>
        <w:jc w:val="both"/>
      </w:pPr>
      <w:r>
        <w:rPr>
          <w:rFonts w:ascii="Times New Roman"/>
          <w:b w:val="false"/>
          <w:i w:val="false"/>
          <w:color w:val="000000"/>
          <w:sz w:val="28"/>
        </w:rPr>
        <w:t xml:space="preserve">амортизация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220      15       3       11         3 </w:t>
      </w:r>
    </w:p>
    <w:p>
      <w:pPr>
        <w:spacing w:after="0"/>
        <w:ind w:left="0"/>
        <w:jc w:val="both"/>
      </w:pPr>
      <w:r>
        <w:rPr>
          <w:rFonts w:ascii="Times New Roman"/>
          <w:b w:val="false"/>
          <w:i w:val="false"/>
          <w:color w:val="000000"/>
          <w:sz w:val="28"/>
        </w:rPr>
        <w:t xml:space="preserve">финансирование затрат </w:t>
      </w:r>
      <w:r>
        <w:br/>
      </w:r>
      <w:r>
        <w:rPr>
          <w:rFonts w:ascii="Times New Roman"/>
          <w:b w:val="false"/>
          <w:i w:val="false"/>
          <w:color w:val="000000"/>
          <w:sz w:val="28"/>
        </w:rPr>
        <w:t xml:space="preserve">
на кап. вложения </w:t>
      </w:r>
      <w:r>
        <w:br/>
      </w:r>
      <w:r>
        <w:rPr>
          <w:rFonts w:ascii="Times New Roman"/>
          <w:b w:val="false"/>
          <w:i w:val="false"/>
          <w:color w:val="000000"/>
          <w:sz w:val="28"/>
        </w:rPr>
        <w:t xml:space="preserve">
по годам, всего        280    3914             3914 </w:t>
      </w:r>
    </w:p>
    <w:p>
      <w:pPr>
        <w:spacing w:after="0"/>
        <w:ind w:left="0"/>
        <w:jc w:val="both"/>
      </w:pPr>
      <w:r>
        <w:rPr>
          <w:rFonts w:ascii="Times New Roman"/>
          <w:b w:val="false"/>
          <w:i w:val="false"/>
          <w:color w:val="000000"/>
          <w:sz w:val="28"/>
        </w:rPr>
        <w:t xml:space="preserve">прочие расходы - всего </w:t>
      </w:r>
      <w:r>
        <w:br/>
      </w:r>
      <w:r>
        <w:rPr>
          <w:rFonts w:ascii="Times New Roman"/>
          <w:b w:val="false"/>
          <w:i w:val="false"/>
          <w:color w:val="000000"/>
          <w:sz w:val="28"/>
        </w:rPr>
        <w:t xml:space="preserve">
(сумма стр. 231,232, </w:t>
      </w:r>
      <w:r>
        <w:br/>
      </w:r>
      <w:r>
        <w:rPr>
          <w:rFonts w:ascii="Times New Roman"/>
          <w:b w:val="false"/>
          <w:i w:val="false"/>
          <w:color w:val="000000"/>
          <w:sz w:val="28"/>
        </w:rPr>
        <w:t xml:space="preserve">
233, 238, 239), из них 230    1732     1208    1218       869  </w:t>
      </w:r>
    </w:p>
    <w:p>
      <w:pPr>
        <w:spacing w:after="0"/>
        <w:ind w:left="0"/>
        <w:jc w:val="both"/>
      </w:pPr>
      <w:r>
        <w:rPr>
          <w:rFonts w:ascii="Times New Roman"/>
          <w:b w:val="false"/>
          <w:i w:val="false"/>
          <w:color w:val="000000"/>
          <w:sz w:val="28"/>
        </w:rPr>
        <w:t xml:space="preserve">арендная плата         232       3       0        3         0 </w:t>
      </w:r>
      <w:r>
        <w:br/>
      </w:r>
      <w:r>
        <w:rPr>
          <w:rFonts w:ascii="Times New Roman"/>
          <w:b w:val="false"/>
          <w:i w:val="false"/>
          <w:color w:val="000000"/>
          <w:sz w:val="28"/>
        </w:rPr>
        <w:t>
 </w:t>
      </w:r>
      <w:r>
        <w:br/>
      </w:r>
      <w:r>
        <w:rPr>
          <w:rFonts w:ascii="Times New Roman"/>
          <w:b w:val="false"/>
          <w:i w:val="false"/>
          <w:color w:val="000000"/>
          <w:sz w:val="28"/>
        </w:rPr>
        <w:t xml:space="preserve">
налоговые платежи </w:t>
      </w:r>
      <w:r>
        <w:br/>
      </w:r>
      <w:r>
        <w:rPr>
          <w:rFonts w:ascii="Times New Roman"/>
          <w:b w:val="false"/>
          <w:i w:val="false"/>
          <w:color w:val="000000"/>
          <w:sz w:val="28"/>
        </w:rPr>
        <w:t xml:space="preserve">
и сборы - </w:t>
      </w:r>
      <w:r>
        <w:br/>
      </w:r>
      <w:r>
        <w:rPr>
          <w:rFonts w:ascii="Times New Roman"/>
          <w:b w:val="false"/>
          <w:i w:val="false"/>
          <w:color w:val="000000"/>
          <w:sz w:val="28"/>
        </w:rPr>
        <w:t xml:space="preserve">
всего, из них          233     541      269     445       187 </w:t>
      </w:r>
    </w:p>
    <w:p>
      <w:pPr>
        <w:spacing w:after="0"/>
        <w:ind w:left="0"/>
        <w:jc w:val="both"/>
      </w:pPr>
      <w:r>
        <w:rPr>
          <w:rFonts w:ascii="Times New Roman"/>
          <w:b w:val="false"/>
          <w:i w:val="false"/>
          <w:color w:val="000000"/>
          <w:sz w:val="28"/>
        </w:rPr>
        <w:t xml:space="preserve">- социальный налог     234     320       48     304        46  </w:t>
      </w:r>
    </w:p>
    <w:p>
      <w:pPr>
        <w:spacing w:after="0"/>
        <w:ind w:left="0"/>
        <w:jc w:val="both"/>
      </w:pPr>
      <w:r>
        <w:rPr>
          <w:rFonts w:ascii="Times New Roman"/>
          <w:b w:val="false"/>
          <w:i w:val="false"/>
          <w:color w:val="000000"/>
          <w:sz w:val="28"/>
        </w:rPr>
        <w:t xml:space="preserve">акцизы                 236       0       0        0         0 </w:t>
      </w:r>
    </w:p>
    <w:p>
      <w:pPr>
        <w:spacing w:after="0"/>
        <w:ind w:left="0"/>
        <w:jc w:val="both"/>
      </w:pPr>
      <w:r>
        <w:rPr>
          <w:rFonts w:ascii="Times New Roman"/>
          <w:b w:val="false"/>
          <w:i w:val="false"/>
          <w:color w:val="000000"/>
          <w:sz w:val="28"/>
        </w:rPr>
        <w:t xml:space="preserve">оплата услуг сторонних </w:t>
      </w:r>
      <w:r>
        <w:br/>
      </w:r>
      <w:r>
        <w:rPr>
          <w:rFonts w:ascii="Times New Roman"/>
          <w:b w:val="false"/>
          <w:i w:val="false"/>
          <w:color w:val="000000"/>
          <w:sz w:val="28"/>
        </w:rPr>
        <w:t xml:space="preserve">
организаций            238     491      402     470       382 </w:t>
      </w:r>
    </w:p>
    <w:p>
      <w:pPr>
        <w:spacing w:after="0"/>
        <w:ind w:left="0"/>
        <w:jc w:val="both"/>
      </w:pPr>
      <w:r>
        <w:rPr>
          <w:rFonts w:ascii="Times New Roman"/>
          <w:b w:val="false"/>
          <w:i w:val="false"/>
          <w:color w:val="000000"/>
          <w:sz w:val="28"/>
        </w:rPr>
        <w:t xml:space="preserve">другие затраты         239     697      537     300       300 </w:t>
      </w:r>
    </w:p>
    <w:p>
      <w:pPr>
        <w:spacing w:after="0"/>
        <w:ind w:left="0"/>
        <w:jc w:val="both"/>
      </w:pPr>
      <w:r>
        <w:rPr>
          <w:rFonts w:ascii="Times New Roman"/>
          <w:b w:val="false"/>
          <w:i w:val="false"/>
          <w:color w:val="000000"/>
          <w:sz w:val="28"/>
        </w:rPr>
        <w:t xml:space="preserve">расходы по процентам   240     264      264     264       264 </w:t>
      </w:r>
    </w:p>
    <w:p>
      <w:pPr>
        <w:spacing w:after="0"/>
        <w:ind w:left="0"/>
        <w:jc w:val="both"/>
      </w:pPr>
      <w:r>
        <w:rPr>
          <w:rFonts w:ascii="Times New Roman"/>
          <w:b w:val="false"/>
          <w:i w:val="false"/>
          <w:color w:val="000000"/>
          <w:sz w:val="28"/>
        </w:rPr>
        <w:t xml:space="preserve">фонд заработной платы </w:t>
      </w:r>
      <w:r>
        <w:br/>
      </w:r>
      <w:r>
        <w:rPr>
          <w:rFonts w:ascii="Times New Roman"/>
          <w:b w:val="false"/>
          <w:i w:val="false"/>
          <w:color w:val="000000"/>
          <w:sz w:val="28"/>
        </w:rPr>
        <w:t xml:space="preserve">
(включая выплаты в </w:t>
      </w:r>
      <w:r>
        <w:br/>
      </w:r>
      <w:r>
        <w:rPr>
          <w:rFonts w:ascii="Times New Roman"/>
          <w:b w:val="false"/>
          <w:i w:val="false"/>
          <w:color w:val="000000"/>
          <w:sz w:val="28"/>
        </w:rPr>
        <w:t xml:space="preserve">
натуральной форме) - </w:t>
      </w:r>
      <w:r>
        <w:br/>
      </w:r>
      <w:r>
        <w:rPr>
          <w:rFonts w:ascii="Times New Roman"/>
          <w:b w:val="false"/>
          <w:i w:val="false"/>
          <w:color w:val="000000"/>
          <w:sz w:val="28"/>
        </w:rPr>
        <w:t xml:space="preserve">
всего, из них         4904    1694      229    1610       218 </w:t>
      </w:r>
    </w:p>
    <w:p>
      <w:pPr>
        <w:spacing w:after="0"/>
        <w:ind w:left="0"/>
        <w:jc w:val="both"/>
      </w:pPr>
      <w:r>
        <w:rPr>
          <w:rFonts w:ascii="Times New Roman"/>
          <w:b w:val="false"/>
          <w:i w:val="false"/>
          <w:color w:val="000000"/>
          <w:sz w:val="28"/>
        </w:rPr>
        <w:t xml:space="preserve">выплаты в </w:t>
      </w:r>
      <w:r>
        <w:br/>
      </w:r>
      <w:r>
        <w:rPr>
          <w:rFonts w:ascii="Times New Roman"/>
          <w:b w:val="false"/>
          <w:i w:val="false"/>
          <w:color w:val="000000"/>
          <w:sz w:val="28"/>
        </w:rPr>
        <w:t xml:space="preserve">
натуральной форме      246      </w:t>
      </w:r>
    </w:p>
    <w:p>
      <w:pPr>
        <w:spacing w:after="0"/>
        <w:ind w:left="0"/>
        <w:jc w:val="both"/>
      </w:pPr>
      <w:r>
        <w:rPr>
          <w:rFonts w:ascii="Times New Roman"/>
          <w:b w:val="false"/>
          <w:i w:val="false"/>
          <w:color w:val="000000"/>
          <w:sz w:val="28"/>
        </w:rPr>
        <w:t xml:space="preserve">производственный </w:t>
      </w:r>
      <w:r>
        <w:br/>
      </w:r>
      <w:r>
        <w:rPr>
          <w:rFonts w:ascii="Times New Roman"/>
          <w:b w:val="false"/>
          <w:i w:val="false"/>
          <w:color w:val="000000"/>
          <w:sz w:val="28"/>
        </w:rPr>
        <w:t xml:space="preserve">
персонал              2451    1465             1392 </w:t>
      </w:r>
      <w:r>
        <w:br/>
      </w:r>
      <w:r>
        <w:rPr>
          <w:rFonts w:ascii="Times New Roman"/>
          <w:b w:val="false"/>
          <w:i w:val="false"/>
          <w:color w:val="000000"/>
          <w:sz w:val="28"/>
        </w:rPr>
        <w:t xml:space="preserve">
административный </w:t>
      </w:r>
      <w:r>
        <w:br/>
      </w:r>
      <w:r>
        <w:rPr>
          <w:rFonts w:ascii="Times New Roman"/>
          <w:b w:val="false"/>
          <w:i w:val="false"/>
          <w:color w:val="000000"/>
          <w:sz w:val="28"/>
        </w:rPr>
        <w:t xml:space="preserve">
персонал - </w:t>
      </w:r>
      <w:r>
        <w:br/>
      </w:r>
      <w:r>
        <w:rPr>
          <w:rFonts w:ascii="Times New Roman"/>
          <w:b w:val="false"/>
          <w:i w:val="false"/>
          <w:color w:val="000000"/>
          <w:sz w:val="28"/>
        </w:rPr>
        <w:t xml:space="preserve">
всего, из них         2453     229      229     218       218 </w:t>
      </w:r>
    </w:p>
    <w:p>
      <w:pPr>
        <w:spacing w:after="0"/>
        <w:ind w:left="0"/>
        <w:jc w:val="both"/>
      </w:pPr>
      <w:r>
        <w:rPr>
          <w:rFonts w:ascii="Times New Roman"/>
          <w:b w:val="false"/>
          <w:i w:val="false"/>
          <w:color w:val="000000"/>
          <w:sz w:val="28"/>
        </w:rPr>
        <w:t xml:space="preserve">головной офис         2454     117      117     111       111 </w:t>
      </w:r>
    </w:p>
    <w:p>
      <w:pPr>
        <w:spacing w:after="0"/>
        <w:ind w:left="0"/>
        <w:jc w:val="both"/>
      </w:pPr>
      <w:r>
        <w:rPr>
          <w:rFonts w:ascii="Times New Roman"/>
          <w:b w:val="false"/>
          <w:i w:val="false"/>
          <w:color w:val="000000"/>
          <w:sz w:val="28"/>
        </w:rPr>
        <w:t xml:space="preserve">отчисления от ФЗП </w:t>
      </w:r>
      <w:r>
        <w:br/>
      </w:r>
      <w:r>
        <w:rPr>
          <w:rFonts w:ascii="Times New Roman"/>
          <w:b w:val="false"/>
          <w:i w:val="false"/>
          <w:color w:val="000000"/>
          <w:sz w:val="28"/>
        </w:rPr>
        <w:t xml:space="preserve">
в накопительный ПФ    2455     169       23     161        22 </w:t>
      </w:r>
    </w:p>
    <w:p>
      <w:pPr>
        <w:spacing w:after="0"/>
        <w:ind w:left="0"/>
        <w:jc w:val="both"/>
      </w:pPr>
      <w:r>
        <w:rPr>
          <w:rFonts w:ascii="Times New Roman"/>
          <w:b w:val="false"/>
          <w:i w:val="false"/>
          <w:color w:val="000000"/>
          <w:sz w:val="28"/>
        </w:rPr>
        <w:t xml:space="preserve">социальные пособия </w:t>
      </w:r>
      <w:r>
        <w:br/>
      </w:r>
      <w:r>
        <w:rPr>
          <w:rFonts w:ascii="Times New Roman"/>
          <w:b w:val="false"/>
          <w:i w:val="false"/>
          <w:color w:val="000000"/>
          <w:sz w:val="28"/>
        </w:rPr>
        <w:t xml:space="preserve">
работникам за счет </w:t>
      </w:r>
      <w:r>
        <w:br/>
      </w:r>
      <w:r>
        <w:rPr>
          <w:rFonts w:ascii="Times New Roman"/>
          <w:b w:val="false"/>
          <w:i w:val="false"/>
          <w:color w:val="000000"/>
          <w:sz w:val="28"/>
        </w:rPr>
        <w:t xml:space="preserve">
средств предприятия    260      70       70      20        20  </w:t>
      </w:r>
      <w:r>
        <w:br/>
      </w:r>
      <w:r>
        <w:rPr>
          <w:rFonts w:ascii="Times New Roman"/>
          <w:b w:val="false"/>
          <w:i w:val="false"/>
          <w:color w:val="000000"/>
          <w:sz w:val="28"/>
        </w:rPr>
        <w:t>
 </w:t>
      </w:r>
      <w:r>
        <w:br/>
      </w:r>
      <w:r>
        <w:rPr>
          <w:rFonts w:ascii="Times New Roman"/>
          <w:b w:val="false"/>
          <w:i w:val="false"/>
          <w:color w:val="000000"/>
          <w:sz w:val="28"/>
        </w:rPr>
        <w:t xml:space="preserve">
итого расходов </w:t>
      </w:r>
      <w:r>
        <w:br/>
      </w:r>
      <w:r>
        <w:rPr>
          <w:rFonts w:ascii="Times New Roman"/>
          <w:b w:val="false"/>
          <w:i w:val="false"/>
          <w:color w:val="000000"/>
          <w:sz w:val="28"/>
        </w:rPr>
        <w:t xml:space="preserve">
(сумма строк 200, </w:t>
      </w:r>
      <w:r>
        <w:br/>
      </w:r>
      <w:r>
        <w:rPr>
          <w:rFonts w:ascii="Times New Roman"/>
          <w:b w:val="false"/>
          <w:i w:val="false"/>
          <w:color w:val="000000"/>
          <w:sz w:val="28"/>
        </w:rPr>
        <w:t xml:space="preserve">
210, 220, 230, 240, </w:t>
      </w:r>
      <w:r>
        <w:br/>
      </w:r>
      <w:r>
        <w:rPr>
          <w:rFonts w:ascii="Times New Roman"/>
          <w:b w:val="false"/>
          <w:i w:val="false"/>
          <w:color w:val="000000"/>
          <w:sz w:val="28"/>
        </w:rPr>
        <w:t xml:space="preserve">
245, 260)              270    6455     1840     5665     1440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 N   |          2004 г. прогноз           </w:t>
      </w:r>
      <w:r>
        <w:br/>
      </w:r>
      <w:r>
        <w:rPr>
          <w:rFonts w:ascii="Times New Roman"/>
          <w:b w:val="false"/>
          <w:i w:val="false"/>
          <w:color w:val="000000"/>
          <w:sz w:val="28"/>
        </w:rPr>
        <w:t xml:space="preserve">
    показателей      | cтр.|--------------------------------------- </w:t>
      </w:r>
      <w:r>
        <w:br/>
      </w:r>
      <w:r>
        <w:rPr>
          <w:rFonts w:ascii="Times New Roman"/>
          <w:b w:val="false"/>
          <w:i w:val="false"/>
          <w:color w:val="000000"/>
          <w:sz w:val="28"/>
        </w:rPr>
        <w:t xml:space="preserve">
                     |     |Всего   |в т.ч. |по регули-| в т.ч. </w:t>
      </w:r>
      <w:r>
        <w:br/>
      </w:r>
      <w:r>
        <w:rPr>
          <w:rFonts w:ascii="Times New Roman"/>
          <w:b w:val="false"/>
          <w:i w:val="false"/>
          <w:color w:val="000000"/>
          <w:sz w:val="28"/>
        </w:rPr>
        <w:t xml:space="preserve">
                     |     |расходов|расходы|руемой    |расходы </w:t>
      </w:r>
      <w:r>
        <w:br/>
      </w:r>
      <w:r>
        <w:rPr>
          <w:rFonts w:ascii="Times New Roman"/>
          <w:b w:val="false"/>
          <w:i w:val="false"/>
          <w:color w:val="000000"/>
          <w:sz w:val="28"/>
        </w:rPr>
        <w:t xml:space="preserve">
                     |     |        |периода|деятель-  |периода </w:t>
      </w:r>
      <w:r>
        <w:br/>
      </w:r>
      <w:r>
        <w:rPr>
          <w:rFonts w:ascii="Times New Roman"/>
          <w:b w:val="false"/>
          <w:i w:val="false"/>
          <w:color w:val="000000"/>
          <w:sz w:val="28"/>
        </w:rPr>
        <w:t xml:space="preserve">
                     |     |        |       |ности     | </w:t>
      </w:r>
      <w:r>
        <w:br/>
      </w:r>
      <w:r>
        <w:rPr>
          <w:rFonts w:ascii="Times New Roman"/>
          <w:b w:val="false"/>
          <w:i w:val="false"/>
          <w:color w:val="000000"/>
          <w:sz w:val="28"/>
        </w:rPr>
        <w:t xml:space="preserve">
-------------------------------------------------------------------- </w:t>
      </w:r>
      <w:r>
        <w:br/>
      </w:r>
      <w:r>
        <w:rPr>
          <w:rFonts w:ascii="Times New Roman"/>
          <w:b w:val="false"/>
          <w:i w:val="false"/>
          <w:color w:val="000000"/>
          <w:sz w:val="28"/>
        </w:rPr>
        <w:t xml:space="preserve">
      1              |  2  |   15   |   16  |    17    |    18 -------------------------------------------------------------------- </w:t>
      </w:r>
      <w:r>
        <w:br/>
      </w:r>
      <w:r>
        <w:rPr>
          <w:rFonts w:ascii="Times New Roman"/>
          <w:b w:val="false"/>
          <w:i w:val="false"/>
          <w:color w:val="000000"/>
          <w:sz w:val="28"/>
        </w:rPr>
        <w:t xml:space="preserve">
Материальные затраты - </w:t>
      </w:r>
      <w:r>
        <w:br/>
      </w:r>
      <w:r>
        <w:rPr>
          <w:rFonts w:ascii="Times New Roman"/>
          <w:b w:val="false"/>
          <w:i w:val="false"/>
          <w:color w:val="000000"/>
          <w:sz w:val="28"/>
        </w:rPr>
        <w:t xml:space="preserve">
всего (сумма стр.201, </w:t>
      </w:r>
      <w:r>
        <w:br/>
      </w:r>
      <w:r>
        <w:rPr>
          <w:rFonts w:ascii="Times New Roman"/>
          <w:b w:val="false"/>
          <w:i w:val="false"/>
          <w:color w:val="000000"/>
          <w:sz w:val="28"/>
        </w:rPr>
        <w:t xml:space="preserve">
202, 203, 204, 205, </w:t>
      </w:r>
      <w:r>
        <w:br/>
      </w:r>
      <w:r>
        <w:rPr>
          <w:rFonts w:ascii="Times New Roman"/>
          <w:b w:val="false"/>
          <w:i w:val="false"/>
          <w:color w:val="000000"/>
          <w:sz w:val="28"/>
        </w:rPr>
        <w:t xml:space="preserve">
206, 207), млн тенге   200     1210     55     1140         55 </w:t>
      </w:r>
    </w:p>
    <w:p>
      <w:pPr>
        <w:spacing w:after="0"/>
        <w:ind w:left="0"/>
        <w:jc w:val="both"/>
      </w:pPr>
      <w:r>
        <w:rPr>
          <w:rFonts w:ascii="Times New Roman"/>
          <w:b w:val="false"/>
          <w:i w:val="false"/>
          <w:color w:val="000000"/>
          <w:sz w:val="28"/>
        </w:rPr>
        <w:t xml:space="preserve">сырье, запчасти и </w:t>
      </w:r>
      <w:r>
        <w:br/>
      </w:r>
      <w:r>
        <w:rPr>
          <w:rFonts w:ascii="Times New Roman"/>
          <w:b w:val="false"/>
          <w:i w:val="false"/>
          <w:color w:val="000000"/>
          <w:sz w:val="28"/>
        </w:rPr>
        <w:t xml:space="preserve">
материалы - всего, </w:t>
      </w:r>
      <w:r>
        <w:br/>
      </w:r>
      <w:r>
        <w:rPr>
          <w:rFonts w:ascii="Times New Roman"/>
          <w:b w:val="false"/>
          <w:i w:val="false"/>
          <w:color w:val="000000"/>
          <w:sz w:val="28"/>
        </w:rPr>
        <w:t xml:space="preserve">
из них                 201      150      3      140          3 </w:t>
      </w:r>
      <w:r>
        <w:br/>
      </w:r>
      <w:r>
        <w:rPr>
          <w:rFonts w:ascii="Times New Roman"/>
          <w:b w:val="false"/>
          <w:i w:val="false"/>
          <w:color w:val="000000"/>
          <w:sz w:val="28"/>
        </w:rPr>
        <w:t xml:space="preserve">
приобретенные по </w:t>
      </w:r>
      <w:r>
        <w:br/>
      </w:r>
      <w:r>
        <w:rPr>
          <w:rFonts w:ascii="Times New Roman"/>
          <w:b w:val="false"/>
          <w:i w:val="false"/>
          <w:color w:val="000000"/>
          <w:sz w:val="28"/>
        </w:rPr>
        <w:t xml:space="preserve">
обменному курсу       2011 </w:t>
      </w:r>
    </w:p>
    <w:p>
      <w:pPr>
        <w:spacing w:after="0"/>
        <w:ind w:left="0"/>
        <w:jc w:val="both"/>
      </w:pPr>
      <w:r>
        <w:rPr>
          <w:rFonts w:ascii="Times New Roman"/>
          <w:b w:val="false"/>
          <w:i w:val="false"/>
          <w:color w:val="000000"/>
          <w:sz w:val="28"/>
        </w:rPr>
        <w:t xml:space="preserve">Покупные изделия и </w:t>
      </w:r>
      <w:r>
        <w:br/>
      </w:r>
      <w:r>
        <w:rPr>
          <w:rFonts w:ascii="Times New Roman"/>
          <w:b w:val="false"/>
          <w:i w:val="false"/>
          <w:color w:val="000000"/>
          <w:sz w:val="28"/>
        </w:rPr>
        <w:t xml:space="preserve">
полуфабрикаты, </w:t>
      </w:r>
      <w:r>
        <w:br/>
      </w:r>
      <w:r>
        <w:rPr>
          <w:rFonts w:ascii="Times New Roman"/>
          <w:b w:val="false"/>
          <w:i w:val="false"/>
          <w:color w:val="000000"/>
          <w:sz w:val="28"/>
        </w:rPr>
        <w:t xml:space="preserve">
вспомогательные </w:t>
      </w:r>
      <w:r>
        <w:br/>
      </w:r>
      <w:r>
        <w:rPr>
          <w:rFonts w:ascii="Times New Roman"/>
          <w:b w:val="false"/>
          <w:i w:val="false"/>
          <w:color w:val="000000"/>
          <w:sz w:val="28"/>
        </w:rPr>
        <w:t xml:space="preserve">
материалы - </w:t>
      </w:r>
      <w:r>
        <w:br/>
      </w:r>
      <w:r>
        <w:rPr>
          <w:rFonts w:ascii="Times New Roman"/>
          <w:b w:val="false"/>
          <w:i w:val="false"/>
          <w:color w:val="000000"/>
          <w:sz w:val="28"/>
        </w:rPr>
        <w:t xml:space="preserve">
всего, из них          202       0       0        0         0 </w:t>
      </w:r>
      <w:r>
        <w:br/>
      </w:r>
      <w:r>
        <w:rPr>
          <w:rFonts w:ascii="Times New Roman"/>
          <w:b w:val="false"/>
          <w:i w:val="false"/>
          <w:color w:val="000000"/>
          <w:sz w:val="28"/>
        </w:rPr>
        <w:t xml:space="preserve">
приобретенные по </w:t>
      </w:r>
      <w:r>
        <w:br/>
      </w:r>
      <w:r>
        <w:rPr>
          <w:rFonts w:ascii="Times New Roman"/>
          <w:b w:val="false"/>
          <w:i w:val="false"/>
          <w:color w:val="000000"/>
          <w:sz w:val="28"/>
        </w:rPr>
        <w:t xml:space="preserve">
обменному курсу       2021 </w:t>
      </w:r>
      <w:r>
        <w:br/>
      </w:r>
      <w:r>
        <w:rPr>
          <w:rFonts w:ascii="Times New Roman"/>
          <w:b w:val="false"/>
          <w:i w:val="false"/>
          <w:color w:val="000000"/>
          <w:sz w:val="28"/>
        </w:rPr>
        <w:t xml:space="preserve">
Топливо - </w:t>
      </w:r>
      <w:r>
        <w:br/>
      </w:r>
      <w:r>
        <w:rPr>
          <w:rFonts w:ascii="Times New Roman"/>
          <w:b w:val="false"/>
          <w:i w:val="false"/>
          <w:color w:val="000000"/>
          <w:sz w:val="28"/>
        </w:rPr>
        <w:t xml:space="preserve">
всего, из него         203      90      10       85        10 </w:t>
      </w:r>
      <w:r>
        <w:br/>
      </w:r>
      <w:r>
        <w:rPr>
          <w:rFonts w:ascii="Times New Roman"/>
          <w:b w:val="false"/>
          <w:i w:val="false"/>
          <w:color w:val="000000"/>
          <w:sz w:val="28"/>
        </w:rPr>
        <w:t xml:space="preserve">
приобретенные по </w:t>
      </w:r>
      <w:r>
        <w:br/>
      </w:r>
      <w:r>
        <w:rPr>
          <w:rFonts w:ascii="Times New Roman"/>
          <w:b w:val="false"/>
          <w:i w:val="false"/>
          <w:color w:val="000000"/>
          <w:sz w:val="28"/>
        </w:rPr>
        <w:t xml:space="preserve">
обменному курсу       2031 </w:t>
      </w:r>
      <w:r>
        <w:br/>
      </w:r>
      <w:r>
        <w:rPr>
          <w:rFonts w:ascii="Times New Roman"/>
          <w:b w:val="false"/>
          <w:i w:val="false"/>
          <w:color w:val="000000"/>
          <w:sz w:val="28"/>
        </w:rPr>
        <w:t xml:space="preserve">
электроэнергия - </w:t>
      </w:r>
      <w:r>
        <w:br/>
      </w:r>
      <w:r>
        <w:rPr>
          <w:rFonts w:ascii="Times New Roman"/>
          <w:b w:val="false"/>
          <w:i w:val="false"/>
          <w:color w:val="000000"/>
          <w:sz w:val="28"/>
        </w:rPr>
        <w:t xml:space="preserve">
всего, из нее          204     110       2      105         2 </w:t>
      </w:r>
      <w:r>
        <w:br/>
      </w:r>
      <w:r>
        <w:rPr>
          <w:rFonts w:ascii="Times New Roman"/>
          <w:b w:val="false"/>
          <w:i w:val="false"/>
          <w:color w:val="000000"/>
          <w:sz w:val="28"/>
        </w:rPr>
        <w:t xml:space="preserve">
приобретенные по </w:t>
      </w:r>
      <w:r>
        <w:br/>
      </w:r>
      <w:r>
        <w:rPr>
          <w:rFonts w:ascii="Times New Roman"/>
          <w:b w:val="false"/>
          <w:i w:val="false"/>
          <w:color w:val="000000"/>
          <w:sz w:val="28"/>
        </w:rPr>
        <w:t xml:space="preserve">
обменному курсу       2041 </w:t>
      </w:r>
      <w:r>
        <w:br/>
      </w:r>
      <w:r>
        <w:rPr>
          <w:rFonts w:ascii="Times New Roman"/>
          <w:b w:val="false"/>
          <w:i w:val="false"/>
          <w:color w:val="000000"/>
          <w:sz w:val="28"/>
        </w:rPr>
        <w:t>
 </w:t>
      </w:r>
      <w:r>
        <w:br/>
      </w:r>
      <w:r>
        <w:rPr>
          <w:rFonts w:ascii="Times New Roman"/>
          <w:b w:val="false"/>
          <w:i w:val="false"/>
          <w:color w:val="000000"/>
          <w:sz w:val="28"/>
        </w:rPr>
        <w:t xml:space="preserve">
оплата работ и услуг </w:t>
      </w:r>
      <w:r>
        <w:br/>
      </w:r>
      <w:r>
        <w:rPr>
          <w:rFonts w:ascii="Times New Roman"/>
          <w:b w:val="false"/>
          <w:i w:val="false"/>
          <w:color w:val="000000"/>
          <w:sz w:val="28"/>
        </w:rPr>
        <w:t xml:space="preserve">
производственного </w:t>
      </w:r>
      <w:r>
        <w:br/>
      </w:r>
      <w:r>
        <w:rPr>
          <w:rFonts w:ascii="Times New Roman"/>
          <w:b w:val="false"/>
          <w:i w:val="false"/>
          <w:color w:val="000000"/>
          <w:sz w:val="28"/>
        </w:rPr>
        <w:t xml:space="preserve">
характера, выпол- </w:t>
      </w:r>
      <w:r>
        <w:br/>
      </w:r>
      <w:r>
        <w:rPr>
          <w:rFonts w:ascii="Times New Roman"/>
          <w:b w:val="false"/>
          <w:i w:val="false"/>
          <w:color w:val="000000"/>
          <w:sz w:val="28"/>
        </w:rPr>
        <w:t xml:space="preserve">
няемых сторонними </w:t>
      </w:r>
      <w:r>
        <w:br/>
      </w:r>
      <w:r>
        <w:rPr>
          <w:rFonts w:ascii="Times New Roman"/>
          <w:b w:val="false"/>
          <w:i w:val="false"/>
          <w:color w:val="000000"/>
          <w:sz w:val="28"/>
        </w:rPr>
        <w:t xml:space="preserve">
организациями - </w:t>
      </w:r>
      <w:r>
        <w:br/>
      </w:r>
      <w:r>
        <w:rPr>
          <w:rFonts w:ascii="Times New Roman"/>
          <w:b w:val="false"/>
          <w:i w:val="false"/>
          <w:color w:val="000000"/>
          <w:sz w:val="28"/>
        </w:rPr>
        <w:t xml:space="preserve">
всего, из них          206     820      20      780        20 </w:t>
      </w:r>
      <w:r>
        <w:br/>
      </w:r>
      <w:r>
        <w:rPr>
          <w:rFonts w:ascii="Times New Roman"/>
          <w:b w:val="false"/>
          <w:i w:val="false"/>
          <w:color w:val="000000"/>
          <w:sz w:val="28"/>
        </w:rPr>
        <w:t xml:space="preserve">
на ремонт зданий,     2061      85       3       80         3 </w:t>
      </w:r>
      <w:r>
        <w:br/>
      </w:r>
      <w:r>
        <w:rPr>
          <w:rFonts w:ascii="Times New Roman"/>
          <w:b w:val="false"/>
          <w:i w:val="false"/>
          <w:color w:val="000000"/>
          <w:sz w:val="28"/>
        </w:rPr>
        <w:t xml:space="preserve">
сооружений </w:t>
      </w:r>
    </w:p>
    <w:p>
      <w:pPr>
        <w:spacing w:after="0"/>
        <w:ind w:left="0"/>
        <w:jc w:val="both"/>
      </w:pPr>
      <w:r>
        <w:rPr>
          <w:rFonts w:ascii="Times New Roman"/>
          <w:b w:val="false"/>
          <w:i w:val="false"/>
          <w:color w:val="000000"/>
          <w:sz w:val="28"/>
        </w:rPr>
        <w:t xml:space="preserve">машин и оборудования  2062     120       3      115         3 </w:t>
      </w:r>
    </w:p>
    <w:p>
      <w:pPr>
        <w:spacing w:after="0"/>
        <w:ind w:left="0"/>
        <w:jc w:val="both"/>
      </w:pPr>
      <w:r>
        <w:rPr>
          <w:rFonts w:ascii="Times New Roman"/>
          <w:b w:val="false"/>
          <w:i w:val="false"/>
          <w:color w:val="000000"/>
          <w:sz w:val="28"/>
        </w:rPr>
        <w:t xml:space="preserve">прочие материальные </w:t>
      </w:r>
      <w:r>
        <w:br/>
      </w:r>
      <w:r>
        <w:rPr>
          <w:rFonts w:ascii="Times New Roman"/>
          <w:b w:val="false"/>
          <w:i w:val="false"/>
          <w:color w:val="000000"/>
          <w:sz w:val="28"/>
        </w:rPr>
        <w:t xml:space="preserve">
затраты                207      40      20       30        20 </w:t>
      </w:r>
    </w:p>
    <w:p>
      <w:pPr>
        <w:spacing w:after="0"/>
        <w:ind w:left="0"/>
        <w:jc w:val="both"/>
      </w:pPr>
      <w:r>
        <w:rPr>
          <w:rFonts w:ascii="Times New Roman"/>
          <w:b w:val="false"/>
          <w:i w:val="false"/>
          <w:color w:val="000000"/>
          <w:sz w:val="28"/>
        </w:rPr>
        <w:t xml:space="preserve">износ основных </w:t>
      </w:r>
      <w:r>
        <w:br/>
      </w:r>
      <w:r>
        <w:rPr>
          <w:rFonts w:ascii="Times New Roman"/>
          <w:b w:val="false"/>
          <w:i w:val="false"/>
          <w:color w:val="000000"/>
          <w:sz w:val="28"/>
        </w:rPr>
        <w:t xml:space="preserve">
средств                210    1584      21     1505        19 </w:t>
      </w:r>
    </w:p>
    <w:p>
      <w:pPr>
        <w:spacing w:after="0"/>
        <w:ind w:left="0"/>
        <w:jc w:val="both"/>
      </w:pPr>
      <w:r>
        <w:rPr>
          <w:rFonts w:ascii="Times New Roman"/>
          <w:b w:val="false"/>
          <w:i w:val="false"/>
          <w:color w:val="000000"/>
          <w:sz w:val="28"/>
        </w:rPr>
        <w:t xml:space="preserve">амортизация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220      16       3       15         3 </w:t>
      </w:r>
    </w:p>
    <w:p>
      <w:pPr>
        <w:spacing w:after="0"/>
        <w:ind w:left="0"/>
        <w:jc w:val="both"/>
      </w:pPr>
      <w:r>
        <w:rPr>
          <w:rFonts w:ascii="Times New Roman"/>
          <w:b w:val="false"/>
          <w:i w:val="false"/>
          <w:color w:val="000000"/>
          <w:sz w:val="28"/>
        </w:rPr>
        <w:t xml:space="preserve">финансирование затрат </w:t>
      </w:r>
      <w:r>
        <w:br/>
      </w:r>
      <w:r>
        <w:rPr>
          <w:rFonts w:ascii="Times New Roman"/>
          <w:b w:val="false"/>
          <w:i w:val="false"/>
          <w:color w:val="000000"/>
          <w:sz w:val="28"/>
        </w:rPr>
        <w:t xml:space="preserve">
на кап. вложения </w:t>
      </w:r>
      <w:r>
        <w:br/>
      </w:r>
      <w:r>
        <w:rPr>
          <w:rFonts w:ascii="Times New Roman"/>
          <w:b w:val="false"/>
          <w:i w:val="false"/>
          <w:color w:val="000000"/>
          <w:sz w:val="28"/>
        </w:rPr>
        <w:t xml:space="preserve">
по годам, всего        280    3477             3477 </w:t>
      </w:r>
    </w:p>
    <w:p>
      <w:pPr>
        <w:spacing w:after="0"/>
        <w:ind w:left="0"/>
        <w:jc w:val="both"/>
      </w:pPr>
      <w:r>
        <w:rPr>
          <w:rFonts w:ascii="Times New Roman"/>
          <w:b w:val="false"/>
          <w:i w:val="false"/>
          <w:color w:val="000000"/>
          <w:sz w:val="28"/>
        </w:rPr>
        <w:t xml:space="preserve">прочие расходы - всего </w:t>
      </w:r>
      <w:r>
        <w:br/>
      </w:r>
      <w:r>
        <w:rPr>
          <w:rFonts w:ascii="Times New Roman"/>
          <w:b w:val="false"/>
          <w:i w:val="false"/>
          <w:color w:val="000000"/>
          <w:sz w:val="28"/>
        </w:rPr>
        <w:t xml:space="preserve">
(сумма стр. 231, 232, </w:t>
      </w:r>
      <w:r>
        <w:br/>
      </w:r>
      <w:r>
        <w:rPr>
          <w:rFonts w:ascii="Times New Roman"/>
          <w:b w:val="false"/>
          <w:i w:val="false"/>
          <w:color w:val="000000"/>
          <w:sz w:val="28"/>
        </w:rPr>
        <w:t xml:space="preserve">
233, 238, 239), из них 230    1891    1283     1361       988  </w:t>
      </w:r>
    </w:p>
    <w:p>
      <w:pPr>
        <w:spacing w:after="0"/>
        <w:ind w:left="0"/>
        <w:jc w:val="both"/>
      </w:pPr>
      <w:r>
        <w:rPr>
          <w:rFonts w:ascii="Times New Roman"/>
          <w:b w:val="false"/>
          <w:i w:val="false"/>
          <w:color w:val="000000"/>
          <w:sz w:val="28"/>
        </w:rPr>
        <w:t xml:space="preserve">арендная плата         232       5       0        5         0 </w:t>
      </w:r>
      <w:r>
        <w:br/>
      </w:r>
      <w:r>
        <w:rPr>
          <w:rFonts w:ascii="Times New Roman"/>
          <w:b w:val="false"/>
          <w:i w:val="false"/>
          <w:color w:val="000000"/>
          <w:sz w:val="28"/>
        </w:rPr>
        <w:t>
 </w:t>
      </w:r>
      <w:r>
        <w:br/>
      </w:r>
      <w:r>
        <w:rPr>
          <w:rFonts w:ascii="Times New Roman"/>
          <w:b w:val="false"/>
          <w:i w:val="false"/>
          <w:color w:val="000000"/>
          <w:sz w:val="28"/>
        </w:rPr>
        <w:t xml:space="preserve">
налоговые платежи </w:t>
      </w:r>
      <w:r>
        <w:br/>
      </w:r>
      <w:r>
        <w:rPr>
          <w:rFonts w:ascii="Times New Roman"/>
          <w:b w:val="false"/>
          <w:i w:val="false"/>
          <w:color w:val="000000"/>
          <w:sz w:val="28"/>
        </w:rPr>
        <w:t xml:space="preserve">
и сборы - </w:t>
      </w:r>
      <w:r>
        <w:br/>
      </w:r>
      <w:r>
        <w:rPr>
          <w:rFonts w:ascii="Times New Roman"/>
          <w:b w:val="false"/>
          <w:i w:val="false"/>
          <w:color w:val="000000"/>
          <w:sz w:val="28"/>
        </w:rPr>
        <w:t xml:space="preserve">
всего, из них          233     573     285      544       269 </w:t>
      </w:r>
    </w:p>
    <w:p>
      <w:pPr>
        <w:spacing w:after="0"/>
        <w:ind w:left="0"/>
        <w:jc w:val="both"/>
      </w:pPr>
      <w:r>
        <w:rPr>
          <w:rFonts w:ascii="Times New Roman"/>
          <w:b w:val="false"/>
          <w:i w:val="false"/>
          <w:color w:val="000000"/>
          <w:sz w:val="28"/>
        </w:rPr>
        <w:t xml:space="preserve">- социальный налог     234     339      51      323        48  </w:t>
      </w:r>
    </w:p>
    <w:p>
      <w:pPr>
        <w:spacing w:after="0"/>
        <w:ind w:left="0"/>
        <w:jc w:val="both"/>
      </w:pPr>
      <w:r>
        <w:rPr>
          <w:rFonts w:ascii="Times New Roman"/>
          <w:b w:val="false"/>
          <w:i w:val="false"/>
          <w:color w:val="000000"/>
          <w:sz w:val="28"/>
        </w:rPr>
        <w:t xml:space="preserve">акцизы                 236       0       0        0         0 </w:t>
      </w:r>
    </w:p>
    <w:p>
      <w:pPr>
        <w:spacing w:after="0"/>
        <w:ind w:left="0"/>
        <w:jc w:val="both"/>
      </w:pPr>
      <w:r>
        <w:rPr>
          <w:rFonts w:ascii="Times New Roman"/>
          <w:b w:val="false"/>
          <w:i w:val="false"/>
          <w:color w:val="000000"/>
          <w:sz w:val="28"/>
        </w:rPr>
        <w:t xml:space="preserve">оплата услуг сторонних </w:t>
      </w:r>
      <w:r>
        <w:br/>
      </w:r>
      <w:r>
        <w:rPr>
          <w:rFonts w:ascii="Times New Roman"/>
          <w:b w:val="false"/>
          <w:i w:val="false"/>
          <w:color w:val="000000"/>
          <w:sz w:val="28"/>
        </w:rPr>
        <w:t xml:space="preserve">
организаций            238     523     423      494       401 </w:t>
      </w:r>
    </w:p>
    <w:p>
      <w:pPr>
        <w:spacing w:after="0"/>
        <w:ind w:left="0"/>
        <w:jc w:val="both"/>
      </w:pPr>
      <w:r>
        <w:rPr>
          <w:rFonts w:ascii="Times New Roman"/>
          <w:b w:val="false"/>
          <w:i w:val="false"/>
          <w:color w:val="000000"/>
          <w:sz w:val="28"/>
        </w:rPr>
        <w:t xml:space="preserve">другие затраты         239     790     575      318       318 </w:t>
      </w:r>
    </w:p>
    <w:p>
      <w:pPr>
        <w:spacing w:after="0"/>
        <w:ind w:left="0"/>
        <w:jc w:val="both"/>
      </w:pPr>
      <w:r>
        <w:rPr>
          <w:rFonts w:ascii="Times New Roman"/>
          <w:b w:val="false"/>
          <w:i w:val="false"/>
          <w:color w:val="000000"/>
          <w:sz w:val="28"/>
        </w:rPr>
        <w:t xml:space="preserve">расходы по процентам   240     270     270      270       270 </w:t>
      </w:r>
    </w:p>
    <w:p>
      <w:pPr>
        <w:spacing w:after="0"/>
        <w:ind w:left="0"/>
        <w:jc w:val="both"/>
      </w:pPr>
      <w:r>
        <w:rPr>
          <w:rFonts w:ascii="Times New Roman"/>
          <w:b w:val="false"/>
          <w:i w:val="false"/>
          <w:color w:val="000000"/>
          <w:sz w:val="28"/>
        </w:rPr>
        <w:t xml:space="preserve">фонд заработной платы </w:t>
      </w:r>
      <w:r>
        <w:br/>
      </w:r>
      <w:r>
        <w:rPr>
          <w:rFonts w:ascii="Times New Roman"/>
          <w:b w:val="false"/>
          <w:i w:val="false"/>
          <w:color w:val="000000"/>
          <w:sz w:val="28"/>
        </w:rPr>
        <w:t xml:space="preserve">
(включая выплаты в </w:t>
      </w:r>
      <w:r>
        <w:br/>
      </w:r>
      <w:r>
        <w:rPr>
          <w:rFonts w:ascii="Times New Roman"/>
          <w:b w:val="false"/>
          <w:i w:val="false"/>
          <w:color w:val="000000"/>
          <w:sz w:val="28"/>
        </w:rPr>
        <w:t xml:space="preserve">
натуральной форме) - </w:t>
      </w:r>
      <w:r>
        <w:br/>
      </w:r>
      <w:r>
        <w:rPr>
          <w:rFonts w:ascii="Times New Roman"/>
          <w:b w:val="false"/>
          <w:i w:val="false"/>
          <w:color w:val="000000"/>
          <w:sz w:val="28"/>
        </w:rPr>
        <w:t xml:space="preserve">
всего, из них         4904    1794     243     1704       230 </w:t>
      </w:r>
    </w:p>
    <w:p>
      <w:pPr>
        <w:spacing w:after="0"/>
        <w:ind w:left="0"/>
        <w:jc w:val="both"/>
      </w:pPr>
      <w:r>
        <w:rPr>
          <w:rFonts w:ascii="Times New Roman"/>
          <w:b w:val="false"/>
          <w:i w:val="false"/>
          <w:color w:val="000000"/>
          <w:sz w:val="28"/>
        </w:rPr>
        <w:t xml:space="preserve">выплаты в </w:t>
      </w:r>
      <w:r>
        <w:br/>
      </w:r>
      <w:r>
        <w:rPr>
          <w:rFonts w:ascii="Times New Roman"/>
          <w:b w:val="false"/>
          <w:i w:val="false"/>
          <w:color w:val="000000"/>
          <w:sz w:val="28"/>
        </w:rPr>
        <w:t xml:space="preserve">
натуральной форме      246      </w:t>
      </w:r>
    </w:p>
    <w:p>
      <w:pPr>
        <w:spacing w:after="0"/>
        <w:ind w:left="0"/>
        <w:jc w:val="both"/>
      </w:pPr>
      <w:r>
        <w:rPr>
          <w:rFonts w:ascii="Times New Roman"/>
          <w:b w:val="false"/>
          <w:i w:val="false"/>
          <w:color w:val="000000"/>
          <w:sz w:val="28"/>
        </w:rPr>
        <w:t xml:space="preserve">производственный </w:t>
      </w:r>
      <w:r>
        <w:br/>
      </w:r>
      <w:r>
        <w:rPr>
          <w:rFonts w:ascii="Times New Roman"/>
          <w:b w:val="false"/>
          <w:i w:val="false"/>
          <w:color w:val="000000"/>
          <w:sz w:val="28"/>
        </w:rPr>
        <w:t xml:space="preserve">
персонал              2451    1551             1474 </w:t>
      </w:r>
      <w:r>
        <w:br/>
      </w:r>
      <w:r>
        <w:rPr>
          <w:rFonts w:ascii="Times New Roman"/>
          <w:b w:val="false"/>
          <w:i w:val="false"/>
          <w:color w:val="000000"/>
          <w:sz w:val="28"/>
        </w:rPr>
        <w:t xml:space="preserve">
административный </w:t>
      </w:r>
      <w:r>
        <w:br/>
      </w:r>
      <w:r>
        <w:rPr>
          <w:rFonts w:ascii="Times New Roman"/>
          <w:b w:val="false"/>
          <w:i w:val="false"/>
          <w:color w:val="000000"/>
          <w:sz w:val="28"/>
        </w:rPr>
        <w:t xml:space="preserve">
персонал - </w:t>
      </w:r>
      <w:r>
        <w:br/>
      </w:r>
      <w:r>
        <w:rPr>
          <w:rFonts w:ascii="Times New Roman"/>
          <w:b w:val="false"/>
          <w:i w:val="false"/>
          <w:color w:val="000000"/>
          <w:sz w:val="28"/>
        </w:rPr>
        <w:t xml:space="preserve">
всего, из них         2453     243      243     230       230      </w:t>
      </w:r>
    </w:p>
    <w:p>
      <w:pPr>
        <w:spacing w:after="0"/>
        <w:ind w:left="0"/>
        <w:jc w:val="both"/>
      </w:pPr>
      <w:r>
        <w:rPr>
          <w:rFonts w:ascii="Times New Roman"/>
          <w:b w:val="false"/>
          <w:i w:val="false"/>
          <w:color w:val="000000"/>
          <w:sz w:val="28"/>
        </w:rPr>
        <w:t xml:space="preserve">головной офис         2454     124      124     118       118 </w:t>
      </w:r>
    </w:p>
    <w:p>
      <w:pPr>
        <w:spacing w:after="0"/>
        <w:ind w:left="0"/>
        <w:jc w:val="both"/>
      </w:pPr>
      <w:r>
        <w:rPr>
          <w:rFonts w:ascii="Times New Roman"/>
          <w:b w:val="false"/>
          <w:i w:val="false"/>
          <w:color w:val="000000"/>
          <w:sz w:val="28"/>
        </w:rPr>
        <w:t xml:space="preserve">отчисления от ФЗП </w:t>
      </w:r>
      <w:r>
        <w:br/>
      </w:r>
      <w:r>
        <w:rPr>
          <w:rFonts w:ascii="Times New Roman"/>
          <w:b w:val="false"/>
          <w:i w:val="false"/>
          <w:color w:val="000000"/>
          <w:sz w:val="28"/>
        </w:rPr>
        <w:t xml:space="preserve">
в накопительный ПФ    2455     179       24     170        23 </w:t>
      </w:r>
    </w:p>
    <w:p>
      <w:pPr>
        <w:spacing w:after="0"/>
        <w:ind w:left="0"/>
        <w:jc w:val="both"/>
      </w:pPr>
      <w:r>
        <w:rPr>
          <w:rFonts w:ascii="Times New Roman"/>
          <w:b w:val="false"/>
          <w:i w:val="false"/>
          <w:color w:val="000000"/>
          <w:sz w:val="28"/>
        </w:rPr>
        <w:t xml:space="preserve">социальные пособия </w:t>
      </w:r>
      <w:r>
        <w:br/>
      </w:r>
      <w:r>
        <w:rPr>
          <w:rFonts w:ascii="Times New Roman"/>
          <w:b w:val="false"/>
          <w:i w:val="false"/>
          <w:color w:val="000000"/>
          <w:sz w:val="28"/>
        </w:rPr>
        <w:t xml:space="preserve">
работникам за счет </w:t>
      </w:r>
      <w:r>
        <w:br/>
      </w:r>
      <w:r>
        <w:rPr>
          <w:rFonts w:ascii="Times New Roman"/>
          <w:b w:val="false"/>
          <w:i w:val="false"/>
          <w:color w:val="000000"/>
          <w:sz w:val="28"/>
        </w:rPr>
        <w:t xml:space="preserve">
средств предприятия    260      75       75      25        25 </w:t>
      </w:r>
      <w:r>
        <w:br/>
      </w:r>
      <w:r>
        <w:rPr>
          <w:rFonts w:ascii="Times New Roman"/>
          <w:b w:val="false"/>
          <w:i w:val="false"/>
          <w:color w:val="000000"/>
          <w:sz w:val="28"/>
        </w:rPr>
        <w:t>
 </w:t>
      </w:r>
      <w:r>
        <w:br/>
      </w:r>
      <w:r>
        <w:rPr>
          <w:rFonts w:ascii="Times New Roman"/>
          <w:b w:val="false"/>
          <w:i w:val="false"/>
          <w:color w:val="000000"/>
          <w:sz w:val="28"/>
        </w:rPr>
        <w:t xml:space="preserve">
итого расходов </w:t>
      </w:r>
      <w:r>
        <w:br/>
      </w:r>
      <w:r>
        <w:rPr>
          <w:rFonts w:ascii="Times New Roman"/>
          <w:b w:val="false"/>
          <w:i w:val="false"/>
          <w:color w:val="000000"/>
          <w:sz w:val="28"/>
        </w:rPr>
        <w:t xml:space="preserve">
(сумма строк 200, </w:t>
      </w:r>
      <w:r>
        <w:br/>
      </w:r>
      <w:r>
        <w:rPr>
          <w:rFonts w:ascii="Times New Roman"/>
          <w:b w:val="false"/>
          <w:i w:val="false"/>
          <w:color w:val="000000"/>
          <w:sz w:val="28"/>
        </w:rPr>
        <w:t xml:space="preserve">
210, 220, 230, 240, </w:t>
      </w:r>
      <w:r>
        <w:br/>
      </w:r>
      <w:r>
        <w:rPr>
          <w:rFonts w:ascii="Times New Roman"/>
          <w:b w:val="false"/>
          <w:i w:val="false"/>
          <w:color w:val="000000"/>
          <w:sz w:val="28"/>
        </w:rPr>
        <w:t xml:space="preserve">
245, 260)              270    6840     1950    6020      1590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 N   |          2005 г. прогноз           </w:t>
      </w:r>
      <w:r>
        <w:br/>
      </w:r>
      <w:r>
        <w:rPr>
          <w:rFonts w:ascii="Times New Roman"/>
          <w:b w:val="false"/>
          <w:i w:val="false"/>
          <w:color w:val="000000"/>
          <w:sz w:val="28"/>
        </w:rPr>
        <w:t xml:space="preserve">
    показателей      | cтр.|--------------------------------------- </w:t>
      </w:r>
      <w:r>
        <w:br/>
      </w:r>
      <w:r>
        <w:rPr>
          <w:rFonts w:ascii="Times New Roman"/>
          <w:b w:val="false"/>
          <w:i w:val="false"/>
          <w:color w:val="000000"/>
          <w:sz w:val="28"/>
        </w:rPr>
        <w:t xml:space="preserve">
                     |     |Всего   |в т.ч. |по регули-| в т.ч. </w:t>
      </w:r>
      <w:r>
        <w:br/>
      </w:r>
      <w:r>
        <w:rPr>
          <w:rFonts w:ascii="Times New Roman"/>
          <w:b w:val="false"/>
          <w:i w:val="false"/>
          <w:color w:val="000000"/>
          <w:sz w:val="28"/>
        </w:rPr>
        <w:t xml:space="preserve">
                     |     |расходов|расходы|руемой    |расходы </w:t>
      </w:r>
      <w:r>
        <w:br/>
      </w:r>
      <w:r>
        <w:rPr>
          <w:rFonts w:ascii="Times New Roman"/>
          <w:b w:val="false"/>
          <w:i w:val="false"/>
          <w:color w:val="000000"/>
          <w:sz w:val="28"/>
        </w:rPr>
        <w:t xml:space="preserve">
                     |     |        |периода|деятель-  |периода </w:t>
      </w:r>
      <w:r>
        <w:br/>
      </w:r>
      <w:r>
        <w:rPr>
          <w:rFonts w:ascii="Times New Roman"/>
          <w:b w:val="false"/>
          <w:i w:val="false"/>
          <w:color w:val="000000"/>
          <w:sz w:val="28"/>
        </w:rPr>
        <w:t xml:space="preserve">
                     |     |        |       |ности     | </w:t>
      </w:r>
      <w:r>
        <w:br/>
      </w:r>
      <w:r>
        <w:rPr>
          <w:rFonts w:ascii="Times New Roman"/>
          <w:b w:val="false"/>
          <w:i w:val="false"/>
          <w:color w:val="000000"/>
          <w:sz w:val="28"/>
        </w:rPr>
        <w:t xml:space="preserve">
-------------------------------------------------------------------- </w:t>
      </w:r>
      <w:r>
        <w:br/>
      </w:r>
      <w:r>
        <w:rPr>
          <w:rFonts w:ascii="Times New Roman"/>
          <w:b w:val="false"/>
          <w:i w:val="false"/>
          <w:color w:val="000000"/>
          <w:sz w:val="28"/>
        </w:rPr>
        <w:t xml:space="preserve">
      1              |  2  |   11   |   12  |    13    |    14 -------------------------------------------------------------------- </w:t>
      </w:r>
      <w:r>
        <w:br/>
      </w:r>
      <w:r>
        <w:rPr>
          <w:rFonts w:ascii="Times New Roman"/>
          <w:b w:val="false"/>
          <w:i w:val="false"/>
          <w:color w:val="000000"/>
          <w:sz w:val="28"/>
        </w:rPr>
        <w:t xml:space="preserve">
Материальные затраты - </w:t>
      </w:r>
      <w:r>
        <w:br/>
      </w:r>
      <w:r>
        <w:rPr>
          <w:rFonts w:ascii="Times New Roman"/>
          <w:b w:val="false"/>
          <w:i w:val="false"/>
          <w:color w:val="000000"/>
          <w:sz w:val="28"/>
        </w:rPr>
        <w:t xml:space="preserve">
всего (сумма стр.201, </w:t>
      </w:r>
      <w:r>
        <w:br/>
      </w:r>
      <w:r>
        <w:rPr>
          <w:rFonts w:ascii="Times New Roman"/>
          <w:b w:val="false"/>
          <w:i w:val="false"/>
          <w:color w:val="000000"/>
          <w:sz w:val="28"/>
        </w:rPr>
        <w:t xml:space="preserve">
202, 203, 204, 205, </w:t>
      </w:r>
      <w:r>
        <w:br/>
      </w:r>
      <w:r>
        <w:rPr>
          <w:rFonts w:ascii="Times New Roman"/>
          <w:b w:val="false"/>
          <w:i w:val="false"/>
          <w:color w:val="000000"/>
          <w:sz w:val="28"/>
        </w:rPr>
        <w:t xml:space="preserve">
206, 207), млн тенге   200     1280     72      1205       68 </w:t>
      </w:r>
    </w:p>
    <w:p>
      <w:pPr>
        <w:spacing w:after="0"/>
        <w:ind w:left="0"/>
        <w:jc w:val="both"/>
      </w:pPr>
      <w:r>
        <w:rPr>
          <w:rFonts w:ascii="Times New Roman"/>
          <w:b w:val="false"/>
          <w:i w:val="false"/>
          <w:color w:val="000000"/>
          <w:sz w:val="28"/>
        </w:rPr>
        <w:t xml:space="preserve">сырье, запчасти и </w:t>
      </w:r>
      <w:r>
        <w:br/>
      </w:r>
      <w:r>
        <w:rPr>
          <w:rFonts w:ascii="Times New Roman"/>
          <w:b w:val="false"/>
          <w:i w:val="false"/>
          <w:color w:val="000000"/>
          <w:sz w:val="28"/>
        </w:rPr>
        <w:t xml:space="preserve">
материалы - всего, </w:t>
      </w:r>
      <w:r>
        <w:br/>
      </w:r>
      <w:r>
        <w:rPr>
          <w:rFonts w:ascii="Times New Roman"/>
          <w:b w:val="false"/>
          <w:i w:val="false"/>
          <w:color w:val="000000"/>
          <w:sz w:val="28"/>
        </w:rPr>
        <w:t xml:space="preserve">
из них                 201      160      4       150        4 </w:t>
      </w:r>
      <w:r>
        <w:br/>
      </w:r>
      <w:r>
        <w:rPr>
          <w:rFonts w:ascii="Times New Roman"/>
          <w:b w:val="false"/>
          <w:i w:val="false"/>
          <w:color w:val="000000"/>
          <w:sz w:val="28"/>
        </w:rPr>
        <w:t xml:space="preserve">
приобретенные по </w:t>
      </w:r>
      <w:r>
        <w:br/>
      </w:r>
      <w:r>
        <w:rPr>
          <w:rFonts w:ascii="Times New Roman"/>
          <w:b w:val="false"/>
          <w:i w:val="false"/>
          <w:color w:val="000000"/>
          <w:sz w:val="28"/>
        </w:rPr>
        <w:t xml:space="preserve">
обменному курсу       2011 </w:t>
      </w:r>
    </w:p>
    <w:p>
      <w:pPr>
        <w:spacing w:after="0"/>
        <w:ind w:left="0"/>
        <w:jc w:val="both"/>
      </w:pPr>
      <w:r>
        <w:rPr>
          <w:rFonts w:ascii="Times New Roman"/>
          <w:b w:val="false"/>
          <w:i w:val="false"/>
          <w:color w:val="000000"/>
          <w:sz w:val="28"/>
        </w:rPr>
        <w:t xml:space="preserve">Покупные изделия и </w:t>
      </w:r>
      <w:r>
        <w:br/>
      </w:r>
      <w:r>
        <w:rPr>
          <w:rFonts w:ascii="Times New Roman"/>
          <w:b w:val="false"/>
          <w:i w:val="false"/>
          <w:color w:val="000000"/>
          <w:sz w:val="28"/>
        </w:rPr>
        <w:t xml:space="preserve">
полуфабрикаты, </w:t>
      </w:r>
      <w:r>
        <w:br/>
      </w:r>
      <w:r>
        <w:rPr>
          <w:rFonts w:ascii="Times New Roman"/>
          <w:b w:val="false"/>
          <w:i w:val="false"/>
          <w:color w:val="000000"/>
          <w:sz w:val="28"/>
        </w:rPr>
        <w:t xml:space="preserve">
вспомогательные </w:t>
      </w:r>
      <w:r>
        <w:br/>
      </w:r>
      <w:r>
        <w:rPr>
          <w:rFonts w:ascii="Times New Roman"/>
          <w:b w:val="false"/>
          <w:i w:val="false"/>
          <w:color w:val="000000"/>
          <w:sz w:val="28"/>
        </w:rPr>
        <w:t xml:space="preserve">
материалы - </w:t>
      </w:r>
      <w:r>
        <w:br/>
      </w:r>
      <w:r>
        <w:rPr>
          <w:rFonts w:ascii="Times New Roman"/>
          <w:b w:val="false"/>
          <w:i w:val="false"/>
          <w:color w:val="000000"/>
          <w:sz w:val="28"/>
        </w:rPr>
        <w:t xml:space="preserve">
всего, из них          202       0       0        0         0 </w:t>
      </w:r>
      <w:r>
        <w:br/>
      </w:r>
      <w:r>
        <w:rPr>
          <w:rFonts w:ascii="Times New Roman"/>
          <w:b w:val="false"/>
          <w:i w:val="false"/>
          <w:color w:val="000000"/>
          <w:sz w:val="28"/>
        </w:rPr>
        <w:t xml:space="preserve">
приобретенные по </w:t>
      </w:r>
      <w:r>
        <w:br/>
      </w:r>
      <w:r>
        <w:rPr>
          <w:rFonts w:ascii="Times New Roman"/>
          <w:b w:val="false"/>
          <w:i w:val="false"/>
          <w:color w:val="000000"/>
          <w:sz w:val="28"/>
        </w:rPr>
        <w:t xml:space="preserve">
обменному курсу       2021 </w:t>
      </w:r>
      <w:r>
        <w:br/>
      </w:r>
      <w:r>
        <w:rPr>
          <w:rFonts w:ascii="Times New Roman"/>
          <w:b w:val="false"/>
          <w:i w:val="false"/>
          <w:color w:val="000000"/>
          <w:sz w:val="28"/>
        </w:rPr>
        <w:t xml:space="preserve">
Топливо - </w:t>
      </w:r>
      <w:r>
        <w:br/>
      </w:r>
      <w:r>
        <w:rPr>
          <w:rFonts w:ascii="Times New Roman"/>
          <w:b w:val="false"/>
          <w:i w:val="false"/>
          <w:color w:val="000000"/>
          <w:sz w:val="28"/>
        </w:rPr>
        <w:t xml:space="preserve">
всего, из него         203     110      15      105        15 </w:t>
      </w:r>
      <w:r>
        <w:br/>
      </w:r>
      <w:r>
        <w:rPr>
          <w:rFonts w:ascii="Times New Roman"/>
          <w:b w:val="false"/>
          <w:i w:val="false"/>
          <w:color w:val="000000"/>
          <w:sz w:val="28"/>
        </w:rPr>
        <w:t xml:space="preserve">
приобретенные по </w:t>
      </w:r>
      <w:r>
        <w:br/>
      </w:r>
      <w:r>
        <w:rPr>
          <w:rFonts w:ascii="Times New Roman"/>
          <w:b w:val="false"/>
          <w:i w:val="false"/>
          <w:color w:val="000000"/>
          <w:sz w:val="28"/>
        </w:rPr>
        <w:t xml:space="preserve">
обменному курсу       2031 </w:t>
      </w:r>
      <w:r>
        <w:br/>
      </w:r>
      <w:r>
        <w:rPr>
          <w:rFonts w:ascii="Times New Roman"/>
          <w:b w:val="false"/>
          <w:i w:val="false"/>
          <w:color w:val="000000"/>
          <w:sz w:val="28"/>
        </w:rPr>
        <w:t xml:space="preserve">
электроэнергия - </w:t>
      </w:r>
      <w:r>
        <w:br/>
      </w:r>
      <w:r>
        <w:rPr>
          <w:rFonts w:ascii="Times New Roman"/>
          <w:b w:val="false"/>
          <w:i w:val="false"/>
          <w:color w:val="000000"/>
          <w:sz w:val="28"/>
        </w:rPr>
        <w:t xml:space="preserve">
всего, из нее          204     120       3      115         3 </w:t>
      </w:r>
      <w:r>
        <w:br/>
      </w:r>
      <w:r>
        <w:rPr>
          <w:rFonts w:ascii="Times New Roman"/>
          <w:b w:val="false"/>
          <w:i w:val="false"/>
          <w:color w:val="000000"/>
          <w:sz w:val="28"/>
        </w:rPr>
        <w:t xml:space="preserve">
приобретенные по </w:t>
      </w:r>
      <w:r>
        <w:br/>
      </w:r>
      <w:r>
        <w:rPr>
          <w:rFonts w:ascii="Times New Roman"/>
          <w:b w:val="false"/>
          <w:i w:val="false"/>
          <w:color w:val="000000"/>
          <w:sz w:val="28"/>
        </w:rPr>
        <w:t xml:space="preserve">
обменному курсу       2041 </w:t>
      </w:r>
      <w:r>
        <w:br/>
      </w:r>
      <w:r>
        <w:rPr>
          <w:rFonts w:ascii="Times New Roman"/>
          <w:b w:val="false"/>
          <w:i w:val="false"/>
          <w:color w:val="000000"/>
          <w:sz w:val="28"/>
        </w:rPr>
        <w:t>
 </w:t>
      </w:r>
      <w:r>
        <w:br/>
      </w:r>
      <w:r>
        <w:rPr>
          <w:rFonts w:ascii="Times New Roman"/>
          <w:b w:val="false"/>
          <w:i w:val="false"/>
          <w:color w:val="000000"/>
          <w:sz w:val="28"/>
        </w:rPr>
        <w:t xml:space="preserve">
оплата работ и услуг </w:t>
      </w:r>
      <w:r>
        <w:br/>
      </w:r>
      <w:r>
        <w:rPr>
          <w:rFonts w:ascii="Times New Roman"/>
          <w:b w:val="false"/>
          <w:i w:val="false"/>
          <w:color w:val="000000"/>
          <w:sz w:val="28"/>
        </w:rPr>
        <w:t xml:space="preserve">
производственного </w:t>
      </w:r>
      <w:r>
        <w:br/>
      </w:r>
      <w:r>
        <w:rPr>
          <w:rFonts w:ascii="Times New Roman"/>
          <w:b w:val="false"/>
          <w:i w:val="false"/>
          <w:color w:val="000000"/>
          <w:sz w:val="28"/>
        </w:rPr>
        <w:t xml:space="preserve">
характера, выпол- </w:t>
      </w:r>
      <w:r>
        <w:br/>
      </w:r>
      <w:r>
        <w:rPr>
          <w:rFonts w:ascii="Times New Roman"/>
          <w:b w:val="false"/>
          <w:i w:val="false"/>
          <w:color w:val="000000"/>
          <w:sz w:val="28"/>
        </w:rPr>
        <w:t xml:space="preserve">
няемых сторонними </w:t>
      </w:r>
      <w:r>
        <w:br/>
      </w:r>
      <w:r>
        <w:rPr>
          <w:rFonts w:ascii="Times New Roman"/>
          <w:b w:val="false"/>
          <w:i w:val="false"/>
          <w:color w:val="000000"/>
          <w:sz w:val="28"/>
        </w:rPr>
        <w:t xml:space="preserve">
организациями - </w:t>
      </w:r>
      <w:r>
        <w:br/>
      </w:r>
      <w:r>
        <w:rPr>
          <w:rFonts w:ascii="Times New Roman"/>
          <w:b w:val="false"/>
          <w:i w:val="false"/>
          <w:color w:val="000000"/>
          <w:sz w:val="28"/>
        </w:rPr>
        <w:t xml:space="preserve">
всего, из них          206     845      25      800        21 </w:t>
      </w:r>
      <w:r>
        <w:br/>
      </w:r>
      <w:r>
        <w:rPr>
          <w:rFonts w:ascii="Times New Roman"/>
          <w:b w:val="false"/>
          <w:i w:val="false"/>
          <w:color w:val="000000"/>
          <w:sz w:val="28"/>
        </w:rPr>
        <w:t xml:space="preserve">
на ремонт зданий,     2061      90       3       85         3 </w:t>
      </w:r>
      <w:r>
        <w:br/>
      </w:r>
      <w:r>
        <w:rPr>
          <w:rFonts w:ascii="Times New Roman"/>
          <w:b w:val="false"/>
          <w:i w:val="false"/>
          <w:color w:val="000000"/>
          <w:sz w:val="28"/>
        </w:rPr>
        <w:t xml:space="preserve">
сооружений </w:t>
      </w:r>
    </w:p>
    <w:p>
      <w:pPr>
        <w:spacing w:after="0"/>
        <w:ind w:left="0"/>
        <w:jc w:val="both"/>
      </w:pPr>
      <w:r>
        <w:rPr>
          <w:rFonts w:ascii="Times New Roman"/>
          <w:b w:val="false"/>
          <w:i w:val="false"/>
          <w:color w:val="000000"/>
          <w:sz w:val="28"/>
        </w:rPr>
        <w:t xml:space="preserve">машин и оборудования  2062     125       3      120         3 </w:t>
      </w:r>
    </w:p>
    <w:p>
      <w:pPr>
        <w:spacing w:after="0"/>
        <w:ind w:left="0"/>
        <w:jc w:val="both"/>
      </w:pPr>
      <w:r>
        <w:rPr>
          <w:rFonts w:ascii="Times New Roman"/>
          <w:b w:val="false"/>
          <w:i w:val="false"/>
          <w:color w:val="000000"/>
          <w:sz w:val="28"/>
        </w:rPr>
        <w:t xml:space="preserve">прочие материальные </w:t>
      </w:r>
      <w:r>
        <w:br/>
      </w:r>
      <w:r>
        <w:rPr>
          <w:rFonts w:ascii="Times New Roman"/>
          <w:b w:val="false"/>
          <w:i w:val="false"/>
          <w:color w:val="000000"/>
          <w:sz w:val="28"/>
        </w:rPr>
        <w:t xml:space="preserve">
затраты                207      45      25       35        25 </w:t>
      </w:r>
    </w:p>
    <w:p>
      <w:pPr>
        <w:spacing w:after="0"/>
        <w:ind w:left="0"/>
        <w:jc w:val="both"/>
      </w:pPr>
      <w:r>
        <w:rPr>
          <w:rFonts w:ascii="Times New Roman"/>
          <w:b w:val="false"/>
          <w:i w:val="false"/>
          <w:color w:val="000000"/>
          <w:sz w:val="28"/>
        </w:rPr>
        <w:t xml:space="preserve">износ основных </w:t>
      </w:r>
      <w:r>
        <w:br/>
      </w:r>
      <w:r>
        <w:rPr>
          <w:rFonts w:ascii="Times New Roman"/>
          <w:b w:val="false"/>
          <w:i w:val="false"/>
          <w:color w:val="000000"/>
          <w:sz w:val="28"/>
        </w:rPr>
        <w:t xml:space="preserve">
средств                210    1763      22     1674        18  </w:t>
      </w:r>
    </w:p>
    <w:p>
      <w:pPr>
        <w:spacing w:after="0"/>
        <w:ind w:left="0"/>
        <w:jc w:val="both"/>
      </w:pPr>
      <w:r>
        <w:rPr>
          <w:rFonts w:ascii="Times New Roman"/>
          <w:b w:val="false"/>
          <w:i w:val="false"/>
          <w:color w:val="000000"/>
          <w:sz w:val="28"/>
        </w:rPr>
        <w:t xml:space="preserve">амортизация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220      17       4       16         4 </w:t>
      </w:r>
    </w:p>
    <w:p>
      <w:pPr>
        <w:spacing w:after="0"/>
        <w:ind w:left="0"/>
        <w:jc w:val="both"/>
      </w:pPr>
      <w:r>
        <w:rPr>
          <w:rFonts w:ascii="Times New Roman"/>
          <w:b w:val="false"/>
          <w:i w:val="false"/>
          <w:color w:val="000000"/>
          <w:sz w:val="28"/>
        </w:rPr>
        <w:t xml:space="preserve">финансирование затрат </w:t>
      </w:r>
      <w:r>
        <w:br/>
      </w:r>
      <w:r>
        <w:rPr>
          <w:rFonts w:ascii="Times New Roman"/>
          <w:b w:val="false"/>
          <w:i w:val="false"/>
          <w:color w:val="000000"/>
          <w:sz w:val="28"/>
        </w:rPr>
        <w:t xml:space="preserve">
на кап. вложения </w:t>
      </w:r>
      <w:r>
        <w:br/>
      </w:r>
      <w:r>
        <w:rPr>
          <w:rFonts w:ascii="Times New Roman"/>
          <w:b w:val="false"/>
          <w:i w:val="false"/>
          <w:color w:val="000000"/>
          <w:sz w:val="28"/>
        </w:rPr>
        <w:t xml:space="preserve">
по годам, всего        280    3401             3401 </w:t>
      </w:r>
    </w:p>
    <w:p>
      <w:pPr>
        <w:spacing w:after="0"/>
        <w:ind w:left="0"/>
        <w:jc w:val="both"/>
      </w:pPr>
      <w:r>
        <w:rPr>
          <w:rFonts w:ascii="Times New Roman"/>
          <w:b w:val="false"/>
          <w:i w:val="false"/>
          <w:color w:val="000000"/>
          <w:sz w:val="28"/>
        </w:rPr>
        <w:t xml:space="preserve">прочие расходы - всего </w:t>
      </w:r>
      <w:r>
        <w:br/>
      </w:r>
      <w:r>
        <w:rPr>
          <w:rFonts w:ascii="Times New Roman"/>
          <w:b w:val="false"/>
          <w:i w:val="false"/>
          <w:color w:val="000000"/>
          <w:sz w:val="28"/>
        </w:rPr>
        <w:t xml:space="preserve">
(сумма стр. 231, 232, </w:t>
      </w:r>
      <w:r>
        <w:br/>
      </w:r>
      <w:r>
        <w:rPr>
          <w:rFonts w:ascii="Times New Roman"/>
          <w:b w:val="false"/>
          <w:i w:val="false"/>
          <w:color w:val="000000"/>
          <w:sz w:val="28"/>
        </w:rPr>
        <w:t xml:space="preserve">
233, 238, 239), из них 230    1936     1452    1436      1042  </w:t>
      </w:r>
    </w:p>
    <w:p>
      <w:pPr>
        <w:spacing w:after="0"/>
        <w:ind w:left="0"/>
        <w:jc w:val="both"/>
      </w:pPr>
      <w:r>
        <w:rPr>
          <w:rFonts w:ascii="Times New Roman"/>
          <w:b w:val="false"/>
          <w:i w:val="false"/>
          <w:color w:val="000000"/>
          <w:sz w:val="28"/>
        </w:rPr>
        <w:t xml:space="preserve">арендная плата         232       6        0       6         0 </w:t>
      </w:r>
      <w:r>
        <w:br/>
      </w:r>
      <w:r>
        <w:rPr>
          <w:rFonts w:ascii="Times New Roman"/>
          <w:b w:val="false"/>
          <w:i w:val="false"/>
          <w:color w:val="000000"/>
          <w:sz w:val="28"/>
        </w:rPr>
        <w:t>
 </w:t>
      </w:r>
      <w:r>
        <w:br/>
      </w:r>
      <w:r>
        <w:rPr>
          <w:rFonts w:ascii="Times New Roman"/>
          <w:b w:val="false"/>
          <w:i w:val="false"/>
          <w:color w:val="000000"/>
          <w:sz w:val="28"/>
        </w:rPr>
        <w:t xml:space="preserve">
налоговые платежи </w:t>
      </w:r>
      <w:r>
        <w:br/>
      </w:r>
      <w:r>
        <w:rPr>
          <w:rFonts w:ascii="Times New Roman"/>
          <w:b w:val="false"/>
          <w:i w:val="false"/>
          <w:color w:val="000000"/>
          <w:sz w:val="28"/>
        </w:rPr>
        <w:t xml:space="preserve">
и сборы - </w:t>
      </w:r>
      <w:r>
        <w:br/>
      </w:r>
      <w:r>
        <w:rPr>
          <w:rFonts w:ascii="Times New Roman"/>
          <w:b w:val="false"/>
          <w:i w:val="false"/>
          <w:color w:val="000000"/>
          <w:sz w:val="28"/>
        </w:rPr>
        <w:t xml:space="preserve">
всего, из них          233     603      300     582       284 </w:t>
      </w:r>
    </w:p>
    <w:p>
      <w:pPr>
        <w:spacing w:after="0"/>
        <w:ind w:left="0"/>
        <w:jc w:val="both"/>
      </w:pPr>
      <w:r>
        <w:rPr>
          <w:rFonts w:ascii="Times New Roman"/>
          <w:b w:val="false"/>
          <w:i w:val="false"/>
          <w:color w:val="000000"/>
          <w:sz w:val="28"/>
        </w:rPr>
        <w:t xml:space="preserve">- социальный налог     234     357       54     349        51  </w:t>
      </w:r>
    </w:p>
    <w:p>
      <w:pPr>
        <w:spacing w:after="0"/>
        <w:ind w:left="0"/>
        <w:jc w:val="both"/>
      </w:pPr>
      <w:r>
        <w:rPr>
          <w:rFonts w:ascii="Times New Roman"/>
          <w:b w:val="false"/>
          <w:i w:val="false"/>
          <w:color w:val="000000"/>
          <w:sz w:val="28"/>
        </w:rPr>
        <w:t xml:space="preserve">акцизы                 236       0       0        0         0 </w:t>
      </w:r>
    </w:p>
    <w:p>
      <w:pPr>
        <w:spacing w:after="0"/>
        <w:ind w:left="0"/>
        <w:jc w:val="both"/>
      </w:pPr>
      <w:r>
        <w:rPr>
          <w:rFonts w:ascii="Times New Roman"/>
          <w:b w:val="false"/>
          <w:i w:val="false"/>
          <w:color w:val="000000"/>
          <w:sz w:val="28"/>
        </w:rPr>
        <w:t xml:space="preserve">оплата услуг сторонних </w:t>
      </w:r>
      <w:r>
        <w:br/>
      </w:r>
      <w:r>
        <w:rPr>
          <w:rFonts w:ascii="Times New Roman"/>
          <w:b w:val="false"/>
          <w:i w:val="false"/>
          <w:color w:val="000000"/>
          <w:sz w:val="28"/>
        </w:rPr>
        <w:t xml:space="preserve">
организаций            238     548      553     513       423 </w:t>
      </w:r>
    </w:p>
    <w:p>
      <w:pPr>
        <w:spacing w:after="0"/>
        <w:ind w:left="0"/>
        <w:jc w:val="both"/>
      </w:pPr>
      <w:r>
        <w:rPr>
          <w:rFonts w:ascii="Times New Roman"/>
          <w:b w:val="false"/>
          <w:i w:val="false"/>
          <w:color w:val="000000"/>
          <w:sz w:val="28"/>
        </w:rPr>
        <w:t xml:space="preserve">другие затраты         239     779      599     335       335 </w:t>
      </w:r>
    </w:p>
    <w:p>
      <w:pPr>
        <w:spacing w:after="0"/>
        <w:ind w:left="0"/>
        <w:jc w:val="both"/>
      </w:pPr>
      <w:r>
        <w:rPr>
          <w:rFonts w:ascii="Times New Roman"/>
          <w:b w:val="false"/>
          <w:i w:val="false"/>
          <w:color w:val="000000"/>
          <w:sz w:val="28"/>
        </w:rPr>
        <w:t xml:space="preserve">расходы по процентам   240     275      275     275       275 </w:t>
      </w:r>
    </w:p>
    <w:p>
      <w:pPr>
        <w:spacing w:after="0"/>
        <w:ind w:left="0"/>
        <w:jc w:val="both"/>
      </w:pPr>
      <w:r>
        <w:rPr>
          <w:rFonts w:ascii="Times New Roman"/>
          <w:b w:val="false"/>
          <w:i w:val="false"/>
          <w:color w:val="000000"/>
          <w:sz w:val="28"/>
        </w:rPr>
        <w:t xml:space="preserve">фонд заработной платы </w:t>
      </w:r>
      <w:r>
        <w:br/>
      </w:r>
      <w:r>
        <w:rPr>
          <w:rFonts w:ascii="Times New Roman"/>
          <w:b w:val="false"/>
          <w:i w:val="false"/>
          <w:color w:val="000000"/>
          <w:sz w:val="28"/>
        </w:rPr>
        <w:t xml:space="preserve">
(включая выплаты в </w:t>
      </w:r>
      <w:r>
        <w:br/>
      </w:r>
      <w:r>
        <w:rPr>
          <w:rFonts w:ascii="Times New Roman"/>
          <w:b w:val="false"/>
          <w:i w:val="false"/>
          <w:color w:val="000000"/>
          <w:sz w:val="28"/>
        </w:rPr>
        <w:t xml:space="preserve">
натуральной форме) - </w:t>
      </w:r>
      <w:r>
        <w:br/>
      </w:r>
      <w:r>
        <w:rPr>
          <w:rFonts w:ascii="Times New Roman"/>
          <w:b w:val="false"/>
          <w:i w:val="false"/>
          <w:color w:val="000000"/>
          <w:sz w:val="28"/>
        </w:rPr>
        <w:t xml:space="preserve">
всего, из них         4904    1889      255    1794       243 </w:t>
      </w:r>
    </w:p>
    <w:p>
      <w:pPr>
        <w:spacing w:after="0"/>
        <w:ind w:left="0"/>
        <w:jc w:val="both"/>
      </w:pPr>
      <w:r>
        <w:rPr>
          <w:rFonts w:ascii="Times New Roman"/>
          <w:b w:val="false"/>
          <w:i w:val="false"/>
          <w:color w:val="000000"/>
          <w:sz w:val="28"/>
        </w:rPr>
        <w:t xml:space="preserve">выплаты в </w:t>
      </w:r>
      <w:r>
        <w:br/>
      </w:r>
      <w:r>
        <w:rPr>
          <w:rFonts w:ascii="Times New Roman"/>
          <w:b w:val="false"/>
          <w:i w:val="false"/>
          <w:color w:val="000000"/>
          <w:sz w:val="28"/>
        </w:rPr>
        <w:t xml:space="preserve">
натуральной форме      246      </w:t>
      </w:r>
    </w:p>
    <w:p>
      <w:pPr>
        <w:spacing w:after="0"/>
        <w:ind w:left="0"/>
        <w:jc w:val="both"/>
      </w:pPr>
      <w:r>
        <w:rPr>
          <w:rFonts w:ascii="Times New Roman"/>
          <w:b w:val="false"/>
          <w:i w:val="false"/>
          <w:color w:val="000000"/>
          <w:sz w:val="28"/>
        </w:rPr>
        <w:t xml:space="preserve">производственный </w:t>
      </w:r>
      <w:r>
        <w:br/>
      </w:r>
      <w:r>
        <w:rPr>
          <w:rFonts w:ascii="Times New Roman"/>
          <w:b w:val="false"/>
          <w:i w:val="false"/>
          <w:color w:val="000000"/>
          <w:sz w:val="28"/>
        </w:rPr>
        <w:t xml:space="preserve">
персонал              2451    1634             1551 </w:t>
      </w:r>
      <w:r>
        <w:br/>
      </w:r>
      <w:r>
        <w:rPr>
          <w:rFonts w:ascii="Times New Roman"/>
          <w:b w:val="false"/>
          <w:i w:val="false"/>
          <w:color w:val="000000"/>
          <w:sz w:val="28"/>
        </w:rPr>
        <w:t xml:space="preserve">
административный </w:t>
      </w:r>
      <w:r>
        <w:br/>
      </w:r>
      <w:r>
        <w:rPr>
          <w:rFonts w:ascii="Times New Roman"/>
          <w:b w:val="false"/>
          <w:i w:val="false"/>
          <w:color w:val="000000"/>
          <w:sz w:val="28"/>
        </w:rPr>
        <w:t xml:space="preserve">
персонал - </w:t>
      </w:r>
      <w:r>
        <w:br/>
      </w:r>
      <w:r>
        <w:rPr>
          <w:rFonts w:ascii="Times New Roman"/>
          <w:b w:val="false"/>
          <w:i w:val="false"/>
          <w:color w:val="000000"/>
          <w:sz w:val="28"/>
        </w:rPr>
        <w:t xml:space="preserve">
всего, из них         2453     255      255     243       243 </w:t>
      </w:r>
    </w:p>
    <w:p>
      <w:pPr>
        <w:spacing w:after="0"/>
        <w:ind w:left="0"/>
        <w:jc w:val="both"/>
      </w:pPr>
      <w:r>
        <w:rPr>
          <w:rFonts w:ascii="Times New Roman"/>
          <w:b w:val="false"/>
          <w:i w:val="false"/>
          <w:color w:val="000000"/>
          <w:sz w:val="28"/>
        </w:rPr>
        <w:t xml:space="preserve">головной офис         2454     130      130     124       124 </w:t>
      </w:r>
    </w:p>
    <w:p>
      <w:pPr>
        <w:spacing w:after="0"/>
        <w:ind w:left="0"/>
        <w:jc w:val="both"/>
      </w:pPr>
      <w:r>
        <w:rPr>
          <w:rFonts w:ascii="Times New Roman"/>
          <w:b w:val="false"/>
          <w:i w:val="false"/>
          <w:color w:val="000000"/>
          <w:sz w:val="28"/>
        </w:rPr>
        <w:t xml:space="preserve">отчисления от ФЗП в </w:t>
      </w:r>
      <w:r>
        <w:br/>
      </w:r>
      <w:r>
        <w:rPr>
          <w:rFonts w:ascii="Times New Roman"/>
          <w:b w:val="false"/>
          <w:i w:val="false"/>
          <w:color w:val="000000"/>
          <w:sz w:val="28"/>
        </w:rPr>
        <w:t xml:space="preserve">
накопительный ПФ      2455     189       26     188        24 </w:t>
      </w:r>
    </w:p>
    <w:p>
      <w:pPr>
        <w:spacing w:after="0"/>
        <w:ind w:left="0"/>
        <w:jc w:val="both"/>
      </w:pPr>
      <w:r>
        <w:rPr>
          <w:rFonts w:ascii="Times New Roman"/>
          <w:b w:val="false"/>
          <w:i w:val="false"/>
          <w:color w:val="000000"/>
          <w:sz w:val="28"/>
        </w:rPr>
        <w:t xml:space="preserve">социальные пособия </w:t>
      </w:r>
      <w:r>
        <w:br/>
      </w:r>
      <w:r>
        <w:rPr>
          <w:rFonts w:ascii="Times New Roman"/>
          <w:b w:val="false"/>
          <w:i w:val="false"/>
          <w:color w:val="000000"/>
          <w:sz w:val="28"/>
        </w:rPr>
        <w:t xml:space="preserve">
работникам за счет </w:t>
      </w:r>
      <w:r>
        <w:br/>
      </w:r>
      <w:r>
        <w:rPr>
          <w:rFonts w:ascii="Times New Roman"/>
          <w:b w:val="false"/>
          <w:i w:val="false"/>
          <w:color w:val="000000"/>
          <w:sz w:val="28"/>
        </w:rPr>
        <w:t xml:space="preserve">
средств предприятия    260      80       80      30        30  </w:t>
      </w:r>
      <w:r>
        <w:br/>
      </w:r>
      <w:r>
        <w:rPr>
          <w:rFonts w:ascii="Times New Roman"/>
          <w:b w:val="false"/>
          <w:i w:val="false"/>
          <w:color w:val="000000"/>
          <w:sz w:val="28"/>
        </w:rPr>
        <w:t>
 </w:t>
      </w:r>
      <w:r>
        <w:br/>
      </w:r>
      <w:r>
        <w:rPr>
          <w:rFonts w:ascii="Times New Roman"/>
          <w:b w:val="false"/>
          <w:i w:val="false"/>
          <w:color w:val="000000"/>
          <w:sz w:val="28"/>
        </w:rPr>
        <w:t xml:space="preserve">
итого расходов </w:t>
      </w:r>
      <w:r>
        <w:br/>
      </w:r>
      <w:r>
        <w:rPr>
          <w:rFonts w:ascii="Times New Roman"/>
          <w:b w:val="false"/>
          <w:i w:val="false"/>
          <w:color w:val="000000"/>
          <w:sz w:val="28"/>
        </w:rPr>
        <w:t xml:space="preserve">
(сумма строк 200, </w:t>
      </w:r>
      <w:r>
        <w:br/>
      </w:r>
      <w:r>
        <w:rPr>
          <w:rFonts w:ascii="Times New Roman"/>
          <w:b w:val="false"/>
          <w:i w:val="false"/>
          <w:color w:val="000000"/>
          <w:sz w:val="28"/>
        </w:rPr>
        <w:t xml:space="preserve">
210, 220, 230, 240, </w:t>
      </w:r>
      <w:r>
        <w:br/>
      </w:r>
      <w:r>
        <w:rPr>
          <w:rFonts w:ascii="Times New Roman"/>
          <w:b w:val="false"/>
          <w:i w:val="false"/>
          <w:color w:val="000000"/>
          <w:sz w:val="28"/>
        </w:rPr>
        <w:t xml:space="preserve">
245, 260)              270    7240     2160    6430      1680 </w:t>
      </w:r>
    </w:p>
    <w:bookmarkStart w:name="z19" w:id="17"/>
    <w:p>
      <w:pPr>
        <w:spacing w:after="0"/>
        <w:ind w:left="0"/>
        <w:jc w:val="both"/>
      </w:pPr>
      <w:r>
        <w:rPr>
          <w:rFonts w:ascii="Times New Roman"/>
          <w:b w:val="false"/>
          <w:i w:val="false"/>
          <w:color w:val="000000"/>
          <w:sz w:val="28"/>
        </w:rPr>
        <w:t xml:space="preserve">
-------------------------------------------------------------------- </w:t>
      </w:r>
    </w:p>
    <w:bookmarkEnd w:id="17"/>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Плану развития РГП    </w:t>
      </w:r>
      <w:r>
        <w:br/>
      </w:r>
      <w:r>
        <w:rPr>
          <w:rFonts w:ascii="Times New Roman"/>
          <w:b w:val="false"/>
          <w:i w:val="false"/>
          <w:color w:val="000000"/>
          <w:sz w:val="28"/>
        </w:rPr>
        <w:t xml:space="preserve">
"Казаэронавигация"     </w:t>
      </w:r>
      <w:r>
        <w:br/>
      </w:r>
      <w:r>
        <w:rPr>
          <w:rFonts w:ascii="Times New Roman"/>
          <w:b w:val="false"/>
          <w:i w:val="false"/>
          <w:color w:val="000000"/>
          <w:sz w:val="28"/>
        </w:rPr>
        <w:t xml:space="preserve">
на 2003-2005 годы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Инвестиционная деятельность </w:t>
      </w:r>
      <w:r>
        <w:br/>
      </w:r>
      <w:r>
        <w:rPr>
          <w:rFonts w:ascii="Times New Roman"/>
          <w:b/>
          <w:i w:val="false"/>
          <w:color w:val="000000"/>
        </w:rPr>
        <w:t xml:space="preserve">
РГП "Казаэронавигация" </w:t>
      </w:r>
      <w:r>
        <w:br/>
      </w:r>
      <w:r>
        <w:rPr>
          <w:rFonts w:ascii="Times New Roman"/>
          <w:b/>
          <w:i w:val="false"/>
          <w:color w:val="000000"/>
        </w:rPr>
        <w:t xml:space="preserve">
на период 2003-2005 годы </w:t>
      </w:r>
    </w:p>
    <w:p>
      <w:pPr>
        <w:spacing w:after="0"/>
        <w:ind w:left="0"/>
        <w:jc w:val="both"/>
      </w:pPr>
      <w:r>
        <w:rPr>
          <w:rFonts w:ascii="Times New Roman"/>
          <w:b w:val="false"/>
          <w:i w:val="false"/>
          <w:color w:val="000000"/>
          <w:sz w:val="28"/>
        </w:rPr>
        <w:t xml:space="preserve">тыс. тенге      </w:t>
      </w:r>
    </w:p>
    <w:p>
      <w:pPr>
        <w:spacing w:after="0"/>
        <w:ind w:left="0"/>
        <w:jc w:val="both"/>
      </w:pPr>
      <w:r>
        <w:rPr>
          <w:rFonts w:ascii="Times New Roman"/>
          <w:b w:val="false"/>
          <w:i w:val="false"/>
          <w:color w:val="000000"/>
          <w:sz w:val="28"/>
        </w:rPr>
        <w:t xml:space="preserve">      курс $                                      154,8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Период    |   2002 г.    </w:t>
      </w:r>
      <w:r>
        <w:br/>
      </w:r>
      <w:r>
        <w:rPr>
          <w:rFonts w:ascii="Times New Roman"/>
          <w:b w:val="false"/>
          <w:i w:val="false"/>
          <w:color w:val="000000"/>
          <w:sz w:val="28"/>
        </w:rPr>
        <w:t xml:space="preserve">
 п/п|                             |  реализации  | </w:t>
      </w:r>
      <w:r>
        <w:br/>
      </w:r>
      <w:r>
        <w:rPr>
          <w:rFonts w:ascii="Times New Roman"/>
          <w:b w:val="false"/>
          <w:i w:val="false"/>
          <w:color w:val="000000"/>
          <w:sz w:val="28"/>
        </w:rPr>
        <w:t xml:space="preserve">
    |                             |              | </w:t>
      </w:r>
      <w:r>
        <w:br/>
      </w:r>
      <w:r>
        <w:rPr>
          <w:rFonts w:ascii="Times New Roman"/>
          <w:b w:val="false"/>
          <w:i w:val="false"/>
          <w:color w:val="000000"/>
          <w:sz w:val="28"/>
        </w:rPr>
        <w:t xml:space="preserve">
-------------------------------------------------------------------- </w:t>
      </w:r>
      <w:r>
        <w:br/>
      </w:r>
      <w:r>
        <w:rPr>
          <w:rFonts w:ascii="Times New Roman"/>
          <w:b w:val="false"/>
          <w:i w:val="false"/>
          <w:color w:val="000000"/>
          <w:sz w:val="28"/>
        </w:rPr>
        <w:t xml:space="preserve">
 А.   Инвестиции на приобретение    2002-2005 гг.    2 425 505  </w:t>
      </w:r>
      <w:r>
        <w:br/>
      </w:r>
      <w:r>
        <w:rPr>
          <w:rFonts w:ascii="Times New Roman"/>
          <w:b w:val="false"/>
          <w:i w:val="false"/>
          <w:color w:val="000000"/>
          <w:sz w:val="28"/>
        </w:rPr>
        <w:t xml:space="preserve">
      средств РТО и связи </w:t>
      </w:r>
      <w:r>
        <w:br/>
      </w:r>
      <w:r>
        <w:rPr>
          <w:rFonts w:ascii="Times New Roman"/>
          <w:b w:val="false"/>
          <w:i w:val="false"/>
          <w:color w:val="000000"/>
          <w:sz w:val="28"/>
        </w:rPr>
        <w:t xml:space="preserve">
      В том числе переходящие </w:t>
      </w:r>
      <w:r>
        <w:br/>
      </w:r>
      <w:r>
        <w:rPr>
          <w:rFonts w:ascii="Times New Roman"/>
          <w:b w:val="false"/>
          <w:i w:val="false"/>
          <w:color w:val="000000"/>
          <w:sz w:val="28"/>
        </w:rPr>
        <w:t xml:space="preserve">
      суммы по контрактам                              683 274 </w:t>
      </w:r>
      <w:r>
        <w:br/>
      </w:r>
      <w:r>
        <w:rPr>
          <w:rFonts w:ascii="Times New Roman"/>
          <w:b w:val="false"/>
          <w:i w:val="false"/>
          <w:color w:val="000000"/>
          <w:sz w:val="28"/>
        </w:rPr>
        <w:t xml:space="preserve">
 1.   Радиотехническое оборудо- </w:t>
      </w:r>
      <w:r>
        <w:br/>
      </w:r>
      <w:r>
        <w:rPr>
          <w:rFonts w:ascii="Times New Roman"/>
          <w:b w:val="false"/>
          <w:i w:val="false"/>
          <w:color w:val="000000"/>
          <w:sz w:val="28"/>
        </w:rPr>
        <w:t xml:space="preserve">
      вание наблюдения за </w:t>
      </w:r>
      <w:r>
        <w:br/>
      </w:r>
      <w:r>
        <w:rPr>
          <w:rFonts w:ascii="Times New Roman"/>
          <w:b w:val="false"/>
          <w:i w:val="false"/>
          <w:color w:val="000000"/>
          <w:sz w:val="28"/>
        </w:rPr>
        <w:t xml:space="preserve">
      воздушным движением, </w:t>
      </w:r>
      <w:r>
        <w:br/>
      </w:r>
      <w:r>
        <w:rPr>
          <w:rFonts w:ascii="Times New Roman"/>
          <w:b w:val="false"/>
          <w:i w:val="false"/>
          <w:color w:val="000000"/>
          <w:sz w:val="28"/>
        </w:rPr>
        <w:t xml:space="preserve">
      в том числе:                  2002-2005 гг.      764 481 </w:t>
      </w:r>
    </w:p>
    <w:p>
      <w:pPr>
        <w:spacing w:after="0"/>
        <w:ind w:left="0"/>
        <w:jc w:val="both"/>
      </w:pPr>
      <w:r>
        <w:rPr>
          <w:rFonts w:ascii="Times New Roman"/>
          <w:b w:val="false"/>
          <w:i w:val="false"/>
          <w:color w:val="000000"/>
          <w:sz w:val="28"/>
        </w:rPr>
        <w:t xml:space="preserve">1.1.  Моноимпульсные вторичные      2002-2003 гг.      440 200 </w:t>
      </w:r>
      <w:r>
        <w:br/>
      </w:r>
      <w:r>
        <w:rPr>
          <w:rFonts w:ascii="Times New Roman"/>
          <w:b w:val="false"/>
          <w:i w:val="false"/>
          <w:color w:val="000000"/>
          <w:sz w:val="28"/>
        </w:rPr>
        <w:t xml:space="preserve">
      радиолокаторы МВРЛ-СВК </w:t>
      </w:r>
    </w:p>
    <w:p>
      <w:pPr>
        <w:spacing w:after="0"/>
        <w:ind w:left="0"/>
        <w:jc w:val="both"/>
      </w:pPr>
      <w:r>
        <w:rPr>
          <w:rFonts w:ascii="Times New Roman"/>
          <w:b w:val="false"/>
          <w:i w:val="false"/>
          <w:color w:val="000000"/>
          <w:sz w:val="28"/>
        </w:rPr>
        <w:t xml:space="preserve">1.2.  Аппаратура отображения        2002-2005 гг.      226 239 </w:t>
      </w:r>
      <w:r>
        <w:br/>
      </w:r>
      <w:r>
        <w:rPr>
          <w:rFonts w:ascii="Times New Roman"/>
          <w:b w:val="false"/>
          <w:i w:val="false"/>
          <w:color w:val="000000"/>
          <w:sz w:val="28"/>
        </w:rPr>
        <w:t xml:space="preserve">
      радиолокационной информации </w:t>
      </w:r>
      <w:r>
        <w:br/>
      </w:r>
      <w:r>
        <w:rPr>
          <w:rFonts w:ascii="Times New Roman"/>
          <w:b w:val="false"/>
          <w:i w:val="false"/>
          <w:color w:val="000000"/>
          <w:sz w:val="28"/>
        </w:rPr>
        <w:t xml:space="preserve">
      унифицированного ряда </w:t>
      </w:r>
      <w:r>
        <w:br/>
      </w:r>
      <w:r>
        <w:rPr>
          <w:rFonts w:ascii="Times New Roman"/>
          <w:b w:val="false"/>
          <w:i w:val="false"/>
          <w:color w:val="000000"/>
          <w:sz w:val="28"/>
        </w:rPr>
        <w:t xml:space="preserve">
      "Синтез" </w:t>
      </w:r>
    </w:p>
    <w:p>
      <w:pPr>
        <w:spacing w:after="0"/>
        <w:ind w:left="0"/>
        <w:jc w:val="both"/>
      </w:pPr>
      <w:r>
        <w:rPr>
          <w:rFonts w:ascii="Times New Roman"/>
          <w:b w:val="false"/>
          <w:i w:val="false"/>
          <w:color w:val="000000"/>
          <w:sz w:val="28"/>
        </w:rPr>
        <w:t xml:space="preserve">1.3.  Замена выработавших ресурс        2004 г.              0 </w:t>
      </w:r>
      <w:r>
        <w:br/>
      </w:r>
      <w:r>
        <w:rPr>
          <w:rFonts w:ascii="Times New Roman"/>
          <w:b w:val="false"/>
          <w:i w:val="false"/>
          <w:color w:val="000000"/>
          <w:sz w:val="28"/>
        </w:rPr>
        <w:t xml:space="preserve">
      аэродромных РЛС </w:t>
      </w:r>
    </w:p>
    <w:p>
      <w:pPr>
        <w:spacing w:after="0"/>
        <w:ind w:left="0"/>
        <w:jc w:val="both"/>
      </w:pPr>
      <w:r>
        <w:rPr>
          <w:rFonts w:ascii="Times New Roman"/>
          <w:b w:val="false"/>
          <w:i w:val="false"/>
          <w:color w:val="000000"/>
          <w:sz w:val="28"/>
        </w:rPr>
        <w:t xml:space="preserve">1.4.  Доработка, модернизация       2002г., 2004г.      33 780 </w:t>
      </w:r>
      <w:r>
        <w:br/>
      </w:r>
      <w:r>
        <w:rPr>
          <w:rFonts w:ascii="Times New Roman"/>
          <w:b w:val="false"/>
          <w:i w:val="false"/>
          <w:color w:val="000000"/>
          <w:sz w:val="28"/>
        </w:rPr>
        <w:t xml:space="preserve">
      вторичных РЛС "Радуга-2",         и 2005г. </w:t>
      </w:r>
      <w:r>
        <w:br/>
      </w:r>
      <w:r>
        <w:rPr>
          <w:rFonts w:ascii="Times New Roman"/>
          <w:b w:val="false"/>
          <w:i w:val="false"/>
          <w:color w:val="000000"/>
          <w:sz w:val="28"/>
        </w:rPr>
        <w:t xml:space="preserve">
      МВРЛ-СВК </w:t>
      </w:r>
    </w:p>
    <w:p>
      <w:pPr>
        <w:spacing w:after="0"/>
        <w:ind w:left="0"/>
        <w:jc w:val="both"/>
      </w:pPr>
      <w:r>
        <w:rPr>
          <w:rFonts w:ascii="Times New Roman"/>
          <w:b w:val="false"/>
          <w:i w:val="false"/>
          <w:color w:val="000000"/>
          <w:sz w:val="28"/>
        </w:rPr>
        <w:t xml:space="preserve">1.5.  Модернизация, капитальный     2002-2005 гг.       64 262 </w:t>
      </w:r>
      <w:r>
        <w:br/>
      </w:r>
      <w:r>
        <w:rPr>
          <w:rFonts w:ascii="Times New Roman"/>
          <w:b w:val="false"/>
          <w:i w:val="false"/>
          <w:color w:val="000000"/>
          <w:sz w:val="28"/>
        </w:rPr>
        <w:t xml:space="preserve">
      ремонт аэродромных РЛС </w:t>
      </w:r>
    </w:p>
    <w:p>
      <w:pPr>
        <w:spacing w:after="0"/>
        <w:ind w:left="0"/>
        <w:jc w:val="both"/>
      </w:pPr>
      <w:r>
        <w:rPr>
          <w:rFonts w:ascii="Times New Roman"/>
          <w:b w:val="false"/>
          <w:i w:val="false"/>
          <w:color w:val="000000"/>
          <w:sz w:val="28"/>
        </w:rPr>
        <w:t xml:space="preserve">1.6.  Средства измерений для             2003 г.             0 </w:t>
      </w:r>
      <w:r>
        <w:br/>
      </w:r>
      <w:r>
        <w:rPr>
          <w:rFonts w:ascii="Times New Roman"/>
          <w:b w:val="false"/>
          <w:i w:val="false"/>
          <w:color w:val="000000"/>
          <w:sz w:val="28"/>
        </w:rPr>
        <w:t xml:space="preserve">
      объектов ГТО и связи </w:t>
      </w:r>
      <w:r>
        <w:br/>
      </w:r>
      <w:r>
        <w:rPr>
          <w:rFonts w:ascii="Times New Roman"/>
          <w:b w:val="false"/>
          <w:i w:val="false"/>
          <w:color w:val="000000"/>
          <w:sz w:val="28"/>
        </w:rPr>
        <w:t xml:space="preserve">
1.7.  Оборудование фирмы "Thales"        2003 г.             0 </w:t>
      </w:r>
    </w:p>
    <w:p>
      <w:pPr>
        <w:spacing w:after="0"/>
        <w:ind w:left="0"/>
        <w:jc w:val="both"/>
      </w:pPr>
      <w:r>
        <w:rPr>
          <w:rFonts w:ascii="Times New Roman"/>
          <w:b w:val="false"/>
          <w:i w:val="false"/>
          <w:color w:val="000000"/>
          <w:sz w:val="28"/>
        </w:rPr>
        <w:t xml:space="preserve">2.    Радионавигационное </w:t>
      </w:r>
      <w:r>
        <w:br/>
      </w:r>
      <w:r>
        <w:rPr>
          <w:rFonts w:ascii="Times New Roman"/>
          <w:b w:val="false"/>
          <w:i w:val="false"/>
          <w:color w:val="000000"/>
          <w:sz w:val="28"/>
        </w:rPr>
        <w:t xml:space="preserve">
      оборудование обеспечения </w:t>
      </w:r>
      <w:r>
        <w:br/>
      </w:r>
      <w:r>
        <w:rPr>
          <w:rFonts w:ascii="Times New Roman"/>
          <w:b w:val="false"/>
          <w:i w:val="false"/>
          <w:color w:val="000000"/>
          <w:sz w:val="28"/>
        </w:rPr>
        <w:t xml:space="preserve">
      полетов воздушных судов, </w:t>
      </w:r>
      <w:r>
        <w:br/>
      </w:r>
      <w:r>
        <w:rPr>
          <w:rFonts w:ascii="Times New Roman"/>
          <w:b w:val="false"/>
          <w:i w:val="false"/>
          <w:color w:val="000000"/>
          <w:sz w:val="28"/>
        </w:rPr>
        <w:t xml:space="preserve">
      в том числе:                  2002-2005 гг.      380 956 </w:t>
      </w:r>
    </w:p>
    <w:p>
      <w:pPr>
        <w:spacing w:after="0"/>
        <w:ind w:left="0"/>
        <w:jc w:val="both"/>
      </w:pPr>
      <w:r>
        <w:rPr>
          <w:rFonts w:ascii="Times New Roman"/>
          <w:b w:val="false"/>
          <w:i w:val="false"/>
          <w:color w:val="000000"/>
          <w:sz w:val="28"/>
        </w:rPr>
        <w:t xml:space="preserve">2.1.  Радиомаячные системы посадки  2002-2005 гг.      189 940 </w:t>
      </w:r>
      <w:r>
        <w:br/>
      </w:r>
      <w:r>
        <w:rPr>
          <w:rFonts w:ascii="Times New Roman"/>
          <w:b w:val="false"/>
          <w:i w:val="false"/>
          <w:color w:val="000000"/>
          <w:sz w:val="28"/>
        </w:rPr>
        <w:t xml:space="preserve">
      самолетов </w:t>
      </w:r>
      <w:r>
        <w:br/>
      </w:r>
      <w:r>
        <w:rPr>
          <w:rFonts w:ascii="Times New Roman"/>
          <w:b w:val="false"/>
          <w:i w:val="false"/>
          <w:color w:val="000000"/>
          <w:sz w:val="28"/>
        </w:rPr>
        <w:t xml:space="preserve">
2.2.  Всенаправленные радиомаяки    2002-2005 гг.      107 617 </w:t>
      </w:r>
      <w:r>
        <w:br/>
      </w:r>
      <w:r>
        <w:rPr>
          <w:rFonts w:ascii="Times New Roman"/>
          <w:b w:val="false"/>
          <w:i w:val="false"/>
          <w:color w:val="000000"/>
          <w:sz w:val="28"/>
        </w:rPr>
        <w:t xml:space="preserve">
      стандарта VOR/DME </w:t>
      </w:r>
    </w:p>
    <w:p>
      <w:pPr>
        <w:spacing w:after="0"/>
        <w:ind w:left="0"/>
        <w:jc w:val="both"/>
      </w:pPr>
      <w:r>
        <w:rPr>
          <w:rFonts w:ascii="Times New Roman"/>
          <w:b w:val="false"/>
          <w:i w:val="false"/>
          <w:color w:val="000000"/>
          <w:sz w:val="28"/>
        </w:rPr>
        <w:t xml:space="preserve">2.3.  Приводные радиостанции с      2002-2005 гг.       83 399 </w:t>
      </w:r>
      <w:r>
        <w:br/>
      </w:r>
      <w:r>
        <w:rPr>
          <w:rFonts w:ascii="Times New Roman"/>
          <w:b w:val="false"/>
          <w:i w:val="false"/>
          <w:color w:val="000000"/>
          <w:sz w:val="28"/>
        </w:rPr>
        <w:t xml:space="preserve">
      маркерными маяками </w:t>
      </w:r>
    </w:p>
    <w:p>
      <w:pPr>
        <w:spacing w:after="0"/>
        <w:ind w:left="0"/>
        <w:jc w:val="both"/>
      </w:pPr>
      <w:r>
        <w:rPr>
          <w:rFonts w:ascii="Times New Roman"/>
          <w:b w:val="false"/>
          <w:i w:val="false"/>
          <w:color w:val="000000"/>
          <w:sz w:val="28"/>
        </w:rPr>
        <w:t xml:space="preserve">2.4.  Автоматические OВЧ-           2004-2005 гг.            0 </w:t>
      </w:r>
      <w:r>
        <w:br/>
      </w:r>
      <w:r>
        <w:rPr>
          <w:rFonts w:ascii="Times New Roman"/>
          <w:b w:val="false"/>
          <w:i w:val="false"/>
          <w:color w:val="000000"/>
          <w:sz w:val="28"/>
        </w:rPr>
        <w:t xml:space="preserve">
      радиопеленгаторы </w:t>
      </w:r>
    </w:p>
    <w:p>
      <w:pPr>
        <w:spacing w:after="0"/>
        <w:ind w:left="0"/>
        <w:jc w:val="both"/>
      </w:pPr>
      <w:r>
        <w:rPr>
          <w:rFonts w:ascii="Times New Roman"/>
          <w:b w:val="false"/>
          <w:i w:val="false"/>
          <w:color w:val="000000"/>
          <w:sz w:val="28"/>
        </w:rPr>
        <w:t xml:space="preserve">3.    Оборудование авиационной      2002-2005 гг.      593 698 </w:t>
      </w:r>
      <w:r>
        <w:br/>
      </w:r>
      <w:r>
        <w:rPr>
          <w:rFonts w:ascii="Times New Roman"/>
          <w:b w:val="false"/>
          <w:i w:val="false"/>
          <w:color w:val="000000"/>
          <w:sz w:val="28"/>
        </w:rPr>
        <w:t xml:space="preserve">
      электросвязи </w:t>
      </w:r>
      <w:r>
        <w:br/>
      </w:r>
      <w:r>
        <w:rPr>
          <w:rFonts w:ascii="Times New Roman"/>
          <w:b w:val="false"/>
          <w:i w:val="false"/>
          <w:color w:val="000000"/>
          <w:sz w:val="28"/>
        </w:rPr>
        <w:t xml:space="preserve">
3.1.  Оборудование диспетчерской </w:t>
      </w:r>
      <w:r>
        <w:br/>
      </w:r>
      <w:r>
        <w:rPr>
          <w:rFonts w:ascii="Times New Roman"/>
          <w:b w:val="false"/>
          <w:i w:val="false"/>
          <w:color w:val="000000"/>
          <w:sz w:val="28"/>
        </w:rPr>
        <w:t xml:space="preserve">
      голосовой связи               2002-2005 гг.       46 161 </w:t>
      </w:r>
      <w:r>
        <w:br/>
      </w:r>
      <w:r>
        <w:rPr>
          <w:rFonts w:ascii="Times New Roman"/>
          <w:b w:val="false"/>
          <w:i w:val="false"/>
          <w:color w:val="000000"/>
          <w:sz w:val="28"/>
        </w:rPr>
        <w:t xml:space="preserve">
3.2.  Оборудование волоконно- </w:t>
      </w:r>
      <w:r>
        <w:br/>
      </w:r>
      <w:r>
        <w:rPr>
          <w:rFonts w:ascii="Times New Roman"/>
          <w:b w:val="false"/>
          <w:i w:val="false"/>
          <w:color w:val="000000"/>
          <w:sz w:val="28"/>
        </w:rPr>
        <w:t xml:space="preserve">
      оптических линий связи           2002 г.          44 521 </w:t>
      </w:r>
      <w:r>
        <w:br/>
      </w:r>
      <w:r>
        <w:rPr>
          <w:rFonts w:ascii="Times New Roman"/>
          <w:b w:val="false"/>
          <w:i w:val="false"/>
          <w:color w:val="000000"/>
          <w:sz w:val="28"/>
        </w:rPr>
        <w:t xml:space="preserve">
3.3.  Оборудование </w:t>
      </w:r>
      <w:r>
        <w:br/>
      </w:r>
      <w:r>
        <w:rPr>
          <w:rFonts w:ascii="Times New Roman"/>
          <w:b w:val="false"/>
          <w:i w:val="false"/>
          <w:color w:val="000000"/>
          <w:sz w:val="28"/>
        </w:rPr>
        <w:t xml:space="preserve">
      "последней мили"              2002-2005 гг.      188 837 </w:t>
      </w:r>
      <w:r>
        <w:br/>
      </w:r>
      <w:r>
        <w:rPr>
          <w:rFonts w:ascii="Times New Roman"/>
          <w:b w:val="false"/>
          <w:i w:val="false"/>
          <w:color w:val="000000"/>
          <w:sz w:val="28"/>
        </w:rPr>
        <w:t xml:space="preserve">
3.4.  Оборудование ATN сети         2002г. и 2005 гг.  232 445 </w:t>
      </w:r>
      <w:r>
        <w:br/>
      </w:r>
      <w:r>
        <w:rPr>
          <w:rFonts w:ascii="Times New Roman"/>
          <w:b w:val="false"/>
          <w:i w:val="false"/>
          <w:color w:val="000000"/>
          <w:sz w:val="28"/>
        </w:rPr>
        <w:t xml:space="preserve">
3.5.  Оборудование ОВЧ и ВЧ </w:t>
      </w:r>
      <w:r>
        <w:br/>
      </w:r>
      <w:r>
        <w:rPr>
          <w:rFonts w:ascii="Times New Roman"/>
          <w:b w:val="false"/>
          <w:i w:val="false"/>
          <w:color w:val="000000"/>
          <w:sz w:val="28"/>
        </w:rPr>
        <w:t xml:space="preserve">
      авиационной радиосвязи        2002-2005 гг.       81 734 </w:t>
      </w:r>
      <w:r>
        <w:br/>
      </w:r>
      <w:r>
        <w:rPr>
          <w:rFonts w:ascii="Times New Roman"/>
          <w:b w:val="false"/>
          <w:i w:val="false"/>
          <w:color w:val="000000"/>
          <w:sz w:val="28"/>
        </w:rPr>
        <w:t xml:space="preserve">
3.6.  Оборудование ТРС                 2003 г. </w:t>
      </w:r>
      <w:r>
        <w:br/>
      </w:r>
      <w:r>
        <w:rPr>
          <w:rFonts w:ascii="Times New Roman"/>
          <w:b w:val="false"/>
          <w:i w:val="false"/>
          <w:color w:val="000000"/>
          <w:sz w:val="28"/>
        </w:rPr>
        <w:t xml:space="preserve">
3.7.  Оборудование сети AFTN        2002-2005 гг.            0 </w:t>
      </w:r>
      <w:r>
        <w:br/>
      </w:r>
      <w:r>
        <w:rPr>
          <w:rFonts w:ascii="Times New Roman"/>
          <w:b w:val="false"/>
          <w:i w:val="false"/>
          <w:color w:val="000000"/>
          <w:sz w:val="28"/>
        </w:rPr>
        <w:t xml:space="preserve">
4.    Электротехническое </w:t>
      </w:r>
      <w:r>
        <w:br/>
      </w:r>
      <w:r>
        <w:rPr>
          <w:rFonts w:ascii="Times New Roman"/>
          <w:b w:val="false"/>
          <w:i w:val="false"/>
          <w:color w:val="000000"/>
          <w:sz w:val="28"/>
        </w:rPr>
        <w:t xml:space="preserve">
      оборудование обеспечения </w:t>
      </w:r>
      <w:r>
        <w:br/>
      </w:r>
      <w:r>
        <w:rPr>
          <w:rFonts w:ascii="Times New Roman"/>
          <w:b w:val="false"/>
          <w:i w:val="false"/>
          <w:color w:val="000000"/>
          <w:sz w:val="28"/>
        </w:rPr>
        <w:t xml:space="preserve">
      ОВД                           2002-2005 гг.        3 096 </w:t>
      </w:r>
      <w:r>
        <w:br/>
      </w:r>
      <w:r>
        <w:rPr>
          <w:rFonts w:ascii="Times New Roman"/>
          <w:b w:val="false"/>
          <w:i w:val="false"/>
          <w:color w:val="000000"/>
          <w:sz w:val="28"/>
        </w:rPr>
        <w:t xml:space="preserve">
4.1.  Дизель-электрические </w:t>
      </w:r>
      <w:r>
        <w:br/>
      </w:r>
      <w:r>
        <w:rPr>
          <w:rFonts w:ascii="Times New Roman"/>
          <w:b w:val="false"/>
          <w:i w:val="false"/>
          <w:color w:val="000000"/>
          <w:sz w:val="28"/>
        </w:rPr>
        <w:t xml:space="preserve">
      агрегаты                      2003-2005 гг.            0 </w:t>
      </w:r>
      <w:r>
        <w:br/>
      </w:r>
      <w:r>
        <w:rPr>
          <w:rFonts w:ascii="Times New Roman"/>
          <w:b w:val="false"/>
          <w:i w:val="false"/>
          <w:color w:val="000000"/>
          <w:sz w:val="28"/>
        </w:rPr>
        <w:t xml:space="preserve">
4.2.  Источники бесперебойного </w:t>
      </w:r>
      <w:r>
        <w:br/>
      </w:r>
      <w:r>
        <w:rPr>
          <w:rFonts w:ascii="Times New Roman"/>
          <w:b w:val="false"/>
          <w:i w:val="false"/>
          <w:color w:val="000000"/>
          <w:sz w:val="28"/>
        </w:rPr>
        <w:t xml:space="preserve">
      электропитания                2002-2005 гг.        3 096 </w:t>
      </w:r>
    </w:p>
    <w:p>
      <w:pPr>
        <w:spacing w:after="0"/>
        <w:ind w:left="0"/>
        <w:jc w:val="both"/>
      </w:pPr>
      <w:r>
        <w:rPr>
          <w:rFonts w:ascii="Times New Roman"/>
          <w:b w:val="false"/>
          <w:i w:val="false"/>
          <w:color w:val="000000"/>
          <w:sz w:val="28"/>
        </w:rPr>
        <w:t xml:space="preserve"> В.   Инвестиции, сопутствующие </w:t>
      </w:r>
      <w:r>
        <w:br/>
      </w:r>
      <w:r>
        <w:rPr>
          <w:rFonts w:ascii="Times New Roman"/>
          <w:b w:val="false"/>
          <w:i w:val="false"/>
          <w:color w:val="000000"/>
          <w:sz w:val="28"/>
        </w:rPr>
        <w:t xml:space="preserve">
      проекты                       2002-2005 гг.       70 081 </w:t>
      </w:r>
      <w:r>
        <w:br/>
      </w:r>
      <w:r>
        <w:rPr>
          <w:rFonts w:ascii="Times New Roman"/>
          <w:b w:val="false"/>
          <w:i w:val="false"/>
          <w:color w:val="000000"/>
          <w:sz w:val="28"/>
        </w:rPr>
        <w:t xml:space="preserve">
 1.   Таможенные сборы </w:t>
      </w:r>
      <w:r>
        <w:br/>
      </w:r>
      <w:r>
        <w:rPr>
          <w:rFonts w:ascii="Times New Roman"/>
          <w:b w:val="false"/>
          <w:i w:val="false"/>
          <w:color w:val="000000"/>
          <w:sz w:val="28"/>
        </w:rPr>
        <w:t xml:space="preserve">
      (0,4% стоим, оборудования)    2002-2005 гг.        6 969 </w:t>
      </w:r>
      <w:r>
        <w:br/>
      </w:r>
      <w:r>
        <w:rPr>
          <w:rFonts w:ascii="Times New Roman"/>
          <w:b w:val="false"/>
          <w:i w:val="false"/>
          <w:color w:val="000000"/>
          <w:sz w:val="28"/>
        </w:rPr>
        <w:t xml:space="preserve">
 2.   Разработка проектно-сметной </w:t>
      </w:r>
      <w:r>
        <w:br/>
      </w:r>
      <w:r>
        <w:rPr>
          <w:rFonts w:ascii="Times New Roman"/>
          <w:b w:val="false"/>
          <w:i w:val="false"/>
          <w:color w:val="000000"/>
          <w:sz w:val="28"/>
        </w:rPr>
        <w:t xml:space="preserve">
      документации                  2002-2005 гг.       10 081 </w:t>
      </w:r>
      <w:r>
        <w:br/>
      </w:r>
      <w:r>
        <w:rPr>
          <w:rFonts w:ascii="Times New Roman"/>
          <w:b w:val="false"/>
          <w:i w:val="false"/>
          <w:color w:val="000000"/>
          <w:sz w:val="28"/>
        </w:rPr>
        <w:t xml:space="preserve">
 3.   Строительство позиций </w:t>
      </w:r>
      <w:r>
        <w:br/>
      </w:r>
      <w:r>
        <w:rPr>
          <w:rFonts w:ascii="Times New Roman"/>
          <w:b w:val="false"/>
          <w:i w:val="false"/>
          <w:color w:val="000000"/>
          <w:sz w:val="28"/>
        </w:rPr>
        <w:t xml:space="preserve">
      объектов РТО </w:t>
      </w:r>
      <w:r>
        <w:br/>
      </w:r>
      <w:r>
        <w:rPr>
          <w:rFonts w:ascii="Times New Roman"/>
          <w:b w:val="false"/>
          <w:i w:val="false"/>
          <w:color w:val="000000"/>
          <w:sz w:val="28"/>
        </w:rPr>
        <w:t xml:space="preserve">
      (вновь, замена)               2002-2005 гг.       53 031 </w:t>
      </w:r>
      <w:r>
        <w:br/>
      </w:r>
      <w:r>
        <w:rPr>
          <w:rFonts w:ascii="Times New Roman"/>
          <w:b w:val="false"/>
          <w:i w:val="false"/>
          <w:color w:val="000000"/>
          <w:sz w:val="28"/>
        </w:rPr>
        <w:t>
 </w:t>
      </w:r>
      <w:r>
        <w:br/>
      </w:r>
      <w:r>
        <w:rPr>
          <w:rFonts w:ascii="Times New Roman"/>
          <w:b w:val="false"/>
          <w:i w:val="false"/>
          <w:color w:val="000000"/>
          <w:sz w:val="28"/>
        </w:rPr>
        <w:t xml:space="preserve">
        Общие инвестиции на развитие, </w:t>
      </w:r>
      <w:r>
        <w:br/>
      </w:r>
      <w:r>
        <w:rPr>
          <w:rFonts w:ascii="Times New Roman"/>
          <w:b w:val="false"/>
          <w:i w:val="false"/>
          <w:color w:val="000000"/>
          <w:sz w:val="28"/>
        </w:rPr>
        <w:t xml:space="preserve">
      модернизацию и замену </w:t>
      </w:r>
      <w:r>
        <w:br/>
      </w:r>
      <w:r>
        <w:rPr>
          <w:rFonts w:ascii="Times New Roman"/>
          <w:b w:val="false"/>
          <w:i w:val="false"/>
          <w:color w:val="000000"/>
          <w:sz w:val="28"/>
        </w:rPr>
        <w:t xml:space="preserve">
      радиотехнического обеспечения </w:t>
      </w:r>
      <w:r>
        <w:br/>
      </w:r>
      <w:r>
        <w:rPr>
          <w:rFonts w:ascii="Times New Roman"/>
          <w:b w:val="false"/>
          <w:i w:val="false"/>
          <w:color w:val="000000"/>
          <w:sz w:val="28"/>
        </w:rPr>
        <w:t xml:space="preserve">
      ОВД и полетов                 2002-2005 гг.    2 495 586 </w:t>
      </w:r>
      <w:r>
        <w:br/>
      </w:r>
      <w:r>
        <w:rPr>
          <w:rFonts w:ascii="Times New Roman"/>
          <w:b w:val="false"/>
          <w:i w:val="false"/>
          <w:color w:val="000000"/>
          <w:sz w:val="28"/>
        </w:rPr>
        <w:t xml:space="preserve">
 С.   Кредиты, CMР и приобретение </w:t>
      </w:r>
      <w:r>
        <w:br/>
      </w:r>
      <w:r>
        <w:rPr>
          <w:rFonts w:ascii="Times New Roman"/>
          <w:b w:val="false"/>
          <w:i w:val="false"/>
          <w:color w:val="000000"/>
          <w:sz w:val="28"/>
        </w:rPr>
        <w:t xml:space="preserve">
      прочих ОС                                        866 830 </w:t>
      </w:r>
      <w:r>
        <w:br/>
      </w:r>
      <w:r>
        <w:rPr>
          <w:rFonts w:ascii="Times New Roman"/>
          <w:b w:val="false"/>
          <w:i w:val="false"/>
          <w:color w:val="000000"/>
          <w:sz w:val="28"/>
        </w:rPr>
        <w:t>
 </w:t>
      </w:r>
      <w:r>
        <w:br/>
      </w:r>
      <w:r>
        <w:rPr>
          <w:rFonts w:ascii="Times New Roman"/>
          <w:b w:val="false"/>
          <w:i w:val="false"/>
          <w:color w:val="000000"/>
          <w:sz w:val="28"/>
        </w:rPr>
        <w:t xml:space="preserve">
   1.   Кредиты банков и внебанковских </w:t>
      </w:r>
      <w:r>
        <w:br/>
      </w:r>
      <w:r>
        <w:rPr>
          <w:rFonts w:ascii="Times New Roman"/>
          <w:b w:val="false"/>
          <w:i w:val="false"/>
          <w:color w:val="000000"/>
          <w:sz w:val="28"/>
        </w:rPr>
        <w:t xml:space="preserve">
      организаций под контракт </w:t>
      </w:r>
      <w:r>
        <w:br/>
      </w:r>
      <w:r>
        <w:rPr>
          <w:rFonts w:ascii="Times New Roman"/>
          <w:b w:val="false"/>
          <w:i w:val="false"/>
          <w:color w:val="000000"/>
          <w:sz w:val="28"/>
        </w:rPr>
        <w:t xml:space="preserve">
      предыдущих лет, в т.ч.:                          483 975 </w:t>
      </w:r>
      <w:r>
        <w:br/>
      </w:r>
      <w:r>
        <w:rPr>
          <w:rFonts w:ascii="Times New Roman"/>
          <w:b w:val="false"/>
          <w:i w:val="false"/>
          <w:color w:val="000000"/>
          <w:sz w:val="28"/>
        </w:rPr>
        <w:t xml:space="preserve">
1.1.  Thales (Thomson - CSF Aiersys), </w:t>
      </w:r>
      <w:r>
        <w:br/>
      </w:r>
      <w:r>
        <w:rPr>
          <w:rFonts w:ascii="Times New Roman"/>
          <w:b w:val="false"/>
          <w:i w:val="false"/>
          <w:color w:val="000000"/>
          <w:sz w:val="28"/>
        </w:rPr>
        <w:t xml:space="preserve">
      N 1-28/017КД-в от 20.01.97г.   2002-2010 гг.     260 250 </w:t>
      </w:r>
      <w:r>
        <w:br/>
      </w:r>
      <w:r>
        <w:rPr>
          <w:rFonts w:ascii="Times New Roman"/>
          <w:b w:val="false"/>
          <w:i w:val="false"/>
          <w:color w:val="000000"/>
          <w:sz w:val="28"/>
        </w:rPr>
        <w:t xml:space="preserve">
1.2.  Thalcs (Thomson - CSF Aiersys), </w:t>
      </w:r>
      <w:r>
        <w:br/>
      </w:r>
      <w:r>
        <w:rPr>
          <w:rFonts w:ascii="Times New Roman"/>
          <w:b w:val="false"/>
          <w:i w:val="false"/>
          <w:color w:val="000000"/>
          <w:sz w:val="28"/>
        </w:rPr>
        <w:t xml:space="preserve">
      N 2-28/017-КД-в от 20.01.97г.  1997-2002 гг.      46 440 </w:t>
      </w:r>
      <w:r>
        <w:br/>
      </w:r>
      <w:r>
        <w:rPr>
          <w:rFonts w:ascii="Times New Roman"/>
          <w:b w:val="false"/>
          <w:i w:val="false"/>
          <w:color w:val="000000"/>
          <w:sz w:val="28"/>
        </w:rPr>
        <w:t xml:space="preserve">
1.3.  Airsys ATM GmbH (Siemens)      1993-2002 гг.     177 285 </w:t>
      </w:r>
    </w:p>
    <w:p>
      <w:pPr>
        <w:spacing w:after="0"/>
        <w:ind w:left="0"/>
        <w:jc w:val="both"/>
      </w:pPr>
      <w:r>
        <w:rPr>
          <w:rFonts w:ascii="Times New Roman"/>
          <w:b w:val="false"/>
          <w:i w:val="false"/>
          <w:color w:val="000000"/>
          <w:sz w:val="28"/>
        </w:rPr>
        <w:t xml:space="preserve"> 2.   Инвестиции в прочие основные </w:t>
      </w:r>
      <w:r>
        <w:br/>
      </w:r>
      <w:r>
        <w:rPr>
          <w:rFonts w:ascii="Times New Roman"/>
          <w:b w:val="false"/>
          <w:i w:val="false"/>
          <w:color w:val="000000"/>
          <w:sz w:val="28"/>
        </w:rPr>
        <w:t xml:space="preserve">
      средства                                         382 855 </w:t>
      </w:r>
      <w:r>
        <w:br/>
      </w:r>
      <w:r>
        <w:rPr>
          <w:rFonts w:ascii="Times New Roman"/>
          <w:b w:val="false"/>
          <w:i w:val="false"/>
          <w:color w:val="000000"/>
          <w:sz w:val="28"/>
        </w:rPr>
        <w:t xml:space="preserve">
2.1.  Создание НОФ Республики </w:t>
      </w:r>
      <w:r>
        <w:br/>
      </w:r>
      <w:r>
        <w:rPr>
          <w:rFonts w:ascii="Times New Roman"/>
          <w:b w:val="false"/>
          <w:i w:val="false"/>
          <w:color w:val="000000"/>
          <w:sz w:val="28"/>
        </w:rPr>
        <w:t xml:space="preserve">
      Казахстан                         2002 г.         11 300 </w:t>
      </w:r>
      <w:r>
        <w:br/>
      </w:r>
      <w:r>
        <w:rPr>
          <w:rFonts w:ascii="Times New Roman"/>
          <w:b w:val="false"/>
          <w:i w:val="false"/>
          <w:color w:val="000000"/>
          <w:sz w:val="28"/>
        </w:rPr>
        <w:t xml:space="preserve">
2.2.  Строительно-монтажные работы    2002-2005 гг.    275 621 </w:t>
      </w:r>
      <w:r>
        <w:br/>
      </w:r>
      <w:r>
        <w:rPr>
          <w:rFonts w:ascii="Times New Roman"/>
          <w:b w:val="false"/>
          <w:i w:val="false"/>
          <w:color w:val="000000"/>
          <w:sz w:val="28"/>
        </w:rPr>
        <w:t xml:space="preserve">
а)    "Транспорт тауер"               2001-2004 гг.    252 324 </w:t>
      </w:r>
      <w:r>
        <w:br/>
      </w:r>
      <w:r>
        <w:rPr>
          <w:rFonts w:ascii="Times New Roman"/>
          <w:b w:val="false"/>
          <w:i w:val="false"/>
          <w:color w:val="000000"/>
          <w:sz w:val="28"/>
        </w:rPr>
        <w:t xml:space="preserve">
б)    СМР, прочее                     2002-2005 гг.     23 297 </w:t>
      </w:r>
      <w:r>
        <w:br/>
      </w:r>
      <w:r>
        <w:rPr>
          <w:rFonts w:ascii="Times New Roman"/>
          <w:b w:val="false"/>
          <w:i w:val="false"/>
          <w:color w:val="000000"/>
          <w:sz w:val="28"/>
        </w:rPr>
        <w:t xml:space="preserve">
2.3.  Транспортные средства           2002-2005 гг.      4 334 </w:t>
      </w:r>
      <w:r>
        <w:br/>
      </w:r>
      <w:r>
        <w:rPr>
          <w:rFonts w:ascii="Times New Roman"/>
          <w:b w:val="false"/>
          <w:i w:val="false"/>
          <w:color w:val="000000"/>
          <w:sz w:val="28"/>
        </w:rPr>
        <w:t xml:space="preserve">
2.4.  Вычислительная техника          2002-2005 гг.     54 448 </w:t>
      </w:r>
      <w:r>
        <w:br/>
      </w:r>
      <w:r>
        <w:rPr>
          <w:rFonts w:ascii="Times New Roman"/>
          <w:b w:val="false"/>
          <w:i w:val="false"/>
          <w:color w:val="000000"/>
          <w:sz w:val="28"/>
        </w:rPr>
        <w:t xml:space="preserve">
2.5.  Мебель                          2002-2005 гг.     23 220 </w:t>
      </w:r>
      <w:r>
        <w:br/>
      </w:r>
      <w:r>
        <w:rPr>
          <w:rFonts w:ascii="Times New Roman"/>
          <w:b w:val="false"/>
          <w:i w:val="false"/>
          <w:color w:val="000000"/>
          <w:sz w:val="28"/>
        </w:rPr>
        <w:t xml:space="preserve">
2.6.  Оборудование центра ТЭ и ПП       2003 г.        </w:t>
      </w:r>
      <w:r>
        <w:br/>
      </w:r>
      <w:r>
        <w:rPr>
          <w:rFonts w:ascii="Times New Roman"/>
          <w:b w:val="false"/>
          <w:i w:val="false"/>
          <w:color w:val="000000"/>
          <w:sz w:val="28"/>
        </w:rPr>
        <w:t xml:space="preserve">
2.7.  Инфраструктура                  2002-2005 гг.     13 932 </w:t>
      </w:r>
      <w:r>
        <w:br/>
      </w:r>
      <w:r>
        <w:rPr>
          <w:rFonts w:ascii="Times New Roman"/>
          <w:b w:val="false"/>
          <w:i w:val="false"/>
          <w:color w:val="000000"/>
          <w:sz w:val="28"/>
        </w:rPr>
        <w:t xml:space="preserve">
а)    в том числе климатехника          2003 г.         </w:t>
      </w:r>
      <w:r>
        <w:br/>
      </w:r>
      <w:r>
        <w:rPr>
          <w:rFonts w:ascii="Times New Roman"/>
          <w:b w:val="false"/>
          <w:i w:val="false"/>
          <w:color w:val="000000"/>
          <w:sz w:val="28"/>
        </w:rPr>
        <w:t xml:space="preserve">
      Итого:                                         3 362 415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161         166,5       170,9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Прогноз    </w:t>
      </w:r>
      <w:r>
        <w:br/>
      </w:r>
      <w:r>
        <w:rPr>
          <w:rFonts w:ascii="Times New Roman"/>
          <w:b w:val="false"/>
          <w:i w:val="false"/>
          <w:color w:val="000000"/>
          <w:sz w:val="28"/>
        </w:rPr>
        <w:t xml:space="preserve">
 п/п|                       |-------------------------------------- </w:t>
      </w:r>
      <w:r>
        <w:br/>
      </w:r>
      <w:r>
        <w:rPr>
          <w:rFonts w:ascii="Times New Roman"/>
          <w:b w:val="false"/>
          <w:i w:val="false"/>
          <w:color w:val="000000"/>
          <w:sz w:val="28"/>
        </w:rPr>
        <w:t xml:space="preserve">
    |                       | 2003 г. | 2004 г. | 2005 г. | Итого </w:t>
      </w:r>
      <w:r>
        <w:br/>
      </w:r>
      <w:r>
        <w:rPr>
          <w:rFonts w:ascii="Times New Roman"/>
          <w:b w:val="false"/>
          <w:i w:val="false"/>
          <w:color w:val="000000"/>
          <w:sz w:val="28"/>
        </w:rPr>
        <w:t xml:space="preserve">
    |                       |         |         |         | 2003- </w:t>
      </w:r>
      <w:r>
        <w:br/>
      </w:r>
      <w:r>
        <w:rPr>
          <w:rFonts w:ascii="Times New Roman"/>
          <w:b w:val="false"/>
          <w:i w:val="false"/>
          <w:color w:val="000000"/>
          <w:sz w:val="28"/>
        </w:rPr>
        <w:t xml:space="preserve">
    |                       |         |         |         | 2005 гг. </w:t>
      </w:r>
      <w:r>
        <w:br/>
      </w:r>
      <w:r>
        <w:rPr>
          <w:rFonts w:ascii="Times New Roman"/>
          <w:b w:val="false"/>
          <w:i w:val="false"/>
          <w:color w:val="000000"/>
          <w:sz w:val="28"/>
        </w:rPr>
        <w:t xml:space="preserve">
-------------------------------------------------------------------- </w:t>
      </w:r>
      <w:r>
        <w:br/>
      </w:r>
      <w:r>
        <w:rPr>
          <w:rFonts w:ascii="Times New Roman"/>
          <w:b w:val="false"/>
          <w:i w:val="false"/>
          <w:color w:val="000000"/>
          <w:sz w:val="28"/>
        </w:rPr>
        <w:t xml:space="preserve">
 А.   Инвестиции на приоб- </w:t>
      </w:r>
      <w:r>
        <w:br/>
      </w:r>
      <w:r>
        <w:rPr>
          <w:rFonts w:ascii="Times New Roman"/>
          <w:b w:val="false"/>
          <w:i w:val="false"/>
          <w:color w:val="000000"/>
          <w:sz w:val="28"/>
        </w:rPr>
        <w:t xml:space="preserve">
      ретение средств РТО </w:t>
      </w:r>
      <w:r>
        <w:br/>
      </w:r>
      <w:r>
        <w:rPr>
          <w:rFonts w:ascii="Times New Roman"/>
          <w:b w:val="false"/>
          <w:i w:val="false"/>
          <w:color w:val="000000"/>
          <w:sz w:val="28"/>
        </w:rPr>
        <w:t xml:space="preserve">
      и связи                2957 554  2885 389  2785 533  8628 475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переходящие суммы </w:t>
      </w:r>
      <w:r>
        <w:br/>
      </w:r>
      <w:r>
        <w:rPr>
          <w:rFonts w:ascii="Times New Roman"/>
          <w:b w:val="false"/>
          <w:i w:val="false"/>
          <w:color w:val="000000"/>
          <w:sz w:val="28"/>
        </w:rPr>
        <w:t xml:space="preserve">
      по контрактам            67 741                        67 741 </w:t>
      </w:r>
      <w:r>
        <w:br/>
      </w:r>
      <w:r>
        <w:rPr>
          <w:rFonts w:ascii="Times New Roman"/>
          <w:b w:val="false"/>
          <w:i w:val="false"/>
          <w:color w:val="000000"/>
          <w:sz w:val="28"/>
        </w:rPr>
        <w:t xml:space="preserve">
 1.   Радиотехническое </w:t>
      </w:r>
      <w:r>
        <w:br/>
      </w:r>
      <w:r>
        <w:rPr>
          <w:rFonts w:ascii="Times New Roman"/>
          <w:b w:val="false"/>
          <w:i w:val="false"/>
          <w:color w:val="000000"/>
          <w:sz w:val="28"/>
        </w:rPr>
        <w:t xml:space="preserve">
      оборудование наблюдения </w:t>
      </w:r>
      <w:r>
        <w:br/>
      </w:r>
      <w:r>
        <w:rPr>
          <w:rFonts w:ascii="Times New Roman"/>
          <w:b w:val="false"/>
          <w:i w:val="false"/>
          <w:color w:val="000000"/>
          <w:sz w:val="28"/>
        </w:rPr>
        <w:t xml:space="preserve">
      за воздушным движением, </w:t>
      </w:r>
      <w:r>
        <w:br/>
      </w:r>
      <w:r>
        <w:rPr>
          <w:rFonts w:ascii="Times New Roman"/>
          <w:b w:val="false"/>
          <w:i w:val="false"/>
          <w:color w:val="000000"/>
          <w:sz w:val="28"/>
        </w:rPr>
        <w:t xml:space="preserve">
      в том числе:           1585 850   791 375   256 008  2633 233 </w:t>
      </w:r>
    </w:p>
    <w:p>
      <w:pPr>
        <w:spacing w:after="0"/>
        <w:ind w:left="0"/>
        <w:jc w:val="both"/>
      </w:pPr>
      <w:r>
        <w:rPr>
          <w:rFonts w:ascii="Times New Roman"/>
          <w:b w:val="false"/>
          <w:i w:val="false"/>
          <w:color w:val="000000"/>
          <w:sz w:val="28"/>
        </w:rPr>
        <w:t xml:space="preserve">1.1.  Моноимпульсные </w:t>
      </w:r>
      <w:r>
        <w:br/>
      </w:r>
      <w:r>
        <w:rPr>
          <w:rFonts w:ascii="Times New Roman"/>
          <w:b w:val="false"/>
          <w:i w:val="false"/>
          <w:color w:val="000000"/>
          <w:sz w:val="28"/>
        </w:rPr>
        <w:t xml:space="preserve">
      вторичные радиолокаторы </w:t>
      </w:r>
      <w:r>
        <w:br/>
      </w:r>
      <w:r>
        <w:rPr>
          <w:rFonts w:ascii="Times New Roman"/>
          <w:b w:val="false"/>
          <w:i w:val="false"/>
          <w:color w:val="000000"/>
          <w:sz w:val="28"/>
        </w:rPr>
        <w:t xml:space="preserve">
      МВРЛ-СВК                495 880         0         0   495 880 </w:t>
      </w:r>
    </w:p>
    <w:p>
      <w:pPr>
        <w:spacing w:after="0"/>
        <w:ind w:left="0"/>
        <w:jc w:val="both"/>
      </w:pPr>
      <w:r>
        <w:rPr>
          <w:rFonts w:ascii="Times New Roman"/>
          <w:b w:val="false"/>
          <w:i w:val="false"/>
          <w:color w:val="000000"/>
          <w:sz w:val="28"/>
        </w:rPr>
        <w:t xml:space="preserve">1.2.  Аппаратура отображения  </w:t>
      </w:r>
      <w:r>
        <w:br/>
      </w:r>
      <w:r>
        <w:rPr>
          <w:rFonts w:ascii="Times New Roman"/>
          <w:b w:val="false"/>
          <w:i w:val="false"/>
          <w:color w:val="000000"/>
          <w:sz w:val="28"/>
        </w:rPr>
        <w:t xml:space="preserve">
      радиолокационной </w:t>
      </w:r>
      <w:r>
        <w:br/>
      </w:r>
      <w:r>
        <w:rPr>
          <w:rFonts w:ascii="Times New Roman"/>
          <w:b w:val="false"/>
          <w:i w:val="false"/>
          <w:color w:val="000000"/>
          <w:sz w:val="28"/>
        </w:rPr>
        <w:t xml:space="preserve">
      информации унифицирован- </w:t>
      </w:r>
      <w:r>
        <w:br/>
      </w:r>
      <w:r>
        <w:rPr>
          <w:rFonts w:ascii="Times New Roman"/>
          <w:b w:val="false"/>
          <w:i w:val="false"/>
          <w:color w:val="000000"/>
          <w:sz w:val="28"/>
        </w:rPr>
        <w:t xml:space="preserve">
      ного ряда "Синтез"      574 126   321 845   170 558  1066 529 </w:t>
      </w:r>
    </w:p>
    <w:p>
      <w:pPr>
        <w:spacing w:after="0"/>
        <w:ind w:left="0"/>
        <w:jc w:val="both"/>
      </w:pPr>
      <w:r>
        <w:rPr>
          <w:rFonts w:ascii="Times New Roman"/>
          <w:b w:val="false"/>
          <w:i w:val="false"/>
          <w:color w:val="000000"/>
          <w:sz w:val="28"/>
        </w:rPr>
        <w:t xml:space="preserve">1.3.  Замена выработавших </w:t>
      </w:r>
      <w:r>
        <w:br/>
      </w:r>
      <w:r>
        <w:rPr>
          <w:rFonts w:ascii="Times New Roman"/>
          <w:b w:val="false"/>
          <w:i w:val="false"/>
          <w:color w:val="000000"/>
          <w:sz w:val="28"/>
        </w:rPr>
        <w:t xml:space="preserve">
      ресурс аэродромных РЛС        0   299 700         0   299 700 </w:t>
      </w:r>
    </w:p>
    <w:p>
      <w:pPr>
        <w:spacing w:after="0"/>
        <w:ind w:left="0"/>
        <w:jc w:val="both"/>
      </w:pPr>
      <w:r>
        <w:rPr>
          <w:rFonts w:ascii="Times New Roman"/>
          <w:b w:val="false"/>
          <w:i w:val="false"/>
          <w:color w:val="000000"/>
          <w:sz w:val="28"/>
        </w:rPr>
        <w:t xml:space="preserve">1.4.  Доработка, модернизация       </w:t>
      </w:r>
      <w:r>
        <w:br/>
      </w:r>
      <w:r>
        <w:rPr>
          <w:rFonts w:ascii="Times New Roman"/>
          <w:b w:val="false"/>
          <w:i w:val="false"/>
          <w:color w:val="000000"/>
          <w:sz w:val="28"/>
        </w:rPr>
        <w:t xml:space="preserve">
      вторичных РЛС "Радуга-2",     </w:t>
      </w:r>
      <w:r>
        <w:br/>
      </w:r>
      <w:r>
        <w:rPr>
          <w:rFonts w:ascii="Times New Roman"/>
          <w:b w:val="false"/>
          <w:i w:val="false"/>
          <w:color w:val="000000"/>
          <w:sz w:val="28"/>
        </w:rPr>
        <w:t xml:space="preserve">
      МВРЛ-СВК                      0   129 870    44 434   174 304 </w:t>
      </w:r>
    </w:p>
    <w:p>
      <w:pPr>
        <w:spacing w:after="0"/>
        <w:ind w:left="0"/>
        <w:jc w:val="both"/>
      </w:pPr>
      <w:r>
        <w:rPr>
          <w:rFonts w:ascii="Times New Roman"/>
          <w:b w:val="false"/>
          <w:i w:val="false"/>
          <w:color w:val="000000"/>
          <w:sz w:val="28"/>
        </w:rPr>
        <w:t xml:space="preserve">1.5.  Модернизация, </w:t>
      </w:r>
      <w:r>
        <w:br/>
      </w:r>
      <w:r>
        <w:rPr>
          <w:rFonts w:ascii="Times New Roman"/>
          <w:b w:val="false"/>
          <w:i w:val="false"/>
          <w:color w:val="000000"/>
          <w:sz w:val="28"/>
        </w:rPr>
        <w:t xml:space="preserve">
      капитальный ремонт </w:t>
      </w:r>
      <w:r>
        <w:br/>
      </w:r>
      <w:r>
        <w:rPr>
          <w:rFonts w:ascii="Times New Roman"/>
          <w:b w:val="false"/>
          <w:i w:val="false"/>
          <w:color w:val="000000"/>
          <w:sz w:val="28"/>
        </w:rPr>
        <w:t xml:space="preserve">
      аэродромных РЛС         212 520    39 960    41 016   293 496 </w:t>
      </w:r>
    </w:p>
    <w:p>
      <w:pPr>
        <w:spacing w:after="0"/>
        <w:ind w:left="0"/>
        <w:jc w:val="both"/>
      </w:pPr>
      <w:r>
        <w:rPr>
          <w:rFonts w:ascii="Times New Roman"/>
          <w:b w:val="false"/>
          <w:i w:val="false"/>
          <w:color w:val="000000"/>
          <w:sz w:val="28"/>
        </w:rPr>
        <w:t xml:space="preserve">1.6.  Средства измерений для             </w:t>
      </w:r>
      <w:r>
        <w:br/>
      </w:r>
      <w:r>
        <w:rPr>
          <w:rFonts w:ascii="Times New Roman"/>
          <w:b w:val="false"/>
          <w:i w:val="false"/>
          <w:color w:val="000000"/>
          <w:sz w:val="28"/>
        </w:rPr>
        <w:t xml:space="preserve">
      объектов ГТО и связи     88 550         0         0    88 550 </w:t>
      </w:r>
      <w:r>
        <w:br/>
      </w:r>
      <w:r>
        <w:rPr>
          <w:rFonts w:ascii="Times New Roman"/>
          <w:b w:val="false"/>
          <w:i w:val="false"/>
          <w:color w:val="000000"/>
          <w:sz w:val="28"/>
        </w:rPr>
        <w:t xml:space="preserve">
1.7.  Оборудование фирмы </w:t>
      </w:r>
      <w:r>
        <w:br/>
      </w:r>
      <w:r>
        <w:rPr>
          <w:rFonts w:ascii="Times New Roman"/>
          <w:b w:val="false"/>
          <w:i w:val="false"/>
          <w:color w:val="000000"/>
          <w:sz w:val="28"/>
        </w:rPr>
        <w:t xml:space="preserve">
      "Thales"                214 774         0         0   214 774 </w:t>
      </w:r>
    </w:p>
    <w:p>
      <w:pPr>
        <w:spacing w:after="0"/>
        <w:ind w:left="0"/>
        <w:jc w:val="both"/>
      </w:pPr>
      <w:r>
        <w:rPr>
          <w:rFonts w:ascii="Times New Roman"/>
          <w:b w:val="false"/>
          <w:i w:val="false"/>
          <w:color w:val="000000"/>
          <w:sz w:val="28"/>
        </w:rPr>
        <w:t xml:space="preserve">2.    Радионавигационное </w:t>
      </w:r>
      <w:r>
        <w:br/>
      </w:r>
      <w:r>
        <w:rPr>
          <w:rFonts w:ascii="Times New Roman"/>
          <w:b w:val="false"/>
          <w:i w:val="false"/>
          <w:color w:val="000000"/>
          <w:sz w:val="28"/>
        </w:rPr>
        <w:t xml:space="preserve">
      оборудование обеспечения </w:t>
      </w:r>
      <w:r>
        <w:br/>
      </w:r>
      <w:r>
        <w:rPr>
          <w:rFonts w:ascii="Times New Roman"/>
          <w:b w:val="false"/>
          <w:i w:val="false"/>
          <w:color w:val="000000"/>
          <w:sz w:val="28"/>
        </w:rPr>
        <w:t xml:space="preserve">
      полетов воздушных судов, </w:t>
      </w:r>
      <w:r>
        <w:br/>
      </w:r>
      <w:r>
        <w:rPr>
          <w:rFonts w:ascii="Times New Roman"/>
          <w:b w:val="false"/>
          <w:i w:val="false"/>
          <w:color w:val="000000"/>
          <w:sz w:val="28"/>
        </w:rPr>
        <w:t xml:space="preserve">
      в том числе:            519 354   528 855   584 256  1632 465 </w:t>
      </w:r>
    </w:p>
    <w:p>
      <w:pPr>
        <w:spacing w:after="0"/>
        <w:ind w:left="0"/>
        <w:jc w:val="both"/>
      </w:pPr>
      <w:r>
        <w:rPr>
          <w:rFonts w:ascii="Times New Roman"/>
          <w:b w:val="false"/>
          <w:i w:val="false"/>
          <w:color w:val="000000"/>
          <w:sz w:val="28"/>
        </w:rPr>
        <w:t xml:space="preserve">2.1.  Радиомаячные системы </w:t>
      </w:r>
      <w:r>
        <w:br/>
      </w:r>
      <w:r>
        <w:rPr>
          <w:rFonts w:ascii="Times New Roman"/>
          <w:b w:val="false"/>
          <w:i w:val="false"/>
          <w:color w:val="000000"/>
          <w:sz w:val="28"/>
        </w:rPr>
        <w:t xml:space="preserve">
      посадки самолетов       263 396   204 296   279 592   747 284 </w:t>
      </w:r>
      <w:r>
        <w:br/>
      </w:r>
      <w:r>
        <w:rPr>
          <w:rFonts w:ascii="Times New Roman"/>
          <w:b w:val="false"/>
          <w:i w:val="false"/>
          <w:color w:val="000000"/>
          <w:sz w:val="28"/>
        </w:rPr>
        <w:t xml:space="preserve">
2.2.  Всенаправленные </w:t>
      </w:r>
      <w:r>
        <w:br/>
      </w:r>
      <w:r>
        <w:rPr>
          <w:rFonts w:ascii="Times New Roman"/>
          <w:b w:val="false"/>
          <w:i w:val="false"/>
          <w:color w:val="000000"/>
          <w:sz w:val="28"/>
        </w:rPr>
        <w:t xml:space="preserve">
      радиомаяки стандарта </w:t>
      </w:r>
      <w:r>
        <w:br/>
      </w:r>
      <w:r>
        <w:rPr>
          <w:rFonts w:ascii="Times New Roman"/>
          <w:b w:val="false"/>
          <w:i w:val="false"/>
          <w:color w:val="000000"/>
          <w:sz w:val="28"/>
        </w:rPr>
        <w:t xml:space="preserve">
      VOR/DME                 107 870   167 333   171 755   446 958 </w:t>
      </w:r>
    </w:p>
    <w:p>
      <w:pPr>
        <w:spacing w:after="0"/>
        <w:ind w:left="0"/>
        <w:jc w:val="both"/>
      </w:pPr>
      <w:r>
        <w:rPr>
          <w:rFonts w:ascii="Times New Roman"/>
          <w:b w:val="false"/>
          <w:i w:val="false"/>
          <w:color w:val="000000"/>
          <w:sz w:val="28"/>
        </w:rPr>
        <w:t xml:space="preserve">2.3.  Приводные радиостанции </w:t>
      </w:r>
      <w:r>
        <w:br/>
      </w:r>
      <w:r>
        <w:rPr>
          <w:rFonts w:ascii="Times New Roman"/>
          <w:b w:val="false"/>
          <w:i w:val="false"/>
          <w:color w:val="000000"/>
          <w:sz w:val="28"/>
        </w:rPr>
        <w:t xml:space="preserve">
      с маркерными маяками    148 088   110 606    61 131   319 825 </w:t>
      </w:r>
    </w:p>
    <w:p>
      <w:pPr>
        <w:spacing w:after="0"/>
        <w:ind w:left="0"/>
        <w:jc w:val="both"/>
      </w:pPr>
      <w:r>
        <w:rPr>
          <w:rFonts w:ascii="Times New Roman"/>
          <w:b w:val="false"/>
          <w:i w:val="false"/>
          <w:color w:val="000000"/>
          <w:sz w:val="28"/>
        </w:rPr>
        <w:t xml:space="preserve">2.4.  Автоматические OВЧ-        </w:t>
      </w:r>
      <w:r>
        <w:br/>
      </w:r>
      <w:r>
        <w:rPr>
          <w:rFonts w:ascii="Times New Roman"/>
          <w:b w:val="false"/>
          <w:i w:val="false"/>
          <w:color w:val="000000"/>
          <w:sz w:val="28"/>
        </w:rPr>
        <w:t xml:space="preserve">
      радиопеленгаторы              0    46 620    71 778   118 398 </w:t>
      </w:r>
    </w:p>
    <w:p>
      <w:pPr>
        <w:spacing w:after="0"/>
        <w:ind w:left="0"/>
        <w:jc w:val="both"/>
      </w:pPr>
      <w:r>
        <w:rPr>
          <w:rFonts w:ascii="Times New Roman"/>
          <w:b w:val="false"/>
          <w:i w:val="false"/>
          <w:color w:val="000000"/>
          <w:sz w:val="28"/>
        </w:rPr>
        <w:t xml:space="preserve">3.    Оборудование авиацион- </w:t>
      </w:r>
      <w:r>
        <w:br/>
      </w:r>
      <w:r>
        <w:rPr>
          <w:rFonts w:ascii="Times New Roman"/>
          <w:b w:val="false"/>
          <w:i w:val="false"/>
          <w:color w:val="000000"/>
          <w:sz w:val="28"/>
        </w:rPr>
        <w:t xml:space="preserve">
      ной электросвязи        756 700  1545 120  1923 992  4225 812 </w:t>
      </w:r>
      <w:r>
        <w:br/>
      </w:r>
      <w:r>
        <w:rPr>
          <w:rFonts w:ascii="Times New Roman"/>
          <w:b w:val="false"/>
          <w:i w:val="false"/>
          <w:color w:val="000000"/>
          <w:sz w:val="28"/>
        </w:rPr>
        <w:t xml:space="preserve">
3.1.  Оборудование </w:t>
      </w:r>
      <w:r>
        <w:br/>
      </w:r>
      <w:r>
        <w:rPr>
          <w:rFonts w:ascii="Times New Roman"/>
          <w:b w:val="false"/>
          <w:i w:val="false"/>
          <w:color w:val="000000"/>
          <w:sz w:val="28"/>
        </w:rPr>
        <w:t xml:space="preserve">
      диспетчерской </w:t>
      </w:r>
      <w:r>
        <w:br/>
      </w:r>
      <w:r>
        <w:rPr>
          <w:rFonts w:ascii="Times New Roman"/>
          <w:b w:val="false"/>
          <w:i w:val="false"/>
          <w:color w:val="000000"/>
          <w:sz w:val="28"/>
        </w:rPr>
        <w:t xml:space="preserve">
      голосовой связи         204 470   238 095   227 297   669 862 </w:t>
      </w:r>
      <w:r>
        <w:br/>
      </w:r>
      <w:r>
        <w:rPr>
          <w:rFonts w:ascii="Times New Roman"/>
          <w:b w:val="false"/>
          <w:i w:val="false"/>
          <w:color w:val="000000"/>
          <w:sz w:val="28"/>
        </w:rPr>
        <w:t xml:space="preserve">
3.2.  Оборудование волоконно- </w:t>
      </w:r>
      <w:r>
        <w:br/>
      </w:r>
      <w:r>
        <w:rPr>
          <w:rFonts w:ascii="Times New Roman"/>
          <w:b w:val="false"/>
          <w:i w:val="false"/>
          <w:color w:val="000000"/>
          <w:sz w:val="28"/>
        </w:rPr>
        <w:t xml:space="preserve">
      оптических линий связи        0         0         0         0 </w:t>
      </w:r>
      <w:r>
        <w:br/>
      </w:r>
      <w:r>
        <w:rPr>
          <w:rFonts w:ascii="Times New Roman"/>
          <w:b w:val="false"/>
          <w:i w:val="false"/>
          <w:color w:val="000000"/>
          <w:sz w:val="28"/>
        </w:rPr>
        <w:t xml:space="preserve">
3.3.  Оборудование </w:t>
      </w:r>
      <w:r>
        <w:br/>
      </w:r>
      <w:r>
        <w:rPr>
          <w:rFonts w:ascii="Times New Roman"/>
          <w:b w:val="false"/>
          <w:i w:val="false"/>
          <w:color w:val="000000"/>
          <w:sz w:val="28"/>
        </w:rPr>
        <w:t xml:space="preserve">
      "последней мили"         32 200    33 300    34 180    99 680 </w:t>
      </w:r>
      <w:r>
        <w:br/>
      </w:r>
      <w:r>
        <w:rPr>
          <w:rFonts w:ascii="Times New Roman"/>
          <w:b w:val="false"/>
          <w:i w:val="false"/>
          <w:color w:val="000000"/>
          <w:sz w:val="28"/>
        </w:rPr>
        <w:t xml:space="preserve">
3.4.  Оборудование ATN сети         0         0   346 585   346 585 </w:t>
      </w:r>
      <w:r>
        <w:br/>
      </w:r>
      <w:r>
        <w:rPr>
          <w:rFonts w:ascii="Times New Roman"/>
          <w:b w:val="false"/>
          <w:i w:val="false"/>
          <w:color w:val="000000"/>
          <w:sz w:val="28"/>
        </w:rPr>
        <w:t xml:space="preserve">
3.5.  Оборудование ОВЧ и ВЧ </w:t>
      </w:r>
      <w:r>
        <w:br/>
      </w:r>
      <w:r>
        <w:rPr>
          <w:rFonts w:ascii="Times New Roman"/>
          <w:b w:val="false"/>
          <w:i w:val="false"/>
          <w:color w:val="000000"/>
          <w:sz w:val="28"/>
        </w:rPr>
        <w:t xml:space="preserve">
      авиационной радиосвязи  491 050  1257 075  1298 840 3 046 965 </w:t>
      </w:r>
      <w:r>
        <w:br/>
      </w:r>
      <w:r>
        <w:rPr>
          <w:rFonts w:ascii="Times New Roman"/>
          <w:b w:val="false"/>
          <w:i w:val="false"/>
          <w:color w:val="000000"/>
          <w:sz w:val="28"/>
        </w:rPr>
        <w:t xml:space="preserve">
3.6.  Оборудование ТРС         12 880        </w:t>
      </w:r>
      <w:r>
        <w:br/>
      </w:r>
      <w:r>
        <w:rPr>
          <w:rFonts w:ascii="Times New Roman"/>
          <w:b w:val="false"/>
          <w:i w:val="false"/>
          <w:color w:val="000000"/>
          <w:sz w:val="28"/>
        </w:rPr>
        <w:t xml:space="preserve">
3.7.  Оборудование сети AFTN   16 100    16 650    17 090    49 840 </w:t>
      </w:r>
      <w:r>
        <w:br/>
      </w:r>
      <w:r>
        <w:rPr>
          <w:rFonts w:ascii="Times New Roman"/>
          <w:b w:val="false"/>
          <w:i w:val="false"/>
          <w:color w:val="000000"/>
          <w:sz w:val="28"/>
        </w:rPr>
        <w:t xml:space="preserve">
4.    Электротехническое </w:t>
      </w:r>
      <w:r>
        <w:br/>
      </w:r>
      <w:r>
        <w:rPr>
          <w:rFonts w:ascii="Times New Roman"/>
          <w:b w:val="false"/>
          <w:i w:val="false"/>
          <w:color w:val="000000"/>
          <w:sz w:val="28"/>
        </w:rPr>
        <w:t xml:space="preserve">
      оборудование </w:t>
      </w:r>
      <w:r>
        <w:br/>
      </w:r>
      <w:r>
        <w:rPr>
          <w:rFonts w:ascii="Times New Roman"/>
          <w:b w:val="false"/>
          <w:i w:val="false"/>
          <w:color w:val="000000"/>
          <w:sz w:val="28"/>
        </w:rPr>
        <w:t xml:space="preserve">
      обеспечения ОВД          27 909    20 039    21 277    69 225 </w:t>
      </w:r>
      <w:r>
        <w:br/>
      </w:r>
      <w:r>
        <w:rPr>
          <w:rFonts w:ascii="Times New Roman"/>
          <w:b w:val="false"/>
          <w:i w:val="false"/>
          <w:color w:val="000000"/>
          <w:sz w:val="28"/>
        </w:rPr>
        <w:t xml:space="preserve">
4.1.  Дизель-электрические </w:t>
      </w:r>
      <w:r>
        <w:br/>
      </w:r>
      <w:r>
        <w:rPr>
          <w:rFonts w:ascii="Times New Roman"/>
          <w:b w:val="false"/>
          <w:i w:val="false"/>
          <w:color w:val="000000"/>
          <w:sz w:val="28"/>
        </w:rPr>
        <w:t xml:space="preserve">
      агрегаты                 25 357    18 482    16 834    60 673 </w:t>
      </w:r>
      <w:r>
        <w:br/>
      </w:r>
      <w:r>
        <w:rPr>
          <w:rFonts w:ascii="Times New Roman"/>
          <w:b w:val="false"/>
          <w:i w:val="false"/>
          <w:color w:val="000000"/>
          <w:sz w:val="28"/>
        </w:rPr>
        <w:t xml:space="preserve">
4.2.  Источники </w:t>
      </w:r>
      <w:r>
        <w:br/>
      </w:r>
      <w:r>
        <w:rPr>
          <w:rFonts w:ascii="Times New Roman"/>
          <w:b w:val="false"/>
          <w:i w:val="false"/>
          <w:color w:val="000000"/>
          <w:sz w:val="28"/>
        </w:rPr>
        <w:t xml:space="preserve">
      бесперебойного </w:t>
      </w:r>
      <w:r>
        <w:br/>
      </w:r>
      <w:r>
        <w:rPr>
          <w:rFonts w:ascii="Times New Roman"/>
          <w:b w:val="false"/>
          <w:i w:val="false"/>
          <w:color w:val="000000"/>
          <w:sz w:val="28"/>
        </w:rPr>
        <w:t xml:space="preserve">
      электропитания            2 552     1 557     4 443     8 552 </w:t>
      </w:r>
    </w:p>
    <w:p>
      <w:pPr>
        <w:spacing w:after="0"/>
        <w:ind w:left="0"/>
        <w:jc w:val="both"/>
      </w:pPr>
      <w:r>
        <w:rPr>
          <w:rFonts w:ascii="Times New Roman"/>
          <w:b w:val="false"/>
          <w:i w:val="false"/>
          <w:color w:val="000000"/>
          <w:sz w:val="28"/>
        </w:rPr>
        <w:t xml:space="preserve"> В.   Инвестиции, </w:t>
      </w:r>
      <w:r>
        <w:br/>
      </w:r>
      <w:r>
        <w:rPr>
          <w:rFonts w:ascii="Times New Roman"/>
          <w:b w:val="false"/>
          <w:i w:val="false"/>
          <w:color w:val="000000"/>
          <w:sz w:val="28"/>
        </w:rPr>
        <w:t xml:space="preserve">
      сопутствующие проекты    63 411    64 944    76 439   204 794 </w:t>
      </w:r>
      <w:r>
        <w:br/>
      </w:r>
      <w:r>
        <w:rPr>
          <w:rFonts w:ascii="Times New Roman"/>
          <w:b w:val="false"/>
          <w:i w:val="false"/>
          <w:color w:val="000000"/>
          <w:sz w:val="28"/>
        </w:rPr>
        <w:t xml:space="preserve">
 1.   Таможенные сборы </w:t>
      </w:r>
      <w:r>
        <w:br/>
      </w:r>
      <w:r>
        <w:rPr>
          <w:rFonts w:ascii="Times New Roman"/>
          <w:b w:val="false"/>
          <w:i w:val="false"/>
          <w:color w:val="000000"/>
          <w:sz w:val="28"/>
        </w:rPr>
        <w:t xml:space="preserve">
      (0,4% стоим, </w:t>
      </w:r>
      <w:r>
        <w:br/>
      </w:r>
      <w:r>
        <w:rPr>
          <w:rFonts w:ascii="Times New Roman"/>
          <w:b w:val="false"/>
          <w:i w:val="false"/>
          <w:color w:val="000000"/>
          <w:sz w:val="28"/>
        </w:rPr>
        <w:t xml:space="preserve">
      оборудования)             8 647    11 542    11 142    31 331 </w:t>
      </w:r>
      <w:r>
        <w:br/>
      </w:r>
      <w:r>
        <w:rPr>
          <w:rFonts w:ascii="Times New Roman"/>
          <w:b w:val="false"/>
          <w:i w:val="false"/>
          <w:color w:val="000000"/>
          <w:sz w:val="28"/>
        </w:rPr>
        <w:t xml:space="preserve">
 2.   Разработка проектно- </w:t>
      </w:r>
      <w:r>
        <w:br/>
      </w:r>
      <w:r>
        <w:rPr>
          <w:rFonts w:ascii="Times New Roman"/>
          <w:b w:val="false"/>
          <w:i w:val="false"/>
          <w:color w:val="000000"/>
          <w:sz w:val="28"/>
        </w:rPr>
        <w:t xml:space="preserve">
      сметной документации     10 753    10 480    12 853    34 086 </w:t>
      </w:r>
      <w:r>
        <w:br/>
      </w:r>
      <w:r>
        <w:rPr>
          <w:rFonts w:ascii="Times New Roman"/>
          <w:b w:val="false"/>
          <w:i w:val="false"/>
          <w:color w:val="000000"/>
          <w:sz w:val="28"/>
        </w:rPr>
        <w:t xml:space="preserve">
 3.   Строительство позиций </w:t>
      </w:r>
      <w:r>
        <w:br/>
      </w:r>
      <w:r>
        <w:rPr>
          <w:rFonts w:ascii="Times New Roman"/>
          <w:b w:val="false"/>
          <w:i w:val="false"/>
          <w:color w:val="000000"/>
          <w:sz w:val="28"/>
        </w:rPr>
        <w:t xml:space="preserve">
      объектов РТО </w:t>
      </w:r>
      <w:r>
        <w:br/>
      </w:r>
      <w:r>
        <w:rPr>
          <w:rFonts w:ascii="Times New Roman"/>
          <w:b w:val="false"/>
          <w:i w:val="false"/>
          <w:color w:val="000000"/>
          <w:sz w:val="28"/>
        </w:rPr>
        <w:t xml:space="preserve">
      (вновь, замена)          44 012    42 922    52 444   139 378 </w:t>
      </w:r>
      <w:r>
        <w:br/>
      </w:r>
      <w:r>
        <w:rPr>
          <w:rFonts w:ascii="Times New Roman"/>
          <w:b w:val="false"/>
          <w:i w:val="false"/>
          <w:color w:val="000000"/>
          <w:sz w:val="28"/>
        </w:rPr>
        <w:t>
 </w:t>
      </w:r>
      <w:r>
        <w:br/>
      </w:r>
      <w:r>
        <w:rPr>
          <w:rFonts w:ascii="Times New Roman"/>
          <w:b w:val="false"/>
          <w:i w:val="false"/>
          <w:color w:val="000000"/>
          <w:sz w:val="28"/>
        </w:rPr>
        <w:t xml:space="preserve">
        Общие инвестиции на </w:t>
      </w:r>
      <w:r>
        <w:br/>
      </w:r>
      <w:r>
        <w:rPr>
          <w:rFonts w:ascii="Times New Roman"/>
          <w:b w:val="false"/>
          <w:i w:val="false"/>
          <w:color w:val="000000"/>
          <w:sz w:val="28"/>
        </w:rPr>
        <w:t xml:space="preserve">
      развитие, модернизацию </w:t>
      </w:r>
      <w:r>
        <w:br/>
      </w:r>
      <w:r>
        <w:rPr>
          <w:rFonts w:ascii="Times New Roman"/>
          <w:b w:val="false"/>
          <w:i w:val="false"/>
          <w:color w:val="000000"/>
          <w:sz w:val="28"/>
        </w:rPr>
        <w:t xml:space="preserve">
      и замену радиотехни- </w:t>
      </w:r>
      <w:r>
        <w:br/>
      </w:r>
      <w:r>
        <w:rPr>
          <w:rFonts w:ascii="Times New Roman"/>
          <w:b w:val="false"/>
          <w:i w:val="false"/>
          <w:color w:val="000000"/>
          <w:sz w:val="28"/>
        </w:rPr>
        <w:t xml:space="preserve">
      ческого обеспечения </w:t>
      </w:r>
      <w:r>
        <w:br/>
      </w:r>
      <w:r>
        <w:rPr>
          <w:rFonts w:ascii="Times New Roman"/>
          <w:b w:val="false"/>
          <w:i w:val="false"/>
          <w:color w:val="000000"/>
          <w:sz w:val="28"/>
        </w:rPr>
        <w:t xml:space="preserve">
      ОВД и полетов          3020 965  2950 333  2861 972  8833 270 </w:t>
      </w:r>
      <w:r>
        <w:br/>
      </w:r>
      <w:r>
        <w:rPr>
          <w:rFonts w:ascii="Times New Roman"/>
          <w:b w:val="false"/>
          <w:i w:val="false"/>
          <w:color w:val="000000"/>
          <w:sz w:val="28"/>
        </w:rPr>
        <w:t>
 </w:t>
      </w:r>
      <w:r>
        <w:br/>
      </w:r>
      <w:r>
        <w:rPr>
          <w:rFonts w:ascii="Times New Roman"/>
          <w:b w:val="false"/>
          <w:i w:val="false"/>
          <w:color w:val="000000"/>
          <w:sz w:val="28"/>
        </w:rPr>
        <w:t xml:space="preserve">
   С.   Кредиты, CMР и </w:t>
      </w:r>
      <w:r>
        <w:br/>
      </w:r>
      <w:r>
        <w:rPr>
          <w:rFonts w:ascii="Times New Roman"/>
          <w:b w:val="false"/>
          <w:i w:val="false"/>
          <w:color w:val="000000"/>
          <w:sz w:val="28"/>
        </w:rPr>
        <w:t xml:space="preserve">
      приобретение прочих ОС  892 888   526 243   538 788  1957 920 </w:t>
      </w:r>
      <w:r>
        <w:br/>
      </w:r>
      <w:r>
        <w:rPr>
          <w:rFonts w:ascii="Times New Roman"/>
          <w:b w:val="false"/>
          <w:i w:val="false"/>
          <w:color w:val="000000"/>
          <w:sz w:val="28"/>
        </w:rPr>
        <w:t>
 </w:t>
      </w:r>
      <w:r>
        <w:br/>
      </w:r>
      <w:r>
        <w:rPr>
          <w:rFonts w:ascii="Times New Roman"/>
          <w:b w:val="false"/>
          <w:i w:val="false"/>
          <w:color w:val="000000"/>
          <w:sz w:val="28"/>
        </w:rPr>
        <w:t xml:space="preserve">
   1.   Кредиты банков и </w:t>
      </w:r>
      <w:r>
        <w:br/>
      </w:r>
      <w:r>
        <w:rPr>
          <w:rFonts w:ascii="Times New Roman"/>
          <w:b w:val="false"/>
          <w:i w:val="false"/>
          <w:color w:val="000000"/>
          <w:sz w:val="28"/>
        </w:rPr>
        <w:t xml:space="preserve">
      внебанковских </w:t>
      </w:r>
      <w:r>
        <w:br/>
      </w:r>
      <w:r>
        <w:rPr>
          <w:rFonts w:ascii="Times New Roman"/>
          <w:b w:val="false"/>
          <w:i w:val="false"/>
          <w:color w:val="000000"/>
          <w:sz w:val="28"/>
        </w:rPr>
        <w:t xml:space="preserve">
      организаций под </w:t>
      </w:r>
      <w:r>
        <w:br/>
      </w:r>
      <w:r>
        <w:rPr>
          <w:rFonts w:ascii="Times New Roman"/>
          <w:b w:val="false"/>
          <w:i w:val="false"/>
          <w:color w:val="000000"/>
          <w:sz w:val="28"/>
        </w:rPr>
        <w:t xml:space="preserve">
      контракт предыдущих </w:t>
      </w:r>
      <w:r>
        <w:br/>
      </w:r>
      <w:r>
        <w:rPr>
          <w:rFonts w:ascii="Times New Roman"/>
          <w:b w:val="false"/>
          <w:i w:val="false"/>
          <w:color w:val="000000"/>
          <w:sz w:val="28"/>
        </w:rPr>
        <w:t xml:space="preserve">
      лет, в т.ч.:            270 673   279 920   287 317   837 910 </w:t>
      </w:r>
      <w:r>
        <w:br/>
      </w:r>
      <w:r>
        <w:rPr>
          <w:rFonts w:ascii="Times New Roman"/>
          <w:b w:val="false"/>
          <w:i w:val="false"/>
          <w:color w:val="000000"/>
          <w:sz w:val="28"/>
        </w:rPr>
        <w:t xml:space="preserve">
1.1.  Thales (Thomson - </w:t>
      </w:r>
      <w:r>
        <w:br/>
      </w:r>
      <w:r>
        <w:rPr>
          <w:rFonts w:ascii="Times New Roman"/>
          <w:b w:val="false"/>
          <w:i w:val="false"/>
          <w:color w:val="000000"/>
          <w:sz w:val="28"/>
        </w:rPr>
        <w:t xml:space="preserve">
      CSF Aiersys), </w:t>
      </w:r>
      <w:r>
        <w:br/>
      </w:r>
      <w:r>
        <w:rPr>
          <w:rFonts w:ascii="Times New Roman"/>
          <w:b w:val="false"/>
          <w:i w:val="false"/>
          <w:color w:val="000000"/>
          <w:sz w:val="28"/>
        </w:rPr>
        <w:t xml:space="preserve">
      N 1-28/017КД- </w:t>
      </w:r>
      <w:r>
        <w:br/>
      </w:r>
      <w:r>
        <w:rPr>
          <w:rFonts w:ascii="Times New Roman"/>
          <w:b w:val="false"/>
          <w:i w:val="false"/>
          <w:color w:val="000000"/>
          <w:sz w:val="28"/>
        </w:rPr>
        <w:t xml:space="preserve">
      в от 20.01.97г.         270 673   279 920   287 317   837 910 </w:t>
      </w:r>
      <w:r>
        <w:br/>
      </w:r>
      <w:r>
        <w:rPr>
          <w:rFonts w:ascii="Times New Roman"/>
          <w:b w:val="false"/>
          <w:i w:val="false"/>
          <w:color w:val="000000"/>
          <w:sz w:val="28"/>
        </w:rPr>
        <w:t xml:space="preserve">
1.2.  Thalcs (Thomson - </w:t>
      </w:r>
      <w:r>
        <w:br/>
      </w:r>
      <w:r>
        <w:rPr>
          <w:rFonts w:ascii="Times New Roman"/>
          <w:b w:val="false"/>
          <w:i w:val="false"/>
          <w:color w:val="000000"/>
          <w:sz w:val="28"/>
        </w:rPr>
        <w:t xml:space="preserve">
      CSF Aiersys), </w:t>
      </w:r>
      <w:r>
        <w:br/>
      </w:r>
      <w:r>
        <w:rPr>
          <w:rFonts w:ascii="Times New Roman"/>
          <w:b w:val="false"/>
          <w:i w:val="false"/>
          <w:color w:val="000000"/>
          <w:sz w:val="28"/>
        </w:rPr>
        <w:t xml:space="preserve">
      N 2-28/017-КД- </w:t>
      </w:r>
      <w:r>
        <w:br/>
      </w:r>
      <w:r>
        <w:rPr>
          <w:rFonts w:ascii="Times New Roman"/>
          <w:b w:val="false"/>
          <w:i w:val="false"/>
          <w:color w:val="000000"/>
          <w:sz w:val="28"/>
        </w:rPr>
        <w:t xml:space="preserve">
      в от 20.01.97г.     </w:t>
      </w:r>
      <w:r>
        <w:br/>
      </w:r>
      <w:r>
        <w:rPr>
          <w:rFonts w:ascii="Times New Roman"/>
          <w:b w:val="false"/>
          <w:i w:val="false"/>
          <w:color w:val="000000"/>
          <w:sz w:val="28"/>
        </w:rPr>
        <w:t xml:space="preserve">
1.3.  Airsys ATM GmbH </w:t>
      </w:r>
      <w:r>
        <w:br/>
      </w:r>
      <w:r>
        <w:rPr>
          <w:rFonts w:ascii="Times New Roman"/>
          <w:b w:val="false"/>
          <w:i w:val="false"/>
          <w:color w:val="000000"/>
          <w:sz w:val="28"/>
        </w:rPr>
        <w:t xml:space="preserve">
      (Siemens) </w:t>
      </w:r>
    </w:p>
    <w:p>
      <w:pPr>
        <w:spacing w:after="0"/>
        <w:ind w:left="0"/>
        <w:jc w:val="both"/>
      </w:pPr>
      <w:r>
        <w:rPr>
          <w:rFonts w:ascii="Times New Roman"/>
          <w:b w:val="false"/>
          <w:i w:val="false"/>
          <w:color w:val="000000"/>
          <w:sz w:val="28"/>
        </w:rPr>
        <w:t xml:space="preserve"> 2.   Инвестиции в </w:t>
      </w:r>
      <w:r>
        <w:br/>
      </w:r>
      <w:r>
        <w:rPr>
          <w:rFonts w:ascii="Times New Roman"/>
          <w:b w:val="false"/>
          <w:i w:val="false"/>
          <w:color w:val="000000"/>
          <w:sz w:val="28"/>
        </w:rPr>
        <w:t xml:space="preserve">
      прочие основные </w:t>
      </w:r>
      <w:r>
        <w:br/>
      </w:r>
      <w:r>
        <w:rPr>
          <w:rFonts w:ascii="Times New Roman"/>
          <w:b w:val="false"/>
          <w:i w:val="false"/>
          <w:color w:val="000000"/>
          <w:sz w:val="28"/>
        </w:rPr>
        <w:t xml:space="preserve">
      средства                622 215   246 323   251 471  1120 009 </w:t>
      </w:r>
      <w:r>
        <w:br/>
      </w:r>
      <w:r>
        <w:rPr>
          <w:rFonts w:ascii="Times New Roman"/>
          <w:b w:val="false"/>
          <w:i w:val="false"/>
          <w:color w:val="000000"/>
          <w:sz w:val="28"/>
        </w:rPr>
        <w:t xml:space="preserve">
2.1.  Создание НОФ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  Строительно-монтажные </w:t>
      </w:r>
      <w:r>
        <w:br/>
      </w:r>
      <w:r>
        <w:rPr>
          <w:rFonts w:ascii="Times New Roman"/>
          <w:b w:val="false"/>
          <w:i w:val="false"/>
          <w:color w:val="000000"/>
          <w:sz w:val="28"/>
        </w:rPr>
        <w:t xml:space="preserve">
      работы                  209 300   109 890    34 180   353 370 </w:t>
      </w:r>
      <w:r>
        <w:br/>
      </w:r>
      <w:r>
        <w:rPr>
          <w:rFonts w:ascii="Times New Roman"/>
          <w:b w:val="false"/>
          <w:i w:val="false"/>
          <w:color w:val="000000"/>
          <w:sz w:val="28"/>
        </w:rPr>
        <w:t xml:space="preserve">
а)    "Транспорт тауер"       183 540    78 255         0   261 795 </w:t>
      </w:r>
      <w:r>
        <w:br/>
      </w:r>
      <w:r>
        <w:rPr>
          <w:rFonts w:ascii="Times New Roman"/>
          <w:b w:val="false"/>
          <w:i w:val="false"/>
          <w:color w:val="000000"/>
          <w:sz w:val="28"/>
        </w:rPr>
        <w:t xml:space="preserve">
б)    СМР, прочее              25 760    31 635    34 180    91 575 </w:t>
      </w:r>
      <w:r>
        <w:br/>
      </w:r>
      <w:r>
        <w:rPr>
          <w:rFonts w:ascii="Times New Roman"/>
          <w:b w:val="false"/>
          <w:i w:val="false"/>
          <w:color w:val="000000"/>
          <w:sz w:val="28"/>
        </w:rPr>
        <w:t xml:space="preserve">
2.3.  Транспортные средства    10 143    22 644    10 083    42 870 </w:t>
      </w:r>
      <w:r>
        <w:br/>
      </w:r>
      <w:r>
        <w:rPr>
          <w:rFonts w:ascii="Times New Roman"/>
          <w:b w:val="false"/>
          <w:i w:val="false"/>
          <w:color w:val="000000"/>
          <w:sz w:val="28"/>
        </w:rPr>
        <w:t xml:space="preserve">
2.4.  Вычислительная техника   78 447    77 159   169 610   325 216 </w:t>
      </w:r>
      <w:r>
        <w:br/>
      </w:r>
      <w:r>
        <w:rPr>
          <w:rFonts w:ascii="Times New Roman"/>
          <w:b w:val="false"/>
          <w:i w:val="false"/>
          <w:color w:val="000000"/>
          <w:sz w:val="28"/>
        </w:rPr>
        <w:t xml:space="preserve">
2.5.  Мебель                   20 930    19 980    18 799    59 709 </w:t>
      </w:r>
      <w:r>
        <w:br/>
      </w:r>
      <w:r>
        <w:rPr>
          <w:rFonts w:ascii="Times New Roman"/>
          <w:b w:val="false"/>
          <w:i w:val="false"/>
          <w:color w:val="000000"/>
          <w:sz w:val="28"/>
        </w:rPr>
        <w:t xml:space="preserve">
2.6.  Оборудование центра </w:t>
      </w:r>
      <w:r>
        <w:br/>
      </w:r>
      <w:r>
        <w:rPr>
          <w:rFonts w:ascii="Times New Roman"/>
          <w:b w:val="false"/>
          <w:i w:val="false"/>
          <w:color w:val="000000"/>
          <w:sz w:val="28"/>
        </w:rPr>
        <w:t xml:space="preserve">
      ТЭ и ПП                 271 200                       271 200 </w:t>
      </w:r>
      <w:r>
        <w:br/>
      </w:r>
      <w:r>
        <w:rPr>
          <w:rFonts w:ascii="Times New Roman"/>
          <w:b w:val="false"/>
          <w:i w:val="false"/>
          <w:color w:val="000000"/>
          <w:sz w:val="28"/>
        </w:rPr>
        <w:t xml:space="preserve">
2.7.  Инфраструктура           32 195    16 650    18 799    67 644 </w:t>
      </w:r>
      <w:r>
        <w:br/>
      </w:r>
      <w:r>
        <w:rPr>
          <w:rFonts w:ascii="Times New Roman"/>
          <w:b w:val="false"/>
          <w:i w:val="false"/>
          <w:color w:val="000000"/>
          <w:sz w:val="28"/>
        </w:rPr>
        <w:t xml:space="preserve">
а)    в том числе </w:t>
      </w:r>
      <w:r>
        <w:br/>
      </w:r>
      <w:r>
        <w:rPr>
          <w:rFonts w:ascii="Times New Roman"/>
          <w:b w:val="false"/>
          <w:i w:val="false"/>
          <w:color w:val="000000"/>
          <w:sz w:val="28"/>
        </w:rPr>
        <w:t xml:space="preserve">
      климатехника             16 900                        16 900 </w:t>
      </w:r>
      <w:r>
        <w:br/>
      </w:r>
      <w:r>
        <w:rPr>
          <w:rFonts w:ascii="Times New Roman"/>
          <w:b w:val="false"/>
          <w:i w:val="false"/>
          <w:color w:val="000000"/>
          <w:sz w:val="28"/>
        </w:rPr>
        <w:t xml:space="preserve">
      Итого:                 3913 853  3476 576  3400 760 10791 189 </w:t>
      </w:r>
      <w:r>
        <w:br/>
      </w:r>
      <w:r>
        <w:rPr>
          <w:rFonts w:ascii="Times New Roman"/>
          <w:b w:val="false"/>
          <w:i w:val="false"/>
          <w:color w:val="000000"/>
          <w:sz w:val="28"/>
        </w:rPr>
        <w:t xml:space="preserve">
                       -------------------------------------------------------------------- </w:t>
      </w:r>
    </w:p>
    <w:bookmarkStart w:name="z20" w:id="1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Плану развития РГП      </w:t>
      </w:r>
      <w:r>
        <w:br/>
      </w:r>
      <w:r>
        <w:rPr>
          <w:rFonts w:ascii="Times New Roman"/>
          <w:b w:val="false"/>
          <w:i w:val="false"/>
          <w:color w:val="000000"/>
          <w:sz w:val="28"/>
        </w:rPr>
        <w:t xml:space="preserve">
"Казаэронавигация"       </w:t>
      </w:r>
      <w:r>
        <w:br/>
      </w:r>
      <w:r>
        <w:rPr>
          <w:rFonts w:ascii="Times New Roman"/>
          <w:b w:val="false"/>
          <w:i w:val="false"/>
          <w:color w:val="000000"/>
          <w:sz w:val="28"/>
        </w:rPr>
        <w:t xml:space="preserve">
на 2003-2005 годы       </w:t>
      </w:r>
    </w:p>
    <w:bookmarkEnd w:id="18"/>
    <w:p>
      <w:pPr>
        <w:spacing w:after="0"/>
        <w:ind w:left="0"/>
        <w:jc w:val="left"/>
      </w:pPr>
      <w:r>
        <w:rPr>
          <w:rFonts w:ascii="Times New Roman"/>
          <w:b/>
          <w:i w:val="false"/>
          <w:color w:val="000000"/>
        </w:rPr>
        <w:t xml:space="preserve"> Важнейшие показатели </w:t>
      </w:r>
      <w:r>
        <w:br/>
      </w:r>
      <w:r>
        <w:rPr>
          <w:rFonts w:ascii="Times New Roman"/>
          <w:b/>
          <w:i w:val="false"/>
          <w:color w:val="000000"/>
        </w:rPr>
        <w:t xml:space="preserve">
РГП "Казаэронавигация" </w:t>
      </w:r>
      <w:r>
        <w:br/>
      </w:r>
      <w:r>
        <w:rPr>
          <w:rFonts w:ascii="Times New Roman"/>
          <w:b/>
          <w:i w:val="false"/>
          <w:color w:val="000000"/>
        </w:rPr>
        <w:t xml:space="preserve">
на 2003 год </w:t>
      </w:r>
    </w:p>
    <w:p>
      <w:pPr>
        <w:spacing w:after="0"/>
        <w:ind w:left="0"/>
        <w:jc w:val="both"/>
      </w:pPr>
      <w:r>
        <w:rPr>
          <w:rFonts w:ascii="Times New Roman"/>
          <w:b w:val="false"/>
          <w:i w:val="false"/>
          <w:color w:val="000000"/>
          <w:sz w:val="28"/>
        </w:rPr>
        <w:t xml:space="preserve">Форма 1 НК/1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|Наименование|  Ед. | 2001г.|2002г.|2003г. |2003г./ |2003 г./ </w:t>
      </w:r>
      <w:r>
        <w:br/>
      </w:r>
      <w:r>
        <w:rPr>
          <w:rFonts w:ascii="Times New Roman"/>
          <w:b w:val="false"/>
          <w:i w:val="false"/>
          <w:color w:val="000000"/>
          <w:sz w:val="28"/>
        </w:rPr>
        <w:t xml:space="preserve">
   |показателя  |-----------------------------|отчет   |оценка </w:t>
      </w:r>
      <w:r>
        <w:br/>
      </w:r>
      <w:r>
        <w:rPr>
          <w:rFonts w:ascii="Times New Roman"/>
          <w:b w:val="false"/>
          <w:i w:val="false"/>
          <w:color w:val="000000"/>
          <w:sz w:val="28"/>
        </w:rPr>
        <w:t xml:space="preserve">
   |            | изм. | отчет |оценка|прогноз|2001г., |2002 г., </w:t>
      </w:r>
      <w:r>
        <w:br/>
      </w:r>
      <w:r>
        <w:rPr>
          <w:rFonts w:ascii="Times New Roman"/>
          <w:b w:val="false"/>
          <w:i w:val="false"/>
          <w:color w:val="000000"/>
          <w:sz w:val="28"/>
        </w:rPr>
        <w:t xml:space="preserve">
   |            |      |       |      |       |  %     |  % </w:t>
      </w:r>
      <w:r>
        <w:br/>
      </w:r>
      <w:r>
        <w:rPr>
          <w:rFonts w:ascii="Times New Roman"/>
          <w:b w:val="false"/>
          <w:i w:val="false"/>
          <w:color w:val="000000"/>
          <w:sz w:val="28"/>
        </w:rPr>
        <w:t xml:space="preserve">
-------------------------------------------------------------------- </w:t>
      </w:r>
      <w:r>
        <w:br/>
      </w:r>
      <w:r>
        <w:rPr>
          <w:rFonts w:ascii="Times New Roman"/>
          <w:b w:val="false"/>
          <w:i w:val="false"/>
          <w:color w:val="000000"/>
          <w:sz w:val="28"/>
        </w:rPr>
        <w:t xml:space="preserve">
 1  Активы </w:t>
      </w:r>
      <w:r>
        <w:br/>
      </w:r>
      <w:r>
        <w:rPr>
          <w:rFonts w:ascii="Times New Roman"/>
          <w:b w:val="false"/>
          <w:i w:val="false"/>
          <w:color w:val="000000"/>
          <w:sz w:val="28"/>
        </w:rPr>
        <w:t xml:space="preserve">
    Основные </w:t>
      </w:r>
      <w:r>
        <w:br/>
      </w:r>
      <w:r>
        <w:rPr>
          <w:rFonts w:ascii="Times New Roman"/>
          <w:b w:val="false"/>
          <w:i w:val="false"/>
          <w:color w:val="000000"/>
          <w:sz w:val="28"/>
        </w:rPr>
        <w:t xml:space="preserve">
    средства             12528  13790   15590   124,44%   113,05%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  млн. </w:t>
      </w:r>
      <w:r>
        <w:br/>
      </w:r>
      <w:r>
        <w:rPr>
          <w:rFonts w:ascii="Times New Roman"/>
          <w:b w:val="false"/>
          <w:i w:val="false"/>
          <w:color w:val="000000"/>
          <w:sz w:val="28"/>
        </w:rPr>
        <w:t xml:space="preserve">
    ных активов   тенге    956   1226    1554   162,55%   126,75% </w:t>
      </w:r>
      <w:r>
        <w:br/>
      </w:r>
      <w:r>
        <w:rPr>
          <w:rFonts w:ascii="Times New Roman"/>
          <w:b w:val="false"/>
          <w:i w:val="false"/>
          <w:color w:val="000000"/>
          <w:sz w:val="28"/>
        </w:rPr>
        <w:t xml:space="preserve">
    Уставный </w:t>
      </w:r>
      <w:r>
        <w:br/>
      </w:r>
      <w:r>
        <w:rPr>
          <w:rFonts w:ascii="Times New Roman"/>
          <w:b w:val="false"/>
          <w:i w:val="false"/>
          <w:color w:val="000000"/>
          <w:sz w:val="28"/>
        </w:rPr>
        <w:t xml:space="preserve">
    капитал               2100   2100    2100   100,00%   100,00% </w:t>
      </w:r>
      <w:r>
        <w:br/>
      </w:r>
      <w:r>
        <w:rPr>
          <w:rFonts w:ascii="Times New Roman"/>
          <w:b w:val="false"/>
          <w:i w:val="false"/>
          <w:color w:val="000000"/>
          <w:sz w:val="28"/>
        </w:rPr>
        <w:t xml:space="preserve">
 2  Объем произ- </w:t>
      </w:r>
      <w:r>
        <w:br/>
      </w:r>
      <w:r>
        <w:rPr>
          <w:rFonts w:ascii="Times New Roman"/>
          <w:b w:val="false"/>
          <w:i w:val="false"/>
          <w:color w:val="000000"/>
          <w:sz w:val="28"/>
        </w:rPr>
        <w:t xml:space="preserve">
    веденных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в натур, </w:t>
      </w:r>
      <w:r>
        <w:br/>
      </w:r>
      <w:r>
        <w:rPr>
          <w:rFonts w:ascii="Times New Roman"/>
          <w:b w:val="false"/>
          <w:i w:val="false"/>
          <w:color w:val="000000"/>
          <w:sz w:val="28"/>
        </w:rPr>
        <w:t xml:space="preserve">
    выражении: </w:t>
      </w:r>
      <w:r>
        <w:br/>
      </w:r>
      <w:r>
        <w:rPr>
          <w:rFonts w:ascii="Times New Roman"/>
          <w:b w:val="false"/>
          <w:i w:val="false"/>
          <w:color w:val="000000"/>
          <w:sz w:val="28"/>
        </w:rPr>
        <w:t xml:space="preserve">
    самолето- </w:t>
      </w:r>
      <w:r>
        <w:br/>
      </w:r>
      <w:r>
        <w:rPr>
          <w:rFonts w:ascii="Times New Roman"/>
          <w:b w:val="false"/>
          <w:i w:val="false"/>
          <w:color w:val="000000"/>
          <w:sz w:val="28"/>
        </w:rPr>
        <w:t xml:space="preserve">
    вылеты        вылеты 31746   35200   35300  111,20%   100,28% </w:t>
      </w:r>
    </w:p>
    <w:p>
      <w:pPr>
        <w:spacing w:after="0"/>
        <w:ind w:left="0"/>
        <w:jc w:val="both"/>
      </w:pPr>
      <w:r>
        <w:rPr>
          <w:rFonts w:ascii="Times New Roman"/>
          <w:b w:val="false"/>
          <w:i w:val="false"/>
          <w:color w:val="000000"/>
          <w:sz w:val="28"/>
        </w:rPr>
        <w:t xml:space="preserve">    тоннаж </w:t>
      </w:r>
      <w:r>
        <w:br/>
      </w:r>
      <w:r>
        <w:rPr>
          <w:rFonts w:ascii="Times New Roman"/>
          <w:b w:val="false"/>
          <w:i w:val="false"/>
          <w:color w:val="000000"/>
          <w:sz w:val="28"/>
        </w:rPr>
        <w:t xml:space="preserve">
    самолето-     тыс. </w:t>
      </w:r>
      <w:r>
        <w:br/>
      </w:r>
      <w:r>
        <w:rPr>
          <w:rFonts w:ascii="Times New Roman"/>
          <w:b w:val="false"/>
          <w:i w:val="false"/>
          <w:color w:val="000000"/>
          <w:sz w:val="28"/>
        </w:rPr>
        <w:t xml:space="preserve">
    вылетов       тонн    1394    1500    1540  110,47%   102,67% </w:t>
      </w:r>
      <w:r>
        <w:br/>
      </w:r>
      <w:r>
        <w:rPr>
          <w:rFonts w:ascii="Times New Roman"/>
          <w:b w:val="false"/>
          <w:i w:val="false"/>
          <w:color w:val="000000"/>
          <w:sz w:val="28"/>
        </w:rPr>
        <w:t xml:space="preserve">
    самолето-     тыс. </w:t>
      </w:r>
      <w:r>
        <w:br/>
      </w:r>
      <w:r>
        <w:rPr>
          <w:rFonts w:ascii="Times New Roman"/>
          <w:b w:val="false"/>
          <w:i w:val="false"/>
          <w:color w:val="000000"/>
          <w:sz w:val="28"/>
        </w:rPr>
        <w:t xml:space="preserve">
    километры     км.    92604   93950   94000  101,51%   100,05% </w:t>
      </w:r>
    </w:p>
    <w:p>
      <w:pPr>
        <w:spacing w:after="0"/>
        <w:ind w:left="0"/>
        <w:jc w:val="both"/>
      </w:pPr>
      <w:r>
        <w:rPr>
          <w:rFonts w:ascii="Times New Roman"/>
          <w:b w:val="false"/>
          <w:i w:val="false"/>
          <w:color w:val="000000"/>
          <w:sz w:val="28"/>
        </w:rPr>
        <w:t xml:space="preserve">    средний </w:t>
      </w:r>
      <w:r>
        <w:br/>
      </w:r>
      <w:r>
        <w:rPr>
          <w:rFonts w:ascii="Times New Roman"/>
          <w:b w:val="false"/>
          <w:i w:val="false"/>
          <w:color w:val="000000"/>
          <w:sz w:val="28"/>
        </w:rPr>
        <w:t xml:space="preserve">
    тариф на </w:t>
      </w:r>
      <w:r>
        <w:br/>
      </w:r>
      <w:r>
        <w:rPr>
          <w:rFonts w:ascii="Times New Roman"/>
          <w:b w:val="false"/>
          <w:i w:val="false"/>
          <w:color w:val="000000"/>
          <w:sz w:val="28"/>
        </w:rPr>
        <w:t xml:space="preserve">
    единицу </w:t>
      </w:r>
      <w:r>
        <w:br/>
      </w: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тоннаж </w:t>
      </w:r>
      <w:r>
        <w:br/>
      </w:r>
      <w:r>
        <w:rPr>
          <w:rFonts w:ascii="Times New Roman"/>
          <w:b w:val="false"/>
          <w:i w:val="false"/>
          <w:color w:val="000000"/>
          <w:sz w:val="28"/>
        </w:rPr>
        <w:t xml:space="preserve">
    самолето-     тенге/ </w:t>
      </w:r>
      <w:r>
        <w:br/>
      </w:r>
      <w:r>
        <w:rPr>
          <w:rFonts w:ascii="Times New Roman"/>
          <w:b w:val="false"/>
          <w:i w:val="false"/>
          <w:color w:val="000000"/>
          <w:sz w:val="28"/>
        </w:rPr>
        <w:t xml:space="preserve">
    вылетов       тонн     376     390     406  107,98%    104,10% </w:t>
      </w:r>
      <w:r>
        <w:br/>
      </w:r>
      <w:r>
        <w:rPr>
          <w:rFonts w:ascii="Times New Roman"/>
          <w:b w:val="false"/>
          <w:i w:val="false"/>
          <w:color w:val="000000"/>
          <w:sz w:val="28"/>
        </w:rPr>
        <w:t xml:space="preserve">
    самолето- </w:t>
      </w:r>
      <w:r>
        <w:br/>
      </w:r>
      <w:r>
        <w:rPr>
          <w:rFonts w:ascii="Times New Roman"/>
          <w:b w:val="false"/>
          <w:i w:val="false"/>
          <w:color w:val="000000"/>
          <w:sz w:val="28"/>
        </w:rPr>
        <w:t xml:space="preserve">
    километры     тенге/  6575    6973    7187  109,31%    103,07% </w:t>
      </w:r>
      <w:r>
        <w:br/>
      </w:r>
      <w:r>
        <w:rPr>
          <w:rFonts w:ascii="Times New Roman"/>
          <w:b w:val="false"/>
          <w:i w:val="false"/>
          <w:color w:val="000000"/>
          <w:sz w:val="28"/>
        </w:rPr>
        <w:t xml:space="preserve">
                  100 км </w:t>
      </w:r>
    </w:p>
    <w:p>
      <w:pPr>
        <w:spacing w:after="0"/>
        <w:ind w:left="0"/>
        <w:jc w:val="both"/>
      </w:pPr>
      <w:r>
        <w:rPr>
          <w:rFonts w:ascii="Times New Roman"/>
          <w:b w:val="false"/>
          <w:i w:val="false"/>
          <w:color w:val="000000"/>
          <w:sz w:val="28"/>
        </w:rPr>
        <w:t xml:space="preserve"> 3  Инвестиции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 </w:t>
      </w:r>
      <w:r>
        <w:br/>
      </w:r>
      <w:r>
        <w:rPr>
          <w:rFonts w:ascii="Times New Roman"/>
          <w:b w:val="false"/>
          <w:i w:val="false"/>
          <w:color w:val="000000"/>
          <w:sz w:val="28"/>
        </w:rPr>
        <w:t xml:space="preserve">
    вания всего, </w:t>
      </w:r>
      <w:r>
        <w:br/>
      </w:r>
      <w:r>
        <w:rPr>
          <w:rFonts w:ascii="Times New Roman"/>
          <w:b w:val="false"/>
          <w:i w:val="false"/>
          <w:color w:val="000000"/>
          <w:sz w:val="28"/>
        </w:rPr>
        <w:t xml:space="preserve">
    в т.ч.:               2545    3362    3914  153,79%    116,42% </w:t>
      </w:r>
    </w:p>
    <w:p>
      <w:pPr>
        <w:spacing w:after="0"/>
        <w:ind w:left="0"/>
        <w:jc w:val="both"/>
      </w:pPr>
      <w:r>
        <w:rPr>
          <w:rFonts w:ascii="Times New Roman"/>
          <w:b w:val="false"/>
          <w:i w:val="false"/>
          <w:color w:val="000000"/>
          <w:sz w:val="28"/>
        </w:rPr>
        <w:t xml:space="preserve">    средств </w:t>
      </w:r>
      <w:r>
        <w:br/>
      </w:r>
      <w:r>
        <w:rPr>
          <w:rFonts w:ascii="Times New Roman"/>
          <w:b w:val="false"/>
          <w:i w:val="false"/>
          <w:color w:val="000000"/>
          <w:sz w:val="28"/>
        </w:rPr>
        <w:t xml:space="preserve">
    государствен-  млн. </w:t>
      </w:r>
      <w:r>
        <w:br/>
      </w:r>
      <w:r>
        <w:rPr>
          <w:rFonts w:ascii="Times New Roman"/>
          <w:b w:val="false"/>
          <w:i w:val="false"/>
          <w:color w:val="000000"/>
          <w:sz w:val="28"/>
        </w:rPr>
        <w:t xml:space="preserve">
    ного бюджета   тенге     0       0       0    0,00%      0,00% </w:t>
      </w:r>
    </w:p>
    <w:p>
      <w:pPr>
        <w:spacing w:after="0"/>
        <w:ind w:left="0"/>
        <w:jc w:val="both"/>
      </w:pPr>
      <w:r>
        <w:rPr>
          <w:rFonts w:ascii="Times New Roman"/>
          <w:b w:val="false"/>
          <w:i w:val="false"/>
          <w:color w:val="000000"/>
          <w:sz w:val="28"/>
        </w:rPr>
        <w:t xml:space="preserve">    за счет </w:t>
      </w:r>
      <w:r>
        <w:br/>
      </w:r>
      <w:r>
        <w:rPr>
          <w:rFonts w:ascii="Times New Roman"/>
          <w:b w:val="false"/>
          <w:i w:val="false"/>
          <w:color w:val="000000"/>
          <w:sz w:val="28"/>
        </w:rPr>
        <w:t xml:space="preserve">
    внешних займов </w:t>
      </w:r>
      <w:r>
        <w:br/>
      </w:r>
      <w:r>
        <w:rPr>
          <w:rFonts w:ascii="Times New Roman"/>
          <w:b w:val="false"/>
          <w:i w:val="false"/>
          <w:color w:val="000000"/>
          <w:sz w:val="28"/>
        </w:rPr>
        <w:t xml:space="preserve">
    (кредиты банков)         0     740    1796    0,00%    242,70% </w:t>
      </w:r>
    </w:p>
    <w:p>
      <w:pPr>
        <w:spacing w:after="0"/>
        <w:ind w:left="0"/>
        <w:jc w:val="both"/>
      </w:pP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2545    2622    2118   83,22%     80,78% </w:t>
      </w:r>
      <w:r>
        <w:br/>
      </w:r>
      <w:r>
        <w:rPr>
          <w:rFonts w:ascii="Times New Roman"/>
          <w:b w:val="false"/>
          <w:i w:val="false"/>
          <w:color w:val="000000"/>
          <w:sz w:val="28"/>
        </w:rPr>
        <w:t>
 </w:t>
      </w:r>
      <w:r>
        <w:br/>
      </w:r>
      <w:r>
        <w:rPr>
          <w:rFonts w:ascii="Times New Roman"/>
          <w:b w:val="false"/>
          <w:i w:val="false"/>
          <w:color w:val="000000"/>
          <w:sz w:val="28"/>
        </w:rPr>
        <w:t xml:space="preserve">
   4  Доход всего           7080    7421    7658  108,16%    103,19% </w:t>
      </w:r>
    </w:p>
    <w:p>
      <w:pPr>
        <w:spacing w:after="0"/>
        <w:ind w:left="0"/>
        <w:jc w:val="both"/>
      </w:pPr>
      <w:r>
        <w:rPr>
          <w:rFonts w:ascii="Times New Roman"/>
          <w:b w:val="false"/>
          <w:i w:val="false"/>
          <w:color w:val="000000"/>
          <w:sz w:val="28"/>
        </w:rPr>
        <w:t xml:space="preserve">    Доход от реали- </w:t>
      </w:r>
      <w:r>
        <w:br/>
      </w:r>
      <w:r>
        <w:rPr>
          <w:rFonts w:ascii="Times New Roman"/>
          <w:b w:val="false"/>
          <w:i w:val="false"/>
          <w:color w:val="000000"/>
          <w:sz w:val="28"/>
        </w:rPr>
        <w:t xml:space="preserve">
    зации услуг </w:t>
      </w:r>
      <w:r>
        <w:br/>
      </w:r>
      <w:r>
        <w:rPr>
          <w:rFonts w:ascii="Times New Roman"/>
          <w:b w:val="false"/>
          <w:i w:val="false"/>
          <w:color w:val="000000"/>
          <w:sz w:val="28"/>
        </w:rPr>
        <w:t xml:space="preserve">
    всего, в т.ч.:        6770    7291    7528  111,20%    103,25% </w:t>
      </w:r>
    </w:p>
    <w:p>
      <w:pPr>
        <w:spacing w:after="0"/>
        <w:ind w:left="0"/>
        <w:jc w:val="both"/>
      </w:pPr>
      <w:r>
        <w:rPr>
          <w:rFonts w:ascii="Times New Roman"/>
          <w:b w:val="false"/>
          <w:i w:val="false"/>
          <w:color w:val="000000"/>
          <w:sz w:val="28"/>
        </w:rPr>
        <w:t xml:space="preserve">    от аэронави- </w:t>
      </w:r>
      <w:r>
        <w:br/>
      </w:r>
      <w:r>
        <w:rPr>
          <w:rFonts w:ascii="Times New Roman"/>
          <w:b w:val="false"/>
          <w:i w:val="false"/>
          <w:color w:val="000000"/>
          <w:sz w:val="28"/>
        </w:rPr>
        <w:t xml:space="preserve">
    гационного     млн.      </w:t>
      </w:r>
      <w:r>
        <w:br/>
      </w:r>
      <w:r>
        <w:rPr>
          <w:rFonts w:ascii="Times New Roman"/>
          <w:b w:val="false"/>
          <w:i w:val="false"/>
          <w:color w:val="000000"/>
          <w:sz w:val="28"/>
        </w:rPr>
        <w:t xml:space="preserve">
    обслуживания   тенге  6634    7153    7397  111,50%    103,41% </w:t>
      </w:r>
    </w:p>
    <w:p>
      <w:pPr>
        <w:spacing w:after="0"/>
        <w:ind w:left="0"/>
        <w:jc w:val="both"/>
      </w:pPr>
      <w:r>
        <w:rPr>
          <w:rFonts w:ascii="Times New Roman"/>
          <w:b w:val="false"/>
          <w:i w:val="false"/>
          <w:color w:val="000000"/>
          <w:sz w:val="28"/>
        </w:rPr>
        <w:t xml:space="preserve">    прочие доходы          136     138     131   96,32%     94,93% </w:t>
      </w:r>
    </w:p>
    <w:p>
      <w:pPr>
        <w:spacing w:after="0"/>
        <w:ind w:left="0"/>
        <w:jc w:val="both"/>
      </w:pPr>
      <w:r>
        <w:rPr>
          <w:rFonts w:ascii="Times New Roman"/>
          <w:b w:val="false"/>
          <w:i w:val="false"/>
          <w:color w:val="000000"/>
          <w:sz w:val="28"/>
        </w:rPr>
        <w:t xml:space="preserve">    Доход от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310     130     130   41,94%    100,00% </w:t>
      </w:r>
    </w:p>
    <w:p>
      <w:pPr>
        <w:spacing w:after="0"/>
        <w:ind w:left="0"/>
        <w:jc w:val="both"/>
      </w:pPr>
      <w:r>
        <w:rPr>
          <w:rFonts w:ascii="Times New Roman"/>
          <w:b w:val="false"/>
          <w:i w:val="false"/>
          <w:color w:val="000000"/>
          <w:sz w:val="28"/>
        </w:rPr>
        <w:t xml:space="preserve"> 5  Расходы всего, </w:t>
      </w:r>
      <w:r>
        <w:br/>
      </w:r>
      <w:r>
        <w:rPr>
          <w:rFonts w:ascii="Times New Roman"/>
          <w:b w:val="false"/>
          <w:i w:val="false"/>
          <w:color w:val="000000"/>
          <w:sz w:val="28"/>
        </w:rPr>
        <w:t xml:space="preserve">
    в т.ч.;               4504    5028    6455  143,32%    128,38% </w:t>
      </w:r>
    </w:p>
    <w:p>
      <w:pPr>
        <w:spacing w:after="0"/>
        <w:ind w:left="0"/>
        <w:jc w:val="both"/>
      </w:pPr>
      <w:r>
        <w:rPr>
          <w:rFonts w:ascii="Times New Roman"/>
          <w:b w:val="false"/>
          <w:i w:val="false"/>
          <w:color w:val="000000"/>
          <w:sz w:val="28"/>
        </w:rPr>
        <w:t xml:space="preserve">    расходы на </w:t>
      </w:r>
      <w:r>
        <w:br/>
      </w:r>
      <w:r>
        <w:rPr>
          <w:rFonts w:ascii="Times New Roman"/>
          <w:b w:val="false"/>
          <w:i w:val="false"/>
          <w:color w:val="000000"/>
          <w:sz w:val="28"/>
        </w:rPr>
        <w:t xml:space="preserve">
    оплату труда          1093    1249    1694  154,99%    135,63% </w:t>
      </w:r>
    </w:p>
    <w:p>
      <w:pPr>
        <w:spacing w:after="0"/>
        <w:ind w:left="0"/>
        <w:jc w:val="both"/>
      </w:pPr>
      <w:r>
        <w:rPr>
          <w:rFonts w:ascii="Times New Roman"/>
          <w:b w:val="false"/>
          <w:i w:val="false"/>
          <w:color w:val="000000"/>
          <w:sz w:val="28"/>
        </w:rPr>
        <w:t xml:space="preserve">    расходы на </w:t>
      </w:r>
      <w:r>
        <w:br/>
      </w:r>
      <w:r>
        <w:rPr>
          <w:rFonts w:ascii="Times New Roman"/>
          <w:b w:val="false"/>
          <w:i w:val="false"/>
          <w:color w:val="000000"/>
          <w:sz w:val="28"/>
        </w:rPr>
        <w:t xml:space="preserve">
    сырье, мате-   млн. </w:t>
      </w:r>
      <w:r>
        <w:br/>
      </w:r>
      <w:r>
        <w:rPr>
          <w:rFonts w:ascii="Times New Roman"/>
          <w:b w:val="false"/>
          <w:i w:val="false"/>
          <w:color w:val="000000"/>
          <w:sz w:val="28"/>
        </w:rPr>
        <w:t xml:space="preserve">
    риалы, услуги  тенге   582     596    1141  196,05%    191,44%  </w:t>
      </w:r>
      <w:r>
        <w:br/>
      </w:r>
      <w:r>
        <w:rPr>
          <w:rFonts w:ascii="Times New Roman"/>
          <w:b w:val="false"/>
          <w:i w:val="false"/>
          <w:color w:val="000000"/>
          <w:sz w:val="28"/>
        </w:rPr>
        <w:t xml:space="preserve">
    другие затраты, </w:t>
      </w:r>
      <w:r>
        <w:br/>
      </w:r>
      <w:r>
        <w:rPr>
          <w:rFonts w:ascii="Times New Roman"/>
          <w:b w:val="false"/>
          <w:i w:val="false"/>
          <w:color w:val="000000"/>
          <w:sz w:val="28"/>
        </w:rPr>
        <w:t xml:space="preserve">
    включая аморт. </w:t>
      </w:r>
      <w:r>
        <w:br/>
      </w:r>
      <w:r>
        <w:rPr>
          <w:rFonts w:ascii="Times New Roman"/>
          <w:b w:val="false"/>
          <w:i w:val="false"/>
          <w:color w:val="000000"/>
          <w:sz w:val="28"/>
        </w:rPr>
        <w:t xml:space="preserve">
    отчисл.               2829    3183    3620  127,96%    113,73% </w:t>
      </w:r>
    </w:p>
    <w:p>
      <w:pPr>
        <w:spacing w:after="0"/>
        <w:ind w:left="0"/>
        <w:jc w:val="both"/>
      </w:pPr>
      <w:r>
        <w:rPr>
          <w:rFonts w:ascii="Times New Roman"/>
          <w:b w:val="false"/>
          <w:i w:val="false"/>
          <w:color w:val="000000"/>
          <w:sz w:val="28"/>
        </w:rPr>
        <w:t xml:space="preserve">5.1.Себестоимость </w:t>
      </w:r>
      <w:r>
        <w:br/>
      </w:r>
      <w:r>
        <w:rPr>
          <w:rFonts w:ascii="Times New Roman"/>
          <w:b w:val="false"/>
          <w:i w:val="false"/>
          <w:color w:val="000000"/>
          <w:sz w:val="28"/>
        </w:rPr>
        <w:t xml:space="preserve">
    реализованных </w:t>
      </w:r>
      <w:r>
        <w:br/>
      </w:r>
      <w:r>
        <w:rPr>
          <w:rFonts w:ascii="Times New Roman"/>
          <w:b w:val="false"/>
          <w:i w:val="false"/>
          <w:color w:val="000000"/>
          <w:sz w:val="28"/>
        </w:rPr>
        <w:t xml:space="preserve">
    услуг всего           2724    2966    4455  163,55%    150,20% </w:t>
      </w:r>
      <w:r>
        <w:br/>
      </w:r>
      <w:r>
        <w:rPr>
          <w:rFonts w:ascii="Times New Roman"/>
          <w:b w:val="false"/>
          <w:i w:val="false"/>
          <w:color w:val="000000"/>
          <w:sz w:val="28"/>
        </w:rPr>
        <w:t>
 </w:t>
      </w:r>
      <w:r>
        <w:br/>
      </w:r>
      <w:r>
        <w:rPr>
          <w:rFonts w:ascii="Times New Roman"/>
          <w:b w:val="false"/>
          <w:i w:val="false"/>
          <w:color w:val="000000"/>
          <w:sz w:val="28"/>
        </w:rPr>
        <w:t xml:space="preserve">
        Себестоимость </w:t>
      </w:r>
      <w:r>
        <w:br/>
      </w:r>
      <w:r>
        <w:rPr>
          <w:rFonts w:ascii="Times New Roman"/>
          <w:b w:val="false"/>
          <w:i w:val="false"/>
          <w:color w:val="000000"/>
          <w:sz w:val="28"/>
        </w:rPr>
        <w:t xml:space="preserve">
    основных видов </w:t>
      </w:r>
      <w:r>
        <w:br/>
      </w:r>
      <w:r>
        <w:rPr>
          <w:rFonts w:ascii="Times New Roman"/>
          <w:b w:val="false"/>
          <w:i w:val="false"/>
          <w:color w:val="000000"/>
          <w:sz w:val="28"/>
        </w:rPr>
        <w:t xml:space="preserve">
    услуг - АНО, </w:t>
      </w:r>
      <w:r>
        <w:br/>
      </w:r>
      <w:r>
        <w:rPr>
          <w:rFonts w:ascii="Times New Roman"/>
          <w:b w:val="false"/>
          <w:i w:val="false"/>
          <w:color w:val="000000"/>
          <w:sz w:val="28"/>
        </w:rPr>
        <w:t xml:space="preserve">
    в т.ч:                2629    2938    4225   160,71%   143,81% </w:t>
      </w:r>
    </w:p>
    <w:p>
      <w:pPr>
        <w:spacing w:after="0"/>
        <w:ind w:left="0"/>
        <w:jc w:val="both"/>
      </w:pPr>
      <w:r>
        <w:rPr>
          <w:rFonts w:ascii="Times New Roman"/>
          <w:b w:val="false"/>
          <w:i w:val="false"/>
          <w:color w:val="000000"/>
          <w:sz w:val="28"/>
        </w:rPr>
        <w:t xml:space="preserve">    расходы на </w:t>
      </w:r>
      <w:r>
        <w:br/>
      </w:r>
      <w:r>
        <w:rPr>
          <w:rFonts w:ascii="Times New Roman"/>
          <w:b w:val="false"/>
          <w:i w:val="false"/>
          <w:color w:val="000000"/>
          <w:sz w:val="28"/>
        </w:rPr>
        <w:t xml:space="preserve">
    сырье, мате- </w:t>
      </w:r>
      <w:r>
        <w:br/>
      </w:r>
      <w:r>
        <w:rPr>
          <w:rFonts w:ascii="Times New Roman"/>
          <w:b w:val="false"/>
          <w:i w:val="false"/>
          <w:color w:val="000000"/>
          <w:sz w:val="28"/>
        </w:rPr>
        <w:t xml:space="preserve">
    риалы, оплату </w:t>
      </w:r>
      <w:r>
        <w:br/>
      </w:r>
      <w:r>
        <w:rPr>
          <w:rFonts w:ascii="Times New Roman"/>
          <w:b w:val="false"/>
          <w:i w:val="false"/>
          <w:color w:val="000000"/>
          <w:sz w:val="28"/>
        </w:rPr>
        <w:t xml:space="preserve">
    услуг                  519     514    1023   197,11%   199,03% </w:t>
      </w:r>
    </w:p>
    <w:p>
      <w:pPr>
        <w:spacing w:after="0"/>
        <w:ind w:left="0"/>
        <w:jc w:val="both"/>
      </w:pPr>
      <w:r>
        <w:rPr>
          <w:rFonts w:ascii="Times New Roman"/>
          <w:b w:val="false"/>
          <w:i w:val="false"/>
          <w:color w:val="000000"/>
          <w:sz w:val="28"/>
        </w:rPr>
        <w:t xml:space="preserve">    расходы на     млн. </w:t>
      </w:r>
      <w:r>
        <w:br/>
      </w:r>
      <w:r>
        <w:rPr>
          <w:rFonts w:ascii="Times New Roman"/>
          <w:b w:val="false"/>
          <w:i w:val="false"/>
          <w:color w:val="000000"/>
          <w:sz w:val="28"/>
        </w:rPr>
        <w:t xml:space="preserve">
    оплату труда   тенге   916    1026    1392   151,97%   135,67% </w:t>
      </w:r>
    </w:p>
    <w:p>
      <w:pPr>
        <w:spacing w:after="0"/>
        <w:ind w:left="0"/>
        <w:jc w:val="both"/>
      </w:pPr>
      <w:r>
        <w:rPr>
          <w:rFonts w:ascii="Times New Roman"/>
          <w:b w:val="false"/>
          <w:i w:val="false"/>
          <w:color w:val="000000"/>
          <w:sz w:val="28"/>
        </w:rPr>
        <w:t xml:space="preserve">    отчисления от </w:t>
      </w:r>
      <w:r>
        <w:br/>
      </w:r>
      <w:r>
        <w:rPr>
          <w:rFonts w:ascii="Times New Roman"/>
          <w:b w:val="false"/>
          <w:i w:val="false"/>
          <w:color w:val="000000"/>
          <w:sz w:val="28"/>
        </w:rPr>
        <w:t xml:space="preserve">
    оплаты труда           192     193     258   134,38%   133,68% </w:t>
      </w:r>
    </w:p>
    <w:p>
      <w:pPr>
        <w:spacing w:after="0"/>
        <w:ind w:left="0"/>
        <w:jc w:val="both"/>
      </w:pPr>
      <w:r>
        <w:rPr>
          <w:rFonts w:ascii="Times New Roman"/>
          <w:b w:val="false"/>
          <w:i w:val="false"/>
          <w:color w:val="000000"/>
          <w:sz w:val="28"/>
        </w:rPr>
        <w:t xml:space="preserve">    амортизация </w:t>
      </w:r>
      <w:r>
        <w:br/>
      </w:r>
      <w:r>
        <w:rPr>
          <w:rFonts w:ascii="Times New Roman"/>
          <w:b w:val="false"/>
          <w:i w:val="false"/>
          <w:color w:val="000000"/>
          <w:sz w:val="28"/>
        </w:rPr>
        <w:t xml:space="preserve">
    ОС и НА                926    1159    1460   157,67%   125,97% </w:t>
      </w:r>
    </w:p>
    <w:p>
      <w:pPr>
        <w:spacing w:after="0"/>
        <w:ind w:left="0"/>
        <w:jc w:val="both"/>
      </w:pPr>
      <w:r>
        <w:rPr>
          <w:rFonts w:ascii="Times New Roman"/>
          <w:b w:val="false"/>
          <w:i w:val="false"/>
          <w:color w:val="000000"/>
          <w:sz w:val="28"/>
        </w:rPr>
        <w:t xml:space="preserve">    другие </w:t>
      </w:r>
      <w:r>
        <w:br/>
      </w:r>
      <w:r>
        <w:rPr>
          <w:rFonts w:ascii="Times New Roman"/>
          <w:b w:val="false"/>
          <w:i w:val="false"/>
          <w:color w:val="000000"/>
          <w:sz w:val="28"/>
        </w:rPr>
        <w:t xml:space="preserve">
    затраты                 76      46      92   121,05%   200,00% </w:t>
      </w:r>
    </w:p>
    <w:p>
      <w:pPr>
        <w:spacing w:after="0"/>
        <w:ind w:left="0"/>
        <w:jc w:val="both"/>
      </w:pPr>
      <w:r>
        <w:rPr>
          <w:rFonts w:ascii="Times New Roman"/>
          <w:b w:val="false"/>
          <w:i w:val="false"/>
          <w:color w:val="000000"/>
          <w:sz w:val="28"/>
        </w:rPr>
        <w:t xml:space="preserve">5.2.Расходы периода, </w:t>
      </w:r>
      <w:r>
        <w:br/>
      </w:r>
      <w:r>
        <w:rPr>
          <w:rFonts w:ascii="Times New Roman"/>
          <w:b w:val="false"/>
          <w:i w:val="false"/>
          <w:color w:val="000000"/>
          <w:sz w:val="28"/>
        </w:rPr>
        <w:t xml:space="preserve">
    в т.ч.:               1552    1514    1840   118,56%   121,53% </w:t>
      </w:r>
    </w:p>
    <w:p>
      <w:pPr>
        <w:spacing w:after="0"/>
        <w:ind w:left="0"/>
        <w:jc w:val="both"/>
      </w:pPr>
      <w:r>
        <w:rPr>
          <w:rFonts w:ascii="Times New Roman"/>
          <w:b w:val="false"/>
          <w:i w:val="false"/>
          <w:color w:val="000000"/>
          <w:sz w:val="28"/>
        </w:rPr>
        <w:t xml:space="preserve">    - общие и </w:t>
      </w:r>
      <w:r>
        <w:br/>
      </w:r>
      <w:r>
        <w:rPr>
          <w:rFonts w:ascii="Times New Roman"/>
          <w:b w:val="false"/>
          <w:i w:val="false"/>
          <w:color w:val="000000"/>
          <w:sz w:val="28"/>
        </w:rPr>
        <w:t xml:space="preserve">
    административные      1316    1349    1576   119,76%   116,86%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расходы на      млн. </w:t>
      </w:r>
      <w:r>
        <w:br/>
      </w:r>
      <w:r>
        <w:rPr>
          <w:rFonts w:ascii="Times New Roman"/>
          <w:b w:val="false"/>
          <w:i w:val="false"/>
          <w:color w:val="000000"/>
          <w:sz w:val="28"/>
        </w:rPr>
        <w:t xml:space="preserve">
    оплату труда    тенге  155     169     229   147,65%   135,50% </w:t>
      </w:r>
    </w:p>
    <w:p>
      <w:pPr>
        <w:spacing w:after="0"/>
        <w:ind w:left="0"/>
        <w:jc w:val="both"/>
      </w:pPr>
      <w:r>
        <w:rPr>
          <w:rFonts w:ascii="Times New Roman"/>
          <w:b w:val="false"/>
          <w:i w:val="false"/>
          <w:color w:val="000000"/>
          <w:sz w:val="28"/>
        </w:rPr>
        <w:t xml:space="preserve">    расходы на </w:t>
      </w:r>
      <w:r>
        <w:br/>
      </w:r>
      <w:r>
        <w:rPr>
          <w:rFonts w:ascii="Times New Roman"/>
          <w:b w:val="false"/>
          <w:i w:val="false"/>
          <w:color w:val="000000"/>
          <w:sz w:val="28"/>
        </w:rPr>
        <w:t xml:space="preserve">
    социальную </w:t>
      </w:r>
      <w:r>
        <w:br/>
      </w:r>
      <w:r>
        <w:rPr>
          <w:rFonts w:ascii="Times New Roman"/>
          <w:b w:val="false"/>
          <w:i w:val="false"/>
          <w:color w:val="000000"/>
          <w:sz w:val="28"/>
        </w:rPr>
        <w:t xml:space="preserve">
    сферу                   53      56      70   132,08%   125,22% </w:t>
      </w:r>
    </w:p>
    <w:p>
      <w:pPr>
        <w:spacing w:after="0"/>
        <w:ind w:left="0"/>
        <w:jc w:val="both"/>
      </w:pPr>
      <w:r>
        <w:rPr>
          <w:rFonts w:ascii="Times New Roman"/>
          <w:b w:val="false"/>
          <w:i w:val="false"/>
          <w:color w:val="000000"/>
          <w:sz w:val="28"/>
        </w:rPr>
        <w:t xml:space="preserve">    - проценты </w:t>
      </w:r>
      <w:r>
        <w:br/>
      </w:r>
      <w:r>
        <w:rPr>
          <w:rFonts w:ascii="Times New Roman"/>
          <w:b w:val="false"/>
          <w:i w:val="false"/>
          <w:color w:val="000000"/>
          <w:sz w:val="28"/>
        </w:rPr>
        <w:t xml:space="preserve">
    за кредиты             236     165     264   111,86%   159,61% </w:t>
      </w:r>
    </w:p>
    <w:p>
      <w:pPr>
        <w:spacing w:after="0"/>
        <w:ind w:left="0"/>
        <w:jc w:val="both"/>
      </w:pPr>
      <w:r>
        <w:rPr>
          <w:rFonts w:ascii="Times New Roman"/>
          <w:b w:val="false"/>
          <w:i w:val="false"/>
          <w:color w:val="000000"/>
          <w:sz w:val="28"/>
        </w:rPr>
        <w:t xml:space="preserve">5.3.Расходы от </w:t>
      </w:r>
      <w:r>
        <w:br/>
      </w:r>
      <w:r>
        <w:rPr>
          <w:rFonts w:ascii="Times New Roman"/>
          <w:b w:val="false"/>
          <w:i w:val="false"/>
          <w:color w:val="000000"/>
          <w:sz w:val="28"/>
        </w:rPr>
        <w:t xml:space="preserve">
    неосновной      млн. </w:t>
      </w:r>
      <w:r>
        <w:br/>
      </w:r>
      <w:r>
        <w:rPr>
          <w:rFonts w:ascii="Times New Roman"/>
          <w:b w:val="false"/>
          <w:i w:val="false"/>
          <w:color w:val="000000"/>
          <w:sz w:val="28"/>
        </w:rPr>
        <w:t xml:space="preserve">
    деятельности    тенге  228     548     160    70,18%    29,20% </w:t>
      </w:r>
      <w:r>
        <w:br/>
      </w:r>
      <w:r>
        <w:rPr>
          <w:rFonts w:ascii="Times New Roman"/>
          <w:b w:val="false"/>
          <w:i w:val="false"/>
          <w:color w:val="000000"/>
          <w:sz w:val="28"/>
        </w:rPr>
        <w:t xml:space="preserve">
 6  Доход до        млн. </w:t>
      </w:r>
      <w:r>
        <w:br/>
      </w:r>
      <w:r>
        <w:rPr>
          <w:rFonts w:ascii="Times New Roman"/>
          <w:b w:val="false"/>
          <w:i w:val="false"/>
          <w:color w:val="000000"/>
          <w:sz w:val="28"/>
        </w:rPr>
        <w:t xml:space="preserve">
    налогообложения тенге 2576    2393    1203    46,70%    50,27% </w:t>
      </w:r>
    </w:p>
    <w:p>
      <w:pPr>
        <w:spacing w:after="0"/>
        <w:ind w:left="0"/>
        <w:jc w:val="both"/>
      </w:pPr>
      <w:r>
        <w:rPr>
          <w:rFonts w:ascii="Times New Roman"/>
          <w:b w:val="false"/>
          <w:i w:val="false"/>
          <w:color w:val="000000"/>
          <w:sz w:val="28"/>
        </w:rPr>
        <w:t xml:space="preserve"> 7  Подоходный      млн. </w:t>
      </w:r>
      <w:r>
        <w:br/>
      </w:r>
      <w:r>
        <w:rPr>
          <w:rFonts w:ascii="Times New Roman"/>
          <w:b w:val="false"/>
          <w:i w:val="false"/>
          <w:color w:val="000000"/>
          <w:sz w:val="28"/>
        </w:rPr>
        <w:t xml:space="preserve">
    налог           тенге  961     873     590    61 39%    67,58% </w:t>
      </w:r>
    </w:p>
    <w:p>
      <w:pPr>
        <w:spacing w:after="0"/>
        <w:ind w:left="0"/>
        <w:jc w:val="both"/>
      </w:pPr>
      <w:r>
        <w:rPr>
          <w:rFonts w:ascii="Times New Roman"/>
          <w:b w:val="false"/>
          <w:i w:val="false"/>
          <w:color w:val="000000"/>
          <w:sz w:val="28"/>
        </w:rPr>
        <w:t xml:space="preserve"> 8  Чистый доход    млн. </w:t>
      </w:r>
      <w:r>
        <w:br/>
      </w:r>
      <w:r>
        <w:rPr>
          <w:rFonts w:ascii="Times New Roman"/>
          <w:b w:val="false"/>
          <w:i w:val="false"/>
          <w:color w:val="000000"/>
          <w:sz w:val="28"/>
        </w:rPr>
        <w:t xml:space="preserve">
    (убыток)        тенге 1615    1520     613    37,96%    40,33% </w:t>
      </w:r>
    </w:p>
    <w:p>
      <w:pPr>
        <w:spacing w:after="0"/>
        <w:ind w:left="0"/>
        <w:jc w:val="both"/>
      </w:pPr>
      <w:r>
        <w:rPr>
          <w:rFonts w:ascii="Times New Roman"/>
          <w:b w:val="false"/>
          <w:i w:val="false"/>
          <w:color w:val="000000"/>
          <w:sz w:val="28"/>
        </w:rPr>
        <w:t xml:space="preserve"> 9  Норматив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в бюджет          %     4%      6%      8%   200,00%   133,33% </w:t>
      </w:r>
      <w:r>
        <w:br/>
      </w:r>
      <w:r>
        <w:rPr>
          <w:rFonts w:ascii="Times New Roman"/>
          <w:b w:val="false"/>
          <w:i w:val="false"/>
          <w:color w:val="000000"/>
          <w:sz w:val="28"/>
        </w:rPr>
        <w:t>
 </w:t>
      </w:r>
      <w:r>
        <w:br/>
      </w:r>
      <w:r>
        <w:rPr>
          <w:rFonts w:ascii="Times New Roman"/>
          <w:b w:val="false"/>
          <w:i w:val="false"/>
          <w:color w:val="000000"/>
          <w:sz w:val="28"/>
        </w:rPr>
        <w:t xml:space="preserve">
  10  Распределение </w:t>
      </w:r>
      <w:r>
        <w:br/>
      </w:r>
      <w:r>
        <w:rPr>
          <w:rFonts w:ascii="Times New Roman"/>
          <w:b w:val="false"/>
          <w:i w:val="false"/>
          <w:color w:val="000000"/>
          <w:sz w:val="28"/>
        </w:rPr>
        <w:t xml:space="preserve">
    чистого дохода, </w:t>
      </w:r>
      <w:r>
        <w:br/>
      </w:r>
      <w:r>
        <w:rPr>
          <w:rFonts w:ascii="Times New Roman"/>
          <w:b w:val="false"/>
          <w:i w:val="false"/>
          <w:color w:val="000000"/>
          <w:sz w:val="28"/>
        </w:rPr>
        <w:t xml:space="preserve">
    в т.ч.:               1615     1520    613    37,97%    40,33% </w:t>
      </w:r>
    </w:p>
    <w:p>
      <w:pPr>
        <w:spacing w:after="0"/>
        <w:ind w:left="0"/>
        <w:jc w:val="both"/>
      </w:pPr>
      <w:r>
        <w:rPr>
          <w:rFonts w:ascii="Times New Roman"/>
          <w:b w:val="false"/>
          <w:i w:val="false"/>
          <w:color w:val="000000"/>
          <w:sz w:val="28"/>
        </w:rPr>
        <w:t xml:space="preserve">    перечисление </w:t>
      </w:r>
      <w:r>
        <w:br/>
      </w:r>
      <w:r>
        <w:rPr>
          <w:rFonts w:ascii="Times New Roman"/>
          <w:b w:val="false"/>
          <w:i w:val="false"/>
          <w:color w:val="000000"/>
          <w:sz w:val="28"/>
        </w:rPr>
        <w:t xml:space="preserve">
    в бюджет                65       91     49    75,91%    56,14% </w:t>
      </w:r>
    </w:p>
    <w:p>
      <w:pPr>
        <w:spacing w:after="0"/>
        <w:ind w:left="0"/>
        <w:jc w:val="both"/>
      </w:pPr>
      <w:r>
        <w:rPr>
          <w:rFonts w:ascii="Times New Roman"/>
          <w:b w:val="false"/>
          <w:i w:val="false"/>
          <w:color w:val="000000"/>
          <w:sz w:val="28"/>
        </w:rPr>
        <w:t xml:space="preserve">    создание </w:t>
      </w:r>
      <w:r>
        <w:br/>
      </w:r>
      <w:r>
        <w:rPr>
          <w:rFonts w:ascii="Times New Roman"/>
          <w:b w:val="false"/>
          <w:i w:val="false"/>
          <w:color w:val="000000"/>
          <w:sz w:val="28"/>
        </w:rPr>
        <w:t xml:space="preserve">
    резервного      млн. </w:t>
      </w:r>
      <w:r>
        <w:br/>
      </w:r>
      <w:r>
        <w:rPr>
          <w:rFonts w:ascii="Times New Roman"/>
          <w:b w:val="false"/>
          <w:i w:val="false"/>
          <w:color w:val="000000"/>
          <w:sz w:val="28"/>
        </w:rPr>
        <w:t xml:space="preserve">
    капитала        тенге  117       33      0     0,00%    56,14% </w:t>
      </w:r>
    </w:p>
    <w:p>
      <w:pPr>
        <w:spacing w:after="0"/>
        <w:ind w:left="0"/>
        <w:jc w:val="both"/>
      </w:pPr>
      <w:r>
        <w:rPr>
          <w:rFonts w:ascii="Times New Roman"/>
          <w:b w:val="false"/>
          <w:i w:val="false"/>
          <w:color w:val="000000"/>
          <w:sz w:val="28"/>
        </w:rPr>
        <w:t xml:space="preserve">    на инвести- </w:t>
      </w:r>
      <w:r>
        <w:br/>
      </w:r>
      <w:r>
        <w:rPr>
          <w:rFonts w:ascii="Times New Roman"/>
          <w:b w:val="false"/>
          <w:i w:val="false"/>
          <w:color w:val="000000"/>
          <w:sz w:val="28"/>
        </w:rPr>
        <w:t xml:space="preserve">
    ционную </w:t>
      </w:r>
      <w:r>
        <w:br/>
      </w:r>
      <w:r>
        <w:rPr>
          <w:rFonts w:ascii="Times New Roman"/>
          <w:b w:val="false"/>
          <w:i w:val="false"/>
          <w:color w:val="000000"/>
          <w:sz w:val="28"/>
        </w:rPr>
        <w:t xml:space="preserve">
    программу             1373     1396    564    41,08%    40,40%  </w:t>
      </w:r>
      <w:r>
        <w:br/>
      </w:r>
      <w:r>
        <w:rPr>
          <w:rFonts w:ascii="Times New Roman"/>
          <w:b w:val="false"/>
          <w:i w:val="false"/>
          <w:color w:val="000000"/>
          <w:sz w:val="28"/>
        </w:rPr>
        <w:t xml:space="preserve">
    другие </w:t>
      </w:r>
      <w:r>
        <w:br/>
      </w:r>
      <w:r>
        <w:rPr>
          <w:rFonts w:ascii="Times New Roman"/>
          <w:b w:val="false"/>
          <w:i w:val="false"/>
          <w:color w:val="000000"/>
          <w:sz w:val="28"/>
        </w:rPr>
        <w:t xml:space="preserve">
    направления </w:t>
      </w:r>
      <w:r>
        <w:br/>
      </w:r>
      <w:r>
        <w:rPr>
          <w:rFonts w:ascii="Times New Roman"/>
          <w:b w:val="false"/>
          <w:i w:val="false"/>
          <w:color w:val="000000"/>
          <w:sz w:val="28"/>
        </w:rPr>
        <w:t xml:space="preserve">
    расходования </w:t>
      </w:r>
      <w:r>
        <w:br/>
      </w:r>
      <w:r>
        <w:rPr>
          <w:rFonts w:ascii="Times New Roman"/>
          <w:b w:val="false"/>
          <w:i w:val="false"/>
          <w:color w:val="000000"/>
          <w:sz w:val="28"/>
        </w:rPr>
        <w:t xml:space="preserve">
    ЧД                       0        0      0     0,00%    56,14% </w:t>
      </w:r>
    </w:p>
    <w:p>
      <w:pPr>
        <w:spacing w:after="0"/>
        <w:ind w:left="0"/>
        <w:jc w:val="both"/>
      </w:pPr>
      <w:r>
        <w:rPr>
          <w:rFonts w:ascii="Times New Roman"/>
          <w:b w:val="false"/>
          <w:i w:val="false"/>
          <w:color w:val="000000"/>
          <w:sz w:val="28"/>
        </w:rPr>
        <w:t xml:space="preserve">11  Дебиторская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в т.ч.:          млн. 4073     4000   3900    95,75%    97,50%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долгосрочная </w:t>
      </w:r>
      <w:r>
        <w:br/>
      </w:r>
      <w:r>
        <w:rPr>
          <w:rFonts w:ascii="Times New Roman"/>
          <w:b w:val="false"/>
          <w:i w:val="false"/>
          <w:color w:val="000000"/>
          <w:sz w:val="28"/>
        </w:rPr>
        <w:t xml:space="preserve">
    дебиторская </w:t>
      </w:r>
      <w:r>
        <w:br/>
      </w:r>
      <w:r>
        <w:rPr>
          <w:rFonts w:ascii="Times New Roman"/>
          <w:b w:val="false"/>
          <w:i w:val="false"/>
          <w:color w:val="000000"/>
          <w:sz w:val="28"/>
        </w:rPr>
        <w:t xml:space="preserve">
    задолженность          214      214    214   100,00%   100,00% </w:t>
      </w:r>
      <w:r>
        <w:br/>
      </w:r>
      <w:r>
        <w:rPr>
          <w:rFonts w:ascii="Times New Roman"/>
          <w:b w:val="false"/>
          <w:i w:val="false"/>
          <w:color w:val="000000"/>
          <w:sz w:val="28"/>
        </w:rPr>
        <w:t xml:space="preserve">
12  Кредиторская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в т.ч.:          млн. 2931     2220   3000   102,35%   135,14%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долгосрочные </w:t>
      </w:r>
      <w:r>
        <w:br/>
      </w:r>
      <w:r>
        <w:rPr>
          <w:rFonts w:ascii="Times New Roman"/>
          <w:b w:val="false"/>
          <w:i w:val="false"/>
          <w:color w:val="000000"/>
          <w:sz w:val="28"/>
        </w:rPr>
        <w:t xml:space="preserve">
    кредиты банков </w:t>
      </w:r>
      <w:r>
        <w:br/>
      </w:r>
      <w:r>
        <w:rPr>
          <w:rFonts w:ascii="Times New Roman"/>
          <w:b w:val="false"/>
          <w:i w:val="false"/>
          <w:color w:val="000000"/>
          <w:sz w:val="28"/>
        </w:rPr>
        <w:t xml:space="preserve">
    и внебанковских </w:t>
      </w:r>
      <w:r>
        <w:br/>
      </w:r>
      <w:r>
        <w:rPr>
          <w:rFonts w:ascii="Times New Roman"/>
          <w:b w:val="false"/>
          <w:i w:val="false"/>
          <w:color w:val="000000"/>
          <w:sz w:val="28"/>
        </w:rPr>
        <w:t xml:space="preserve">
    организаций           2667     1942   2660    99,74%   136,97% </w:t>
      </w:r>
    </w:p>
    <w:p>
      <w:pPr>
        <w:spacing w:after="0"/>
        <w:ind w:left="0"/>
        <w:jc w:val="both"/>
      </w:pPr>
      <w:r>
        <w:rPr>
          <w:rFonts w:ascii="Times New Roman"/>
          <w:b w:val="false"/>
          <w:i w:val="false"/>
          <w:color w:val="000000"/>
          <w:sz w:val="28"/>
        </w:rPr>
        <w:t xml:space="preserve">13  Численность </w:t>
      </w:r>
      <w:r>
        <w:br/>
      </w:r>
      <w:r>
        <w:rPr>
          <w:rFonts w:ascii="Times New Roman"/>
          <w:b w:val="false"/>
          <w:i w:val="false"/>
          <w:color w:val="000000"/>
          <w:sz w:val="28"/>
        </w:rPr>
        <w:t xml:space="preserve">
    работников       чел. 2593     2645   2715   104,70%   102,65% </w:t>
      </w:r>
      <w:r>
        <w:br/>
      </w:r>
      <w:r>
        <w:rPr>
          <w:rFonts w:ascii="Times New Roman"/>
          <w:b w:val="false"/>
          <w:i w:val="false"/>
          <w:color w:val="000000"/>
          <w:sz w:val="28"/>
        </w:rPr>
        <w:t xml:space="preserve">
14  Среднемесячная </w:t>
      </w:r>
      <w:r>
        <w:br/>
      </w:r>
      <w:r>
        <w:rPr>
          <w:rFonts w:ascii="Times New Roman"/>
          <w:b w:val="false"/>
          <w:i w:val="false"/>
          <w:color w:val="000000"/>
          <w:sz w:val="28"/>
        </w:rPr>
        <w:t xml:space="preserve">
    заработная       тенге </w:t>
      </w:r>
      <w:r>
        <w:br/>
      </w:r>
      <w:r>
        <w:rPr>
          <w:rFonts w:ascii="Times New Roman"/>
          <w:b w:val="false"/>
          <w:i w:val="false"/>
          <w:color w:val="000000"/>
          <w:sz w:val="28"/>
        </w:rPr>
        <w:t xml:space="preserve">
    плата                35330    39351  51995   147,17%   132,13% </w:t>
      </w:r>
      <w:r>
        <w:br/>
      </w:r>
      <w:r>
        <w:rPr>
          <w:rFonts w:ascii="Times New Roman"/>
          <w:b w:val="false"/>
          <w:i w:val="false"/>
          <w:color w:val="000000"/>
          <w:sz w:val="28"/>
        </w:rPr>
        <w:t xml:space="preserve">
-------------------------------------------------------------------- </w:t>
      </w:r>
    </w:p>
    <w:bookmarkStart w:name="z21" w:id="1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Плану развития РГП      </w:t>
      </w:r>
      <w:r>
        <w:br/>
      </w:r>
      <w:r>
        <w:rPr>
          <w:rFonts w:ascii="Times New Roman"/>
          <w:b w:val="false"/>
          <w:i w:val="false"/>
          <w:color w:val="000000"/>
          <w:sz w:val="28"/>
        </w:rPr>
        <w:t xml:space="preserve">
"Казаэронавигация"       </w:t>
      </w:r>
      <w:r>
        <w:br/>
      </w:r>
      <w:r>
        <w:rPr>
          <w:rFonts w:ascii="Times New Roman"/>
          <w:b w:val="false"/>
          <w:i w:val="false"/>
          <w:color w:val="000000"/>
          <w:sz w:val="28"/>
        </w:rPr>
        <w:t xml:space="preserve">
на 2003-2005 годы       </w:t>
      </w:r>
    </w:p>
    <w:bookmarkEnd w:id="19"/>
    <w:p>
      <w:pPr>
        <w:spacing w:after="0"/>
        <w:ind w:left="0"/>
        <w:jc w:val="left"/>
      </w:pPr>
      <w:r>
        <w:rPr>
          <w:rFonts w:ascii="Times New Roman"/>
          <w:b/>
          <w:i w:val="false"/>
          <w:color w:val="000000"/>
        </w:rPr>
        <w:t xml:space="preserve"> План доходов от реализации услуг </w:t>
      </w:r>
      <w:r>
        <w:br/>
      </w:r>
      <w:r>
        <w:rPr>
          <w:rFonts w:ascii="Times New Roman"/>
          <w:b/>
          <w:i w:val="false"/>
          <w:color w:val="000000"/>
        </w:rPr>
        <w:t xml:space="preserve">
РГП "Казаэронавигация" </w:t>
      </w:r>
      <w:r>
        <w:br/>
      </w:r>
      <w:r>
        <w:rPr>
          <w:rFonts w:ascii="Times New Roman"/>
          <w:b/>
          <w:i w:val="false"/>
          <w:color w:val="000000"/>
        </w:rPr>
        <w:t xml:space="preserve">
на 2003 год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Показатели      |      2001 факт         |      2002 оценка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кол-во|  тенге |   $   |кол-во|  тенге |   $ </w:t>
      </w:r>
      <w:r>
        <w:br/>
      </w:r>
      <w:r>
        <w:rPr>
          <w:rFonts w:ascii="Times New Roman"/>
          <w:b w:val="false"/>
          <w:i w:val="false"/>
          <w:color w:val="000000"/>
          <w:sz w:val="28"/>
        </w:rPr>
        <w:t xml:space="preserve">
------------------------------------------------------------------ </w:t>
      </w:r>
      <w:r>
        <w:br/>
      </w:r>
      <w:r>
        <w:rPr>
          <w:rFonts w:ascii="Times New Roman"/>
          <w:b w:val="false"/>
          <w:i w:val="false"/>
          <w:color w:val="000000"/>
          <w:sz w:val="28"/>
        </w:rPr>
        <w:t xml:space="preserve">
 Производственные </w:t>
      </w:r>
      <w:r>
        <w:br/>
      </w:r>
      <w:r>
        <w:rPr>
          <w:rFonts w:ascii="Times New Roman"/>
          <w:b w:val="false"/>
          <w:i w:val="false"/>
          <w:color w:val="000000"/>
          <w:sz w:val="28"/>
        </w:rPr>
        <w:t xml:space="preserve">
 показатели: </w:t>
      </w:r>
      <w:r>
        <w:br/>
      </w:r>
      <w:r>
        <w:rPr>
          <w:rFonts w:ascii="Times New Roman"/>
          <w:b w:val="false"/>
          <w:i w:val="false"/>
          <w:color w:val="000000"/>
          <w:sz w:val="28"/>
        </w:rPr>
        <w:t xml:space="preserve">
 самолеты- </w:t>
      </w:r>
      <w:r>
        <w:br/>
      </w:r>
      <w:r>
        <w:rPr>
          <w:rFonts w:ascii="Times New Roman"/>
          <w:b w:val="false"/>
          <w:i w:val="false"/>
          <w:color w:val="000000"/>
          <w:sz w:val="28"/>
        </w:rPr>
        <w:t xml:space="preserve">
 километры </w:t>
      </w:r>
      <w:r>
        <w:br/>
      </w:r>
      <w:r>
        <w:rPr>
          <w:rFonts w:ascii="Times New Roman"/>
          <w:b w:val="false"/>
          <w:i w:val="false"/>
          <w:color w:val="000000"/>
          <w:sz w:val="28"/>
        </w:rPr>
        <w:t xml:space="preserve">
 тыс км.           92 604                  93 950 </w:t>
      </w:r>
      <w:r>
        <w:br/>
      </w:r>
      <w:r>
        <w:rPr>
          <w:rFonts w:ascii="Times New Roman"/>
          <w:b w:val="false"/>
          <w:i w:val="false"/>
          <w:color w:val="000000"/>
          <w:sz w:val="28"/>
        </w:rPr>
        <w:t xml:space="preserve">
 тоннаж сам.- </w:t>
      </w:r>
      <w:r>
        <w:br/>
      </w:r>
      <w:r>
        <w:rPr>
          <w:rFonts w:ascii="Times New Roman"/>
          <w:b w:val="false"/>
          <w:i w:val="false"/>
          <w:color w:val="000000"/>
          <w:sz w:val="28"/>
        </w:rPr>
        <w:t xml:space="preserve">
 вылетов, </w:t>
      </w:r>
      <w:r>
        <w:br/>
      </w:r>
      <w:r>
        <w:rPr>
          <w:rFonts w:ascii="Times New Roman"/>
          <w:b w:val="false"/>
          <w:i w:val="false"/>
          <w:color w:val="000000"/>
          <w:sz w:val="28"/>
        </w:rPr>
        <w:t xml:space="preserve">
 тыс.тонн            1394                    1500 </w:t>
      </w:r>
      <w:r>
        <w:br/>
      </w:r>
      <w:r>
        <w:rPr>
          <w:rFonts w:ascii="Times New Roman"/>
          <w:b w:val="false"/>
          <w:i w:val="false"/>
          <w:color w:val="000000"/>
          <w:sz w:val="28"/>
        </w:rPr>
        <w:t>
 </w:t>
      </w:r>
      <w:r>
        <w:br/>
      </w:r>
      <w:r>
        <w:rPr>
          <w:rFonts w:ascii="Times New Roman"/>
          <w:b w:val="false"/>
          <w:i w:val="false"/>
          <w:color w:val="000000"/>
          <w:sz w:val="28"/>
        </w:rPr>
        <w:t xml:space="preserve">
 Тарифные ставки: </w:t>
      </w:r>
      <w:r>
        <w:br/>
      </w:r>
      <w:r>
        <w:rPr>
          <w:rFonts w:ascii="Times New Roman"/>
          <w:b w:val="false"/>
          <w:i w:val="false"/>
          <w:color w:val="000000"/>
          <w:sz w:val="28"/>
        </w:rPr>
        <w:t xml:space="preserve">
 АНО ВВП, тенге </w:t>
      </w:r>
      <w:r>
        <w:br/>
      </w:r>
      <w:r>
        <w:rPr>
          <w:rFonts w:ascii="Times New Roman"/>
          <w:b w:val="false"/>
          <w:i w:val="false"/>
          <w:color w:val="000000"/>
          <w:sz w:val="28"/>
        </w:rPr>
        <w:t xml:space="preserve">
 за 100 км                 6 574,75  45,55         6 973,58  45,55 </w:t>
      </w:r>
      <w:r>
        <w:br/>
      </w:r>
      <w:r>
        <w:rPr>
          <w:rFonts w:ascii="Times New Roman"/>
          <w:b w:val="false"/>
          <w:i w:val="false"/>
          <w:color w:val="000000"/>
          <w:sz w:val="28"/>
        </w:rPr>
        <w:t xml:space="preserve">
 АНО РА, тенге </w:t>
      </w:r>
      <w:r>
        <w:br/>
      </w:r>
      <w:r>
        <w:rPr>
          <w:rFonts w:ascii="Times New Roman"/>
          <w:b w:val="false"/>
          <w:i w:val="false"/>
          <w:color w:val="000000"/>
          <w:sz w:val="28"/>
        </w:rPr>
        <w:t xml:space="preserve">
 за тонну                    376,02   2,80           390,53   2,80 </w:t>
      </w:r>
      <w:r>
        <w:br/>
      </w:r>
      <w:r>
        <w:rPr>
          <w:rFonts w:ascii="Times New Roman"/>
          <w:b w:val="false"/>
          <w:i w:val="false"/>
          <w:color w:val="000000"/>
          <w:sz w:val="28"/>
        </w:rPr>
        <w:t>
 </w:t>
      </w:r>
      <w:r>
        <w:br/>
      </w:r>
      <w:r>
        <w:rPr>
          <w:rFonts w:ascii="Times New Roman"/>
          <w:b w:val="false"/>
          <w:i w:val="false"/>
          <w:color w:val="000000"/>
          <w:sz w:val="28"/>
        </w:rPr>
        <w:t xml:space="preserve">
   Доходы, тыс:             7 080 426 49 361        7 421 500 48 903 </w:t>
      </w:r>
      <w:r>
        <w:br/>
      </w:r>
      <w:r>
        <w:rPr>
          <w:rFonts w:ascii="Times New Roman"/>
          <w:b w:val="false"/>
          <w:i w:val="false"/>
          <w:color w:val="000000"/>
          <w:sz w:val="28"/>
        </w:rPr>
        <w:t xml:space="preserve">
 АНО, из них:             6 633 564 46 315        7 153 470 47 172 </w:t>
      </w:r>
      <w:r>
        <w:br/>
      </w:r>
      <w:r>
        <w:rPr>
          <w:rFonts w:ascii="Times New Roman"/>
          <w:b w:val="false"/>
          <w:i w:val="false"/>
          <w:color w:val="000000"/>
          <w:sz w:val="28"/>
        </w:rPr>
        <w:t xml:space="preserve">
 ВВП                      6 088 483 42 183        6 551 676 42 794 </w:t>
      </w:r>
      <w:r>
        <w:br/>
      </w:r>
      <w:r>
        <w:rPr>
          <w:rFonts w:ascii="Times New Roman"/>
          <w:b w:val="false"/>
          <w:i w:val="false"/>
          <w:color w:val="000000"/>
          <w:sz w:val="28"/>
        </w:rPr>
        <w:t xml:space="preserve">
 РА                         524 174  3 898          585 794  4 200 </w:t>
      </w:r>
      <w:r>
        <w:br/>
      </w:r>
      <w:r>
        <w:rPr>
          <w:rFonts w:ascii="Times New Roman"/>
          <w:b w:val="false"/>
          <w:i w:val="false"/>
          <w:color w:val="000000"/>
          <w:sz w:val="28"/>
        </w:rPr>
        <w:t xml:space="preserve">
 ПАНХ                        20 907    234           16 000    178 </w:t>
      </w:r>
      <w:r>
        <w:br/>
      </w:r>
      <w:r>
        <w:rPr>
          <w:rFonts w:ascii="Times New Roman"/>
          <w:b w:val="false"/>
          <w:i w:val="false"/>
          <w:color w:val="000000"/>
          <w:sz w:val="28"/>
        </w:rPr>
        <w:t xml:space="preserve">
 Прочие доходы              446 862  3 046          268 030  1 731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Показатели      |     2003 прогноз       | 2003г./факт.2001 г.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кол-во|  тенге |   $   |кол-во|  тенге |   $ </w:t>
      </w:r>
      <w:r>
        <w:br/>
      </w:r>
      <w:r>
        <w:rPr>
          <w:rFonts w:ascii="Times New Roman"/>
          <w:b w:val="false"/>
          <w:i w:val="false"/>
          <w:color w:val="000000"/>
          <w:sz w:val="28"/>
        </w:rPr>
        <w:t xml:space="preserve">
------------------------------------------------------------------ </w:t>
      </w:r>
      <w:r>
        <w:br/>
      </w:r>
      <w:r>
        <w:rPr>
          <w:rFonts w:ascii="Times New Roman"/>
          <w:b w:val="false"/>
          <w:i w:val="false"/>
          <w:color w:val="000000"/>
          <w:sz w:val="28"/>
        </w:rPr>
        <w:t xml:space="preserve">
 Производственные </w:t>
      </w:r>
      <w:r>
        <w:br/>
      </w:r>
      <w:r>
        <w:rPr>
          <w:rFonts w:ascii="Times New Roman"/>
          <w:b w:val="false"/>
          <w:i w:val="false"/>
          <w:color w:val="000000"/>
          <w:sz w:val="28"/>
        </w:rPr>
        <w:t xml:space="preserve">
 показатели: </w:t>
      </w:r>
      <w:r>
        <w:br/>
      </w:r>
      <w:r>
        <w:rPr>
          <w:rFonts w:ascii="Times New Roman"/>
          <w:b w:val="false"/>
          <w:i w:val="false"/>
          <w:color w:val="000000"/>
          <w:sz w:val="28"/>
        </w:rPr>
        <w:t xml:space="preserve">
 самолеты- </w:t>
      </w:r>
      <w:r>
        <w:br/>
      </w:r>
      <w:r>
        <w:rPr>
          <w:rFonts w:ascii="Times New Roman"/>
          <w:b w:val="false"/>
          <w:i w:val="false"/>
          <w:color w:val="000000"/>
          <w:sz w:val="28"/>
        </w:rPr>
        <w:t xml:space="preserve">
 километры </w:t>
      </w:r>
      <w:r>
        <w:br/>
      </w:r>
      <w:r>
        <w:rPr>
          <w:rFonts w:ascii="Times New Roman"/>
          <w:b w:val="false"/>
          <w:i w:val="false"/>
          <w:color w:val="000000"/>
          <w:sz w:val="28"/>
        </w:rPr>
        <w:t xml:space="preserve">
 тыс км.           94 000                   101,51% </w:t>
      </w:r>
      <w:r>
        <w:br/>
      </w:r>
      <w:r>
        <w:rPr>
          <w:rFonts w:ascii="Times New Roman"/>
          <w:b w:val="false"/>
          <w:i w:val="false"/>
          <w:color w:val="000000"/>
          <w:sz w:val="28"/>
        </w:rPr>
        <w:t xml:space="preserve">
 тоннаж сам.- </w:t>
      </w:r>
      <w:r>
        <w:br/>
      </w:r>
      <w:r>
        <w:rPr>
          <w:rFonts w:ascii="Times New Roman"/>
          <w:b w:val="false"/>
          <w:i w:val="false"/>
          <w:color w:val="000000"/>
          <w:sz w:val="28"/>
        </w:rPr>
        <w:t xml:space="preserve">
 вылетов, </w:t>
      </w:r>
      <w:r>
        <w:br/>
      </w:r>
      <w:r>
        <w:rPr>
          <w:rFonts w:ascii="Times New Roman"/>
          <w:b w:val="false"/>
          <w:i w:val="false"/>
          <w:color w:val="000000"/>
          <w:sz w:val="28"/>
        </w:rPr>
        <w:t xml:space="preserve">
 тыс.тонн            1540                   110,47% </w:t>
      </w:r>
      <w:r>
        <w:br/>
      </w:r>
      <w:r>
        <w:rPr>
          <w:rFonts w:ascii="Times New Roman"/>
          <w:b w:val="false"/>
          <w:i w:val="false"/>
          <w:color w:val="000000"/>
          <w:sz w:val="28"/>
        </w:rPr>
        <w:t>
 </w:t>
      </w:r>
      <w:r>
        <w:br/>
      </w:r>
      <w:r>
        <w:rPr>
          <w:rFonts w:ascii="Times New Roman"/>
          <w:b w:val="false"/>
          <w:i w:val="false"/>
          <w:color w:val="000000"/>
          <w:sz w:val="28"/>
        </w:rPr>
        <w:t xml:space="preserve">
 Тарифные ставки: </w:t>
      </w:r>
      <w:r>
        <w:br/>
      </w:r>
      <w:r>
        <w:rPr>
          <w:rFonts w:ascii="Times New Roman"/>
          <w:b w:val="false"/>
          <w:i w:val="false"/>
          <w:color w:val="000000"/>
          <w:sz w:val="28"/>
        </w:rPr>
        <w:t xml:space="preserve">
 АНО ВВП, тенге </w:t>
      </w:r>
      <w:r>
        <w:br/>
      </w:r>
      <w:r>
        <w:rPr>
          <w:rFonts w:ascii="Times New Roman"/>
          <w:b w:val="false"/>
          <w:i w:val="false"/>
          <w:color w:val="000000"/>
          <w:sz w:val="28"/>
        </w:rPr>
        <w:t xml:space="preserve">
 за 100 км                 7186,88   45,55         109,31%  100,00% </w:t>
      </w:r>
      <w:r>
        <w:br/>
      </w:r>
      <w:r>
        <w:rPr>
          <w:rFonts w:ascii="Times New Roman"/>
          <w:b w:val="false"/>
          <w:i w:val="false"/>
          <w:color w:val="000000"/>
          <w:sz w:val="28"/>
        </w:rPr>
        <w:t xml:space="preserve">
 АНО РА, тенге </w:t>
      </w:r>
      <w:r>
        <w:br/>
      </w:r>
      <w:r>
        <w:rPr>
          <w:rFonts w:ascii="Times New Roman"/>
          <w:b w:val="false"/>
          <w:i w:val="false"/>
          <w:color w:val="000000"/>
          <w:sz w:val="28"/>
        </w:rPr>
        <w:t xml:space="preserve">
 за тонну                   405,72    2,80         107,90%  100,14% </w:t>
      </w:r>
      <w:r>
        <w:br/>
      </w:r>
      <w:r>
        <w:rPr>
          <w:rFonts w:ascii="Times New Roman"/>
          <w:b w:val="false"/>
          <w:i w:val="false"/>
          <w:color w:val="000000"/>
          <w:sz w:val="28"/>
        </w:rPr>
        <w:t>
 </w:t>
      </w:r>
      <w:r>
        <w:br/>
      </w:r>
      <w:r>
        <w:rPr>
          <w:rFonts w:ascii="Times New Roman"/>
          <w:b w:val="false"/>
          <w:i w:val="false"/>
          <w:color w:val="000000"/>
          <w:sz w:val="28"/>
        </w:rPr>
        <w:t xml:space="preserve">
   Доходы, тыс:             7658 006  48 936         108,16%   99,14% </w:t>
      </w:r>
      <w:r>
        <w:br/>
      </w:r>
      <w:r>
        <w:rPr>
          <w:rFonts w:ascii="Times New Roman"/>
          <w:b w:val="false"/>
          <w:i w:val="false"/>
          <w:color w:val="000000"/>
          <w:sz w:val="28"/>
        </w:rPr>
        <w:t xml:space="preserve">
 АНО, из них:             7397 476  47 318         111,52%  102,17% </w:t>
      </w:r>
      <w:r>
        <w:br/>
      </w:r>
      <w:r>
        <w:rPr>
          <w:rFonts w:ascii="Times New Roman"/>
          <w:b w:val="false"/>
          <w:i w:val="false"/>
          <w:color w:val="000000"/>
          <w:sz w:val="28"/>
        </w:rPr>
        <w:t xml:space="preserve">
 ВВП                      6755 666  42 817         110,96%  101,50% </w:t>
      </w:r>
      <w:r>
        <w:br/>
      </w:r>
      <w:r>
        <w:rPr>
          <w:rFonts w:ascii="Times New Roman"/>
          <w:b w:val="false"/>
          <w:i w:val="false"/>
          <w:color w:val="000000"/>
          <w:sz w:val="28"/>
        </w:rPr>
        <w:t xml:space="preserve">
 РА                        624 809   4 312         119,20%  110,63% </w:t>
      </w:r>
      <w:r>
        <w:br/>
      </w:r>
      <w:r>
        <w:rPr>
          <w:rFonts w:ascii="Times New Roman"/>
          <w:b w:val="false"/>
          <w:i w:val="false"/>
          <w:color w:val="000000"/>
          <w:sz w:val="28"/>
        </w:rPr>
        <w:t xml:space="preserve">
 ПАНХ                       17 000     189          81,31%   80,66% </w:t>
      </w:r>
      <w:r>
        <w:br/>
      </w:r>
      <w:r>
        <w:rPr>
          <w:rFonts w:ascii="Times New Roman"/>
          <w:b w:val="false"/>
          <w:i w:val="false"/>
          <w:color w:val="000000"/>
          <w:sz w:val="28"/>
        </w:rPr>
        <w:t xml:space="preserve">
 Прочие доходы             260 530   1 618          58,30%   53,13% __________________________________________________________________ </w:t>
      </w:r>
      <w:r>
        <w:br/>
      </w: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      </w:t>
      </w:r>
      <w:r>
        <w:br/>
      </w:r>
      <w:r>
        <w:rPr>
          <w:rFonts w:ascii="Times New Roman"/>
          <w:b w:val="false"/>
          <w:i w:val="false"/>
          <w:color w:val="000000"/>
          <w:sz w:val="28"/>
        </w:rPr>
        <w:t xml:space="preserve">
 Показатели      | прогноз 2003 г./       | </w:t>
      </w:r>
      <w:r>
        <w:br/>
      </w:r>
      <w:r>
        <w:rPr>
          <w:rFonts w:ascii="Times New Roman"/>
          <w:b w:val="false"/>
          <w:i w:val="false"/>
          <w:color w:val="000000"/>
          <w:sz w:val="28"/>
        </w:rPr>
        <w:t xml:space="preserve">
                 | оценка  2002 г.        |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 кол-во|  тенге |   $   | </w:t>
      </w:r>
      <w:r>
        <w:br/>
      </w:r>
      <w:r>
        <w:rPr>
          <w:rFonts w:ascii="Times New Roman"/>
          <w:b w:val="false"/>
          <w:i w:val="false"/>
          <w:color w:val="000000"/>
          <w:sz w:val="28"/>
        </w:rPr>
        <w:t xml:space="preserve">
------------------------------------------- </w:t>
      </w:r>
      <w:r>
        <w:br/>
      </w:r>
      <w:r>
        <w:rPr>
          <w:rFonts w:ascii="Times New Roman"/>
          <w:b w:val="false"/>
          <w:i w:val="false"/>
          <w:color w:val="000000"/>
          <w:sz w:val="28"/>
        </w:rPr>
        <w:t xml:space="preserve">
 Производственные </w:t>
      </w:r>
      <w:r>
        <w:br/>
      </w:r>
      <w:r>
        <w:rPr>
          <w:rFonts w:ascii="Times New Roman"/>
          <w:b w:val="false"/>
          <w:i w:val="false"/>
          <w:color w:val="000000"/>
          <w:sz w:val="28"/>
        </w:rPr>
        <w:t xml:space="preserve">
 показатели: </w:t>
      </w:r>
      <w:r>
        <w:br/>
      </w:r>
      <w:r>
        <w:rPr>
          <w:rFonts w:ascii="Times New Roman"/>
          <w:b w:val="false"/>
          <w:i w:val="false"/>
          <w:color w:val="000000"/>
          <w:sz w:val="28"/>
        </w:rPr>
        <w:t xml:space="preserve">
 самолеты- </w:t>
      </w:r>
      <w:r>
        <w:br/>
      </w:r>
      <w:r>
        <w:rPr>
          <w:rFonts w:ascii="Times New Roman"/>
          <w:b w:val="false"/>
          <w:i w:val="false"/>
          <w:color w:val="000000"/>
          <w:sz w:val="28"/>
        </w:rPr>
        <w:t xml:space="preserve">
 километры </w:t>
      </w:r>
      <w:r>
        <w:br/>
      </w:r>
      <w:r>
        <w:rPr>
          <w:rFonts w:ascii="Times New Roman"/>
          <w:b w:val="false"/>
          <w:i w:val="false"/>
          <w:color w:val="000000"/>
          <w:sz w:val="28"/>
        </w:rPr>
        <w:t xml:space="preserve">
 тыс км.           100,05% </w:t>
      </w:r>
      <w:r>
        <w:br/>
      </w:r>
      <w:r>
        <w:rPr>
          <w:rFonts w:ascii="Times New Roman"/>
          <w:b w:val="false"/>
          <w:i w:val="false"/>
          <w:color w:val="000000"/>
          <w:sz w:val="28"/>
        </w:rPr>
        <w:t xml:space="preserve">
 тоннаж сам.-      </w:t>
      </w:r>
      <w:r>
        <w:br/>
      </w:r>
      <w:r>
        <w:rPr>
          <w:rFonts w:ascii="Times New Roman"/>
          <w:b w:val="false"/>
          <w:i w:val="false"/>
          <w:color w:val="000000"/>
          <w:sz w:val="28"/>
        </w:rPr>
        <w:t xml:space="preserve">
 вылетов, </w:t>
      </w:r>
      <w:r>
        <w:br/>
      </w:r>
      <w:r>
        <w:rPr>
          <w:rFonts w:ascii="Times New Roman"/>
          <w:b w:val="false"/>
          <w:i w:val="false"/>
          <w:color w:val="000000"/>
          <w:sz w:val="28"/>
        </w:rPr>
        <w:t xml:space="preserve">
 тыс.тонн          102,67% </w:t>
      </w:r>
      <w:r>
        <w:br/>
      </w:r>
      <w:r>
        <w:rPr>
          <w:rFonts w:ascii="Times New Roman"/>
          <w:b w:val="false"/>
          <w:i w:val="false"/>
          <w:color w:val="000000"/>
          <w:sz w:val="28"/>
        </w:rPr>
        <w:t>
 </w:t>
      </w:r>
      <w:r>
        <w:br/>
      </w:r>
      <w:r>
        <w:rPr>
          <w:rFonts w:ascii="Times New Roman"/>
          <w:b w:val="false"/>
          <w:i w:val="false"/>
          <w:color w:val="000000"/>
          <w:sz w:val="28"/>
        </w:rPr>
        <w:t xml:space="preserve">
   Тарифные ставки: </w:t>
      </w:r>
      <w:r>
        <w:br/>
      </w:r>
      <w:r>
        <w:rPr>
          <w:rFonts w:ascii="Times New Roman"/>
          <w:b w:val="false"/>
          <w:i w:val="false"/>
          <w:color w:val="000000"/>
          <w:sz w:val="28"/>
        </w:rPr>
        <w:t xml:space="preserve">
 АНО ВВП, тенге </w:t>
      </w:r>
      <w:r>
        <w:br/>
      </w:r>
      <w:r>
        <w:rPr>
          <w:rFonts w:ascii="Times New Roman"/>
          <w:b w:val="false"/>
          <w:i w:val="false"/>
          <w:color w:val="000000"/>
          <w:sz w:val="28"/>
        </w:rPr>
        <w:t xml:space="preserve">
 за 100 км                 103,06%  100,00% </w:t>
      </w:r>
      <w:r>
        <w:br/>
      </w:r>
      <w:r>
        <w:rPr>
          <w:rFonts w:ascii="Times New Roman"/>
          <w:b w:val="false"/>
          <w:i w:val="false"/>
          <w:color w:val="000000"/>
          <w:sz w:val="28"/>
        </w:rPr>
        <w:t xml:space="preserve">
 АНО РА, тенге             103,89%  100,00% </w:t>
      </w:r>
      <w:r>
        <w:br/>
      </w:r>
      <w:r>
        <w:rPr>
          <w:rFonts w:ascii="Times New Roman"/>
          <w:b w:val="false"/>
          <w:i w:val="false"/>
          <w:color w:val="000000"/>
          <w:sz w:val="28"/>
        </w:rPr>
        <w:t xml:space="preserve">
 за тонну </w:t>
      </w:r>
      <w:r>
        <w:br/>
      </w:r>
      <w:r>
        <w:rPr>
          <w:rFonts w:ascii="Times New Roman"/>
          <w:b w:val="false"/>
          <w:i w:val="false"/>
          <w:color w:val="000000"/>
          <w:sz w:val="28"/>
        </w:rPr>
        <w:t>
 </w:t>
      </w:r>
      <w:r>
        <w:br/>
      </w:r>
      <w:r>
        <w:rPr>
          <w:rFonts w:ascii="Times New Roman"/>
          <w:b w:val="false"/>
          <w:i w:val="false"/>
          <w:color w:val="000000"/>
          <w:sz w:val="28"/>
        </w:rPr>
        <w:t xml:space="preserve">
                   Доходы, тыс:              103,19%  100,07% </w:t>
      </w:r>
      <w:r>
        <w:br/>
      </w:r>
      <w:r>
        <w:rPr>
          <w:rFonts w:ascii="Times New Roman"/>
          <w:b w:val="false"/>
          <w:i w:val="false"/>
          <w:color w:val="000000"/>
          <w:sz w:val="28"/>
        </w:rPr>
        <w:t xml:space="preserve">
 АНО, из них:              103,41%  100,31% </w:t>
      </w:r>
      <w:r>
        <w:br/>
      </w:r>
      <w:r>
        <w:rPr>
          <w:rFonts w:ascii="Times New Roman"/>
          <w:b w:val="false"/>
          <w:i w:val="false"/>
          <w:color w:val="000000"/>
          <w:sz w:val="28"/>
        </w:rPr>
        <w:t xml:space="preserve">
 ВВП                       103,11%  100,05% </w:t>
      </w:r>
      <w:r>
        <w:br/>
      </w:r>
      <w:r>
        <w:rPr>
          <w:rFonts w:ascii="Times New Roman"/>
          <w:b w:val="false"/>
          <w:i w:val="false"/>
          <w:color w:val="000000"/>
          <w:sz w:val="28"/>
        </w:rPr>
        <w:t xml:space="preserve">
 РА                        106,66%  102,67% </w:t>
      </w:r>
      <w:r>
        <w:br/>
      </w:r>
      <w:r>
        <w:rPr>
          <w:rFonts w:ascii="Times New Roman"/>
          <w:b w:val="false"/>
          <w:i w:val="false"/>
          <w:color w:val="000000"/>
          <w:sz w:val="28"/>
        </w:rPr>
        <w:t xml:space="preserve">
 ПАНХ                      106,25%  106,25% </w:t>
      </w:r>
      <w:r>
        <w:br/>
      </w:r>
      <w:r>
        <w:rPr>
          <w:rFonts w:ascii="Times New Roman"/>
          <w:b w:val="false"/>
          <w:i w:val="false"/>
          <w:color w:val="000000"/>
          <w:sz w:val="28"/>
        </w:rPr>
        <w:t xml:space="preserve">
 Прочие доходы              97,20%   93,46% </w:t>
      </w:r>
    </w:p>
    <w:bookmarkStart w:name="z22" w:id="20"/>
    <w:p>
      <w:pPr>
        <w:spacing w:after="0"/>
        <w:ind w:left="0"/>
        <w:jc w:val="both"/>
      </w:pP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Плану развития РГП    </w:t>
      </w:r>
      <w:r>
        <w:br/>
      </w:r>
      <w:r>
        <w:rPr>
          <w:rFonts w:ascii="Times New Roman"/>
          <w:b w:val="false"/>
          <w:i w:val="false"/>
          <w:color w:val="000000"/>
          <w:sz w:val="28"/>
        </w:rPr>
        <w:t xml:space="preserve">
"Казаэронавигация"    </w:t>
      </w:r>
      <w:r>
        <w:br/>
      </w:r>
      <w:r>
        <w:rPr>
          <w:rFonts w:ascii="Times New Roman"/>
          <w:b w:val="false"/>
          <w:i w:val="false"/>
          <w:color w:val="000000"/>
          <w:sz w:val="28"/>
        </w:rPr>
        <w:t xml:space="preserve">
на 2003-2005 годы    </w:t>
      </w:r>
    </w:p>
    <w:p>
      <w:pPr>
        <w:spacing w:after="0"/>
        <w:ind w:left="0"/>
        <w:jc w:val="left"/>
      </w:pPr>
      <w:r>
        <w:rPr>
          <w:rFonts w:ascii="Times New Roman"/>
          <w:b/>
          <w:i w:val="false"/>
          <w:color w:val="000000"/>
        </w:rPr>
        <w:t xml:space="preserve"> План производства продукции </w:t>
      </w:r>
      <w:r>
        <w:br/>
      </w:r>
      <w:r>
        <w:rPr>
          <w:rFonts w:ascii="Times New Roman"/>
          <w:b/>
          <w:i w:val="false"/>
          <w:color w:val="000000"/>
        </w:rPr>
        <w:t xml:space="preserve">
(товаров, услуг) </w:t>
      </w:r>
      <w:r>
        <w:br/>
      </w:r>
      <w:r>
        <w:rPr>
          <w:rFonts w:ascii="Times New Roman"/>
          <w:b/>
          <w:i w:val="false"/>
          <w:color w:val="000000"/>
        </w:rPr>
        <w:t xml:space="preserve">
РГП "Казаэронавигация" </w:t>
      </w:r>
      <w:r>
        <w:br/>
      </w:r>
      <w:r>
        <w:rPr>
          <w:rFonts w:ascii="Times New Roman"/>
          <w:b/>
          <w:i w:val="false"/>
          <w:color w:val="000000"/>
        </w:rPr>
        <w:t xml:space="preserve">
на 2003 год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 N  |  2001 г., факт        |    2002 г., оценка </w:t>
      </w:r>
      <w:r>
        <w:br/>
      </w:r>
      <w:r>
        <w:rPr>
          <w:rFonts w:ascii="Times New Roman"/>
          <w:b w:val="false"/>
          <w:i w:val="false"/>
          <w:color w:val="000000"/>
          <w:sz w:val="28"/>
        </w:rPr>
        <w:t xml:space="preserve">
 показателей  |стр.|--------------------------------------------- </w:t>
      </w:r>
      <w:r>
        <w:br/>
      </w:r>
      <w:r>
        <w:rPr>
          <w:rFonts w:ascii="Times New Roman"/>
          <w:b w:val="false"/>
          <w:i w:val="false"/>
          <w:color w:val="000000"/>
          <w:sz w:val="28"/>
        </w:rPr>
        <w:t xml:space="preserve">
              |    | Всего |Объем   |Объем |Всего |Объем   |Объем  </w:t>
      </w:r>
      <w:r>
        <w:br/>
      </w:r>
      <w:r>
        <w:rPr>
          <w:rFonts w:ascii="Times New Roman"/>
          <w:b w:val="false"/>
          <w:i w:val="false"/>
          <w:color w:val="000000"/>
          <w:sz w:val="28"/>
        </w:rPr>
        <w:t xml:space="preserve">
              |    |       |услуг   |услуг |      |услуг   |услуг </w:t>
      </w:r>
      <w:r>
        <w:br/>
      </w:r>
      <w:r>
        <w:rPr>
          <w:rFonts w:ascii="Times New Roman"/>
          <w:b w:val="false"/>
          <w:i w:val="false"/>
          <w:color w:val="000000"/>
          <w:sz w:val="28"/>
        </w:rPr>
        <w:t xml:space="preserve">
              |    |       |регули- |нере- |      |регули- |нерегу- </w:t>
      </w:r>
      <w:r>
        <w:br/>
      </w:r>
      <w:r>
        <w:rPr>
          <w:rFonts w:ascii="Times New Roman"/>
          <w:b w:val="false"/>
          <w:i w:val="false"/>
          <w:color w:val="000000"/>
          <w:sz w:val="28"/>
        </w:rPr>
        <w:t xml:space="preserve">
              |    |       |руемого |гули- |      |руемого |лируе- </w:t>
      </w:r>
      <w:r>
        <w:br/>
      </w:r>
      <w:r>
        <w:rPr>
          <w:rFonts w:ascii="Times New Roman"/>
          <w:b w:val="false"/>
          <w:i w:val="false"/>
          <w:color w:val="000000"/>
          <w:sz w:val="28"/>
        </w:rPr>
        <w:t xml:space="preserve">
              |    |       |вида    |руемых|      |вида    |мых </w:t>
      </w:r>
      <w:r>
        <w:br/>
      </w:r>
      <w:r>
        <w:rPr>
          <w:rFonts w:ascii="Times New Roman"/>
          <w:b w:val="false"/>
          <w:i w:val="false"/>
          <w:color w:val="000000"/>
          <w:sz w:val="28"/>
        </w:rPr>
        <w:t xml:space="preserve">
              |    |       |деятель-|видов |      |деятель-|видов </w:t>
      </w:r>
      <w:r>
        <w:br/>
      </w:r>
      <w:r>
        <w:rPr>
          <w:rFonts w:ascii="Times New Roman"/>
          <w:b w:val="false"/>
          <w:i w:val="false"/>
          <w:color w:val="000000"/>
          <w:sz w:val="28"/>
        </w:rPr>
        <w:t xml:space="preserve">
              |    |       |ности   |дея-  |      |ности   |деятель- </w:t>
      </w:r>
      <w:r>
        <w:br/>
      </w:r>
      <w:r>
        <w:rPr>
          <w:rFonts w:ascii="Times New Roman"/>
          <w:b w:val="false"/>
          <w:i w:val="false"/>
          <w:color w:val="000000"/>
          <w:sz w:val="28"/>
        </w:rPr>
        <w:t xml:space="preserve">
              |    |       |        |тель- |      |        |ности </w:t>
      </w:r>
      <w:r>
        <w:br/>
      </w:r>
      <w:r>
        <w:rPr>
          <w:rFonts w:ascii="Times New Roman"/>
          <w:b w:val="false"/>
          <w:i w:val="false"/>
          <w:color w:val="000000"/>
          <w:sz w:val="28"/>
        </w:rPr>
        <w:t xml:space="preserve">
              |    |       |        |ности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Объем произ- </w:t>
      </w:r>
      <w:r>
        <w:br/>
      </w:r>
      <w:r>
        <w:rPr>
          <w:rFonts w:ascii="Times New Roman"/>
          <w:b w:val="false"/>
          <w:i w:val="false"/>
          <w:color w:val="000000"/>
          <w:sz w:val="28"/>
        </w:rPr>
        <w:t xml:space="preserve">
веденной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услуг) по </w:t>
      </w:r>
      <w:r>
        <w:br/>
      </w:r>
      <w:r>
        <w:rPr>
          <w:rFonts w:ascii="Times New Roman"/>
          <w:b w:val="false"/>
          <w:i w:val="false"/>
          <w:color w:val="000000"/>
          <w:sz w:val="28"/>
        </w:rPr>
        <w:t xml:space="preserve">
фактической </w:t>
      </w:r>
      <w:r>
        <w:br/>
      </w:r>
      <w:r>
        <w:rPr>
          <w:rFonts w:ascii="Times New Roman"/>
          <w:b w:val="false"/>
          <w:i w:val="false"/>
          <w:color w:val="000000"/>
          <w:sz w:val="28"/>
        </w:rPr>
        <w:t xml:space="preserve">
себестоимости,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млн.тенге      100   4504      3733    771   5028    4108     920 </w:t>
      </w:r>
      <w:r>
        <w:br/>
      </w:r>
      <w:r>
        <w:rPr>
          <w:rFonts w:ascii="Times New Roman"/>
          <w:b w:val="false"/>
          <w:i w:val="false"/>
          <w:color w:val="000000"/>
          <w:sz w:val="28"/>
        </w:rPr>
        <w:t xml:space="preserve">
в натуральных </w:t>
      </w:r>
      <w:r>
        <w:br/>
      </w:r>
      <w:r>
        <w:rPr>
          <w:rFonts w:ascii="Times New Roman"/>
          <w:b w:val="false"/>
          <w:i w:val="false"/>
          <w:color w:val="000000"/>
          <w:sz w:val="28"/>
        </w:rPr>
        <w:t xml:space="preserve">
показателях    102 </w:t>
      </w:r>
      <w:r>
        <w:br/>
      </w:r>
      <w:r>
        <w:rPr>
          <w:rFonts w:ascii="Times New Roman"/>
          <w:b w:val="false"/>
          <w:i w:val="false"/>
          <w:color w:val="000000"/>
          <w:sz w:val="28"/>
        </w:rPr>
        <w:t xml:space="preserve">
самолето- </w:t>
      </w:r>
      <w:r>
        <w:br/>
      </w:r>
      <w:r>
        <w:rPr>
          <w:rFonts w:ascii="Times New Roman"/>
          <w:b w:val="false"/>
          <w:i w:val="false"/>
          <w:color w:val="000000"/>
          <w:sz w:val="28"/>
        </w:rPr>
        <w:t xml:space="preserve">
вылеты, к-во        31746     31746         35200   35200 </w:t>
      </w:r>
      <w:r>
        <w:br/>
      </w:r>
      <w:r>
        <w:rPr>
          <w:rFonts w:ascii="Times New Roman"/>
          <w:b w:val="false"/>
          <w:i w:val="false"/>
          <w:color w:val="000000"/>
          <w:sz w:val="28"/>
        </w:rPr>
        <w:t xml:space="preserve">
самолето- </w:t>
      </w:r>
      <w:r>
        <w:br/>
      </w:r>
      <w:r>
        <w:rPr>
          <w:rFonts w:ascii="Times New Roman"/>
          <w:b w:val="false"/>
          <w:i w:val="false"/>
          <w:color w:val="000000"/>
          <w:sz w:val="28"/>
        </w:rPr>
        <w:t xml:space="preserve">
километры, </w:t>
      </w:r>
      <w:r>
        <w:br/>
      </w:r>
      <w:r>
        <w:rPr>
          <w:rFonts w:ascii="Times New Roman"/>
          <w:b w:val="false"/>
          <w:i w:val="false"/>
          <w:color w:val="000000"/>
          <w:sz w:val="28"/>
        </w:rPr>
        <w:t xml:space="preserve">
тыс. км.            92604     92604         93950   93950 </w:t>
      </w:r>
      <w:r>
        <w:br/>
      </w:r>
      <w:r>
        <w:rPr>
          <w:rFonts w:ascii="Times New Roman"/>
          <w:b w:val="false"/>
          <w:i w:val="false"/>
          <w:color w:val="000000"/>
          <w:sz w:val="28"/>
        </w:rPr>
        <w:t xml:space="preserve">
тоннаж </w:t>
      </w:r>
      <w:r>
        <w:br/>
      </w:r>
      <w:r>
        <w:rPr>
          <w:rFonts w:ascii="Times New Roman"/>
          <w:b w:val="false"/>
          <w:i w:val="false"/>
          <w:color w:val="000000"/>
          <w:sz w:val="28"/>
        </w:rPr>
        <w:t xml:space="preserve">
самолето- </w:t>
      </w:r>
      <w:r>
        <w:br/>
      </w:r>
      <w:r>
        <w:rPr>
          <w:rFonts w:ascii="Times New Roman"/>
          <w:b w:val="false"/>
          <w:i w:val="false"/>
          <w:color w:val="000000"/>
          <w:sz w:val="28"/>
        </w:rPr>
        <w:t xml:space="preserve">
вылетов, </w:t>
      </w:r>
      <w:r>
        <w:br/>
      </w:r>
      <w:r>
        <w:rPr>
          <w:rFonts w:ascii="Times New Roman"/>
          <w:b w:val="false"/>
          <w:i w:val="false"/>
          <w:color w:val="000000"/>
          <w:sz w:val="28"/>
        </w:rPr>
        <w:t xml:space="preserve">
тыс.тонн             1394      1394          1537    1537 </w:t>
      </w:r>
      <w:r>
        <w:br/>
      </w:r>
      <w:r>
        <w:rPr>
          <w:rFonts w:ascii="Times New Roman"/>
          <w:b w:val="false"/>
          <w:i w:val="false"/>
          <w:color w:val="000000"/>
          <w:sz w:val="28"/>
        </w:rPr>
        <w:t xml:space="preserve">
Объем произ- </w:t>
      </w:r>
      <w:r>
        <w:br/>
      </w:r>
      <w:r>
        <w:rPr>
          <w:rFonts w:ascii="Times New Roman"/>
          <w:b w:val="false"/>
          <w:i w:val="false"/>
          <w:color w:val="000000"/>
          <w:sz w:val="28"/>
        </w:rPr>
        <w:t xml:space="preserve">
веденной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услуг) </w:t>
      </w:r>
      <w:r>
        <w:br/>
      </w:r>
      <w:r>
        <w:rPr>
          <w:rFonts w:ascii="Times New Roman"/>
          <w:b w:val="false"/>
          <w:i w:val="false"/>
          <w:color w:val="000000"/>
          <w:sz w:val="28"/>
        </w:rPr>
        <w:t xml:space="preserve">
в текущих ценах </w:t>
      </w:r>
      <w:r>
        <w:br/>
      </w:r>
      <w:r>
        <w:rPr>
          <w:rFonts w:ascii="Times New Roman"/>
          <w:b w:val="false"/>
          <w:i w:val="false"/>
          <w:color w:val="000000"/>
          <w:sz w:val="28"/>
        </w:rPr>
        <w:t xml:space="preserve">
(без НДС и </w:t>
      </w:r>
      <w:r>
        <w:br/>
      </w:r>
      <w:r>
        <w:rPr>
          <w:rFonts w:ascii="Times New Roman"/>
          <w:b w:val="false"/>
          <w:i w:val="false"/>
          <w:color w:val="000000"/>
          <w:sz w:val="28"/>
        </w:rPr>
        <w:t xml:space="preserve">
акцизов), </w:t>
      </w:r>
      <w:r>
        <w:br/>
      </w:r>
      <w:r>
        <w:rPr>
          <w:rFonts w:ascii="Times New Roman"/>
          <w:b w:val="false"/>
          <w:i w:val="false"/>
          <w:color w:val="000000"/>
          <w:sz w:val="28"/>
        </w:rPr>
        <w:t xml:space="preserve">
доходы всего, </w:t>
      </w:r>
      <w:r>
        <w:br/>
      </w:r>
      <w:r>
        <w:rPr>
          <w:rFonts w:ascii="Times New Roman"/>
          <w:b w:val="false"/>
          <w:i w:val="false"/>
          <w:color w:val="000000"/>
          <w:sz w:val="28"/>
        </w:rPr>
        <w:t xml:space="preserve">
млн.тенге      103   7080      6634    446   7421    7153     268 </w:t>
      </w:r>
      <w:r>
        <w:br/>
      </w:r>
      <w:r>
        <w:rPr>
          <w:rFonts w:ascii="Times New Roman"/>
          <w:b w:val="false"/>
          <w:i w:val="false"/>
          <w:color w:val="000000"/>
          <w:sz w:val="28"/>
        </w:rPr>
        <w:t xml:space="preserve">
в натуральных </w:t>
      </w:r>
      <w:r>
        <w:br/>
      </w:r>
      <w:r>
        <w:rPr>
          <w:rFonts w:ascii="Times New Roman"/>
          <w:b w:val="false"/>
          <w:i w:val="false"/>
          <w:color w:val="000000"/>
          <w:sz w:val="28"/>
        </w:rPr>
        <w:t xml:space="preserve">
показателях    105 </w:t>
      </w:r>
      <w:r>
        <w:br/>
      </w:r>
      <w:r>
        <w:rPr>
          <w:rFonts w:ascii="Times New Roman"/>
          <w:b w:val="false"/>
          <w:i w:val="false"/>
          <w:color w:val="000000"/>
          <w:sz w:val="28"/>
        </w:rPr>
        <w:t xml:space="preserve">
Количество </w:t>
      </w:r>
      <w:r>
        <w:br/>
      </w:r>
      <w:r>
        <w:rPr>
          <w:rFonts w:ascii="Times New Roman"/>
          <w:b w:val="false"/>
          <w:i w:val="false"/>
          <w:color w:val="000000"/>
          <w:sz w:val="28"/>
        </w:rPr>
        <w:t xml:space="preserve">
заключенных </w:t>
      </w:r>
      <w:r>
        <w:br/>
      </w:r>
      <w:r>
        <w:rPr>
          <w:rFonts w:ascii="Times New Roman"/>
          <w:b w:val="false"/>
          <w:i w:val="false"/>
          <w:color w:val="000000"/>
          <w:sz w:val="28"/>
        </w:rPr>
        <w:t xml:space="preserve">
договоров, </w:t>
      </w:r>
      <w:r>
        <w:br/>
      </w:r>
      <w:r>
        <w:rPr>
          <w:rFonts w:ascii="Times New Roman"/>
          <w:b w:val="false"/>
          <w:i w:val="false"/>
          <w:color w:val="000000"/>
          <w:sz w:val="28"/>
        </w:rPr>
        <w:t xml:space="preserve">
всего шт./ </w:t>
      </w:r>
      <w:r>
        <w:br/>
      </w:r>
      <w:r>
        <w:rPr>
          <w:rFonts w:ascii="Times New Roman"/>
          <w:b w:val="false"/>
          <w:i w:val="false"/>
          <w:color w:val="000000"/>
          <w:sz w:val="28"/>
        </w:rPr>
        <w:t xml:space="preserve">
объемы         118 </w:t>
      </w:r>
      <w:r>
        <w:br/>
      </w:r>
      <w:r>
        <w:rPr>
          <w:rFonts w:ascii="Times New Roman"/>
          <w:b w:val="false"/>
          <w:i w:val="false"/>
          <w:color w:val="000000"/>
          <w:sz w:val="28"/>
        </w:rPr>
        <w:t xml:space="preserve">
с юридическими </w:t>
      </w:r>
      <w:r>
        <w:br/>
      </w:r>
      <w:r>
        <w:rPr>
          <w:rFonts w:ascii="Times New Roman"/>
          <w:b w:val="false"/>
          <w:i w:val="false"/>
          <w:color w:val="000000"/>
          <w:sz w:val="28"/>
        </w:rPr>
        <w:t xml:space="preserve">
лицами         119 </w:t>
      </w:r>
      <w:r>
        <w:br/>
      </w:r>
      <w:r>
        <w:rPr>
          <w:rFonts w:ascii="Times New Roman"/>
          <w:b w:val="false"/>
          <w:i w:val="false"/>
          <w:color w:val="000000"/>
          <w:sz w:val="28"/>
        </w:rPr>
        <w:t xml:space="preserve">
с населением   120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Наименование | N  |  2003 г., прогноз     | </w:t>
      </w:r>
      <w:r>
        <w:br/>
      </w:r>
      <w:r>
        <w:rPr>
          <w:rFonts w:ascii="Times New Roman"/>
          <w:b w:val="false"/>
          <w:i w:val="false"/>
          <w:color w:val="000000"/>
          <w:sz w:val="28"/>
        </w:rPr>
        <w:t xml:space="preserve">
 показателей  |стр.|-----------------------| </w:t>
      </w:r>
      <w:r>
        <w:br/>
      </w:r>
      <w:r>
        <w:rPr>
          <w:rFonts w:ascii="Times New Roman"/>
          <w:b w:val="false"/>
          <w:i w:val="false"/>
          <w:color w:val="000000"/>
          <w:sz w:val="28"/>
        </w:rPr>
        <w:t xml:space="preserve">
              |    | Всего |Объем   |Объем | </w:t>
      </w:r>
      <w:r>
        <w:br/>
      </w:r>
      <w:r>
        <w:rPr>
          <w:rFonts w:ascii="Times New Roman"/>
          <w:b w:val="false"/>
          <w:i w:val="false"/>
          <w:color w:val="000000"/>
          <w:sz w:val="28"/>
        </w:rPr>
        <w:t xml:space="preserve">
              |    |       |услуг   |услуг | </w:t>
      </w:r>
      <w:r>
        <w:br/>
      </w:r>
      <w:r>
        <w:rPr>
          <w:rFonts w:ascii="Times New Roman"/>
          <w:b w:val="false"/>
          <w:i w:val="false"/>
          <w:color w:val="000000"/>
          <w:sz w:val="28"/>
        </w:rPr>
        <w:t xml:space="preserve">
              |    |       |регули- |нере- | </w:t>
      </w:r>
      <w:r>
        <w:br/>
      </w:r>
      <w:r>
        <w:rPr>
          <w:rFonts w:ascii="Times New Roman"/>
          <w:b w:val="false"/>
          <w:i w:val="false"/>
          <w:color w:val="000000"/>
          <w:sz w:val="28"/>
        </w:rPr>
        <w:t xml:space="preserve">
              |    |       |руемого |гули- | </w:t>
      </w:r>
      <w:r>
        <w:br/>
      </w:r>
      <w:r>
        <w:rPr>
          <w:rFonts w:ascii="Times New Roman"/>
          <w:b w:val="false"/>
          <w:i w:val="false"/>
          <w:color w:val="000000"/>
          <w:sz w:val="28"/>
        </w:rPr>
        <w:t xml:space="preserve">
              |    |       |вида    |руемых| </w:t>
      </w:r>
      <w:r>
        <w:br/>
      </w:r>
      <w:r>
        <w:rPr>
          <w:rFonts w:ascii="Times New Roman"/>
          <w:b w:val="false"/>
          <w:i w:val="false"/>
          <w:color w:val="000000"/>
          <w:sz w:val="28"/>
        </w:rPr>
        <w:t xml:space="preserve">
              |    |       |деятель-|видов | </w:t>
      </w:r>
      <w:r>
        <w:br/>
      </w:r>
      <w:r>
        <w:rPr>
          <w:rFonts w:ascii="Times New Roman"/>
          <w:b w:val="false"/>
          <w:i w:val="false"/>
          <w:color w:val="000000"/>
          <w:sz w:val="28"/>
        </w:rPr>
        <w:t xml:space="preserve">
              |    |       |ности   |дея-  | </w:t>
      </w:r>
      <w:r>
        <w:br/>
      </w:r>
      <w:r>
        <w:rPr>
          <w:rFonts w:ascii="Times New Roman"/>
          <w:b w:val="false"/>
          <w:i w:val="false"/>
          <w:color w:val="000000"/>
          <w:sz w:val="28"/>
        </w:rPr>
        <w:t xml:space="preserve">
              |    |       |        |тель- | </w:t>
      </w:r>
      <w:r>
        <w:br/>
      </w:r>
      <w:r>
        <w:rPr>
          <w:rFonts w:ascii="Times New Roman"/>
          <w:b w:val="false"/>
          <w:i w:val="false"/>
          <w:color w:val="000000"/>
          <w:sz w:val="28"/>
        </w:rPr>
        <w:t xml:space="preserve">
              |    |       |        |ности | </w:t>
      </w:r>
      <w:r>
        <w:br/>
      </w:r>
      <w:r>
        <w:rPr>
          <w:rFonts w:ascii="Times New Roman"/>
          <w:b w:val="false"/>
          <w:i w:val="false"/>
          <w:color w:val="000000"/>
          <w:sz w:val="28"/>
        </w:rPr>
        <w:t xml:space="preserve">
-------------------------------------------| </w:t>
      </w:r>
      <w:r>
        <w:br/>
      </w:r>
      <w:r>
        <w:rPr>
          <w:rFonts w:ascii="Times New Roman"/>
          <w:b w:val="false"/>
          <w:i w:val="false"/>
          <w:color w:val="000000"/>
          <w:sz w:val="28"/>
        </w:rPr>
        <w:t xml:space="preserve">
      1       |  2 |   9   |   10   |  11  | </w:t>
      </w:r>
      <w:r>
        <w:br/>
      </w:r>
      <w:r>
        <w:rPr>
          <w:rFonts w:ascii="Times New Roman"/>
          <w:b w:val="false"/>
          <w:i w:val="false"/>
          <w:color w:val="000000"/>
          <w:sz w:val="28"/>
        </w:rPr>
        <w:t xml:space="preserve">
-------------------------------------------| </w:t>
      </w:r>
      <w:r>
        <w:br/>
      </w:r>
      <w:r>
        <w:rPr>
          <w:rFonts w:ascii="Times New Roman"/>
          <w:b w:val="false"/>
          <w:i w:val="false"/>
          <w:color w:val="000000"/>
          <w:sz w:val="28"/>
        </w:rPr>
        <w:t xml:space="preserve">
Объем произ- </w:t>
      </w:r>
      <w:r>
        <w:br/>
      </w:r>
      <w:r>
        <w:rPr>
          <w:rFonts w:ascii="Times New Roman"/>
          <w:b w:val="false"/>
          <w:i w:val="false"/>
          <w:color w:val="000000"/>
          <w:sz w:val="28"/>
        </w:rPr>
        <w:t xml:space="preserve">
веденной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услуг) по </w:t>
      </w:r>
      <w:r>
        <w:br/>
      </w:r>
      <w:r>
        <w:rPr>
          <w:rFonts w:ascii="Times New Roman"/>
          <w:b w:val="false"/>
          <w:i w:val="false"/>
          <w:color w:val="000000"/>
          <w:sz w:val="28"/>
        </w:rPr>
        <w:t xml:space="preserve">
фактической </w:t>
      </w:r>
      <w:r>
        <w:br/>
      </w:r>
      <w:r>
        <w:rPr>
          <w:rFonts w:ascii="Times New Roman"/>
          <w:b w:val="false"/>
          <w:i w:val="false"/>
          <w:color w:val="000000"/>
          <w:sz w:val="28"/>
        </w:rPr>
        <w:t xml:space="preserve">
себестоимости,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млн.тенге      100    6445    5655     790 </w:t>
      </w:r>
      <w:r>
        <w:br/>
      </w:r>
      <w:r>
        <w:rPr>
          <w:rFonts w:ascii="Times New Roman"/>
          <w:b w:val="false"/>
          <w:i w:val="false"/>
          <w:color w:val="000000"/>
          <w:sz w:val="28"/>
        </w:rPr>
        <w:t xml:space="preserve">
в натуральных </w:t>
      </w:r>
      <w:r>
        <w:br/>
      </w:r>
      <w:r>
        <w:rPr>
          <w:rFonts w:ascii="Times New Roman"/>
          <w:b w:val="false"/>
          <w:i w:val="false"/>
          <w:color w:val="000000"/>
          <w:sz w:val="28"/>
        </w:rPr>
        <w:t xml:space="preserve">
показателях    102 </w:t>
      </w:r>
      <w:r>
        <w:br/>
      </w:r>
      <w:r>
        <w:rPr>
          <w:rFonts w:ascii="Times New Roman"/>
          <w:b w:val="false"/>
          <w:i w:val="false"/>
          <w:color w:val="000000"/>
          <w:sz w:val="28"/>
        </w:rPr>
        <w:t xml:space="preserve">
самолето- </w:t>
      </w:r>
      <w:r>
        <w:br/>
      </w:r>
      <w:r>
        <w:rPr>
          <w:rFonts w:ascii="Times New Roman"/>
          <w:b w:val="false"/>
          <w:i w:val="false"/>
          <w:color w:val="000000"/>
          <w:sz w:val="28"/>
        </w:rPr>
        <w:t xml:space="preserve">
вылеты, к-во         35300   35300 </w:t>
      </w:r>
      <w:r>
        <w:br/>
      </w:r>
      <w:r>
        <w:rPr>
          <w:rFonts w:ascii="Times New Roman"/>
          <w:b w:val="false"/>
          <w:i w:val="false"/>
          <w:color w:val="000000"/>
          <w:sz w:val="28"/>
        </w:rPr>
        <w:t xml:space="preserve">
самолето- </w:t>
      </w:r>
      <w:r>
        <w:br/>
      </w:r>
      <w:r>
        <w:rPr>
          <w:rFonts w:ascii="Times New Roman"/>
          <w:b w:val="false"/>
          <w:i w:val="false"/>
          <w:color w:val="000000"/>
          <w:sz w:val="28"/>
        </w:rPr>
        <w:t xml:space="preserve">
километры, </w:t>
      </w:r>
      <w:r>
        <w:br/>
      </w:r>
      <w:r>
        <w:rPr>
          <w:rFonts w:ascii="Times New Roman"/>
          <w:b w:val="false"/>
          <w:i w:val="false"/>
          <w:color w:val="000000"/>
          <w:sz w:val="28"/>
        </w:rPr>
        <w:t xml:space="preserve">
тыс. км.             94000   94000 </w:t>
      </w:r>
      <w:r>
        <w:br/>
      </w:r>
      <w:r>
        <w:rPr>
          <w:rFonts w:ascii="Times New Roman"/>
          <w:b w:val="false"/>
          <w:i w:val="false"/>
          <w:color w:val="000000"/>
          <w:sz w:val="28"/>
        </w:rPr>
        <w:t xml:space="preserve">
тоннаж </w:t>
      </w:r>
      <w:r>
        <w:br/>
      </w:r>
      <w:r>
        <w:rPr>
          <w:rFonts w:ascii="Times New Roman"/>
          <w:b w:val="false"/>
          <w:i w:val="false"/>
          <w:color w:val="000000"/>
          <w:sz w:val="28"/>
        </w:rPr>
        <w:t xml:space="preserve">
самолето- </w:t>
      </w:r>
      <w:r>
        <w:br/>
      </w:r>
      <w:r>
        <w:rPr>
          <w:rFonts w:ascii="Times New Roman"/>
          <w:b w:val="false"/>
          <w:i w:val="false"/>
          <w:color w:val="000000"/>
          <w:sz w:val="28"/>
        </w:rPr>
        <w:t xml:space="preserve">
вылетов, </w:t>
      </w:r>
      <w:r>
        <w:br/>
      </w:r>
      <w:r>
        <w:rPr>
          <w:rFonts w:ascii="Times New Roman"/>
          <w:b w:val="false"/>
          <w:i w:val="false"/>
          <w:color w:val="000000"/>
          <w:sz w:val="28"/>
        </w:rPr>
        <w:t xml:space="preserve">
тыс.тонн              1540    1540 </w:t>
      </w:r>
      <w:r>
        <w:br/>
      </w:r>
      <w:r>
        <w:rPr>
          <w:rFonts w:ascii="Times New Roman"/>
          <w:b w:val="false"/>
          <w:i w:val="false"/>
          <w:color w:val="000000"/>
          <w:sz w:val="28"/>
        </w:rPr>
        <w:t xml:space="preserve">
Объем произ- </w:t>
      </w:r>
      <w:r>
        <w:br/>
      </w:r>
      <w:r>
        <w:rPr>
          <w:rFonts w:ascii="Times New Roman"/>
          <w:b w:val="false"/>
          <w:i w:val="false"/>
          <w:color w:val="000000"/>
          <w:sz w:val="28"/>
        </w:rPr>
        <w:t xml:space="preserve">
веденной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услуг) </w:t>
      </w:r>
      <w:r>
        <w:br/>
      </w:r>
      <w:r>
        <w:rPr>
          <w:rFonts w:ascii="Times New Roman"/>
          <w:b w:val="false"/>
          <w:i w:val="false"/>
          <w:color w:val="000000"/>
          <w:sz w:val="28"/>
        </w:rPr>
        <w:t xml:space="preserve">
в текущих ценах </w:t>
      </w:r>
      <w:r>
        <w:br/>
      </w:r>
      <w:r>
        <w:rPr>
          <w:rFonts w:ascii="Times New Roman"/>
          <w:b w:val="false"/>
          <w:i w:val="false"/>
          <w:color w:val="000000"/>
          <w:sz w:val="28"/>
        </w:rPr>
        <w:t xml:space="preserve">
(без НДС и </w:t>
      </w:r>
      <w:r>
        <w:br/>
      </w:r>
      <w:r>
        <w:rPr>
          <w:rFonts w:ascii="Times New Roman"/>
          <w:b w:val="false"/>
          <w:i w:val="false"/>
          <w:color w:val="000000"/>
          <w:sz w:val="28"/>
        </w:rPr>
        <w:t xml:space="preserve">
акцизов), </w:t>
      </w:r>
      <w:r>
        <w:br/>
      </w:r>
      <w:r>
        <w:rPr>
          <w:rFonts w:ascii="Times New Roman"/>
          <w:b w:val="false"/>
          <w:i w:val="false"/>
          <w:color w:val="000000"/>
          <w:sz w:val="28"/>
        </w:rPr>
        <w:t xml:space="preserve">
доходы всего, </w:t>
      </w:r>
      <w:r>
        <w:br/>
      </w:r>
      <w:r>
        <w:rPr>
          <w:rFonts w:ascii="Times New Roman"/>
          <w:b w:val="false"/>
          <w:i w:val="false"/>
          <w:color w:val="000000"/>
          <w:sz w:val="28"/>
        </w:rPr>
        <w:t xml:space="preserve">
млн.тенге      103    7658    7397     261 </w:t>
      </w:r>
      <w:r>
        <w:br/>
      </w:r>
      <w:r>
        <w:rPr>
          <w:rFonts w:ascii="Times New Roman"/>
          <w:b w:val="false"/>
          <w:i w:val="false"/>
          <w:color w:val="000000"/>
          <w:sz w:val="28"/>
        </w:rPr>
        <w:t xml:space="preserve">
в натуральных </w:t>
      </w:r>
      <w:r>
        <w:br/>
      </w:r>
      <w:r>
        <w:rPr>
          <w:rFonts w:ascii="Times New Roman"/>
          <w:b w:val="false"/>
          <w:i w:val="false"/>
          <w:color w:val="000000"/>
          <w:sz w:val="28"/>
        </w:rPr>
        <w:t xml:space="preserve">
показателях    105 </w:t>
      </w:r>
      <w:r>
        <w:br/>
      </w:r>
      <w:r>
        <w:rPr>
          <w:rFonts w:ascii="Times New Roman"/>
          <w:b w:val="false"/>
          <w:i w:val="false"/>
          <w:color w:val="000000"/>
          <w:sz w:val="28"/>
        </w:rPr>
        <w:t xml:space="preserve">
Количество </w:t>
      </w:r>
      <w:r>
        <w:br/>
      </w:r>
      <w:r>
        <w:rPr>
          <w:rFonts w:ascii="Times New Roman"/>
          <w:b w:val="false"/>
          <w:i w:val="false"/>
          <w:color w:val="000000"/>
          <w:sz w:val="28"/>
        </w:rPr>
        <w:t xml:space="preserve">
заключенных </w:t>
      </w:r>
      <w:r>
        <w:br/>
      </w:r>
      <w:r>
        <w:rPr>
          <w:rFonts w:ascii="Times New Roman"/>
          <w:b w:val="false"/>
          <w:i w:val="false"/>
          <w:color w:val="000000"/>
          <w:sz w:val="28"/>
        </w:rPr>
        <w:t xml:space="preserve">
договоров, </w:t>
      </w:r>
      <w:r>
        <w:br/>
      </w:r>
      <w:r>
        <w:rPr>
          <w:rFonts w:ascii="Times New Roman"/>
          <w:b w:val="false"/>
          <w:i w:val="false"/>
          <w:color w:val="000000"/>
          <w:sz w:val="28"/>
        </w:rPr>
        <w:t xml:space="preserve">
всего шт./ </w:t>
      </w:r>
      <w:r>
        <w:br/>
      </w:r>
      <w:r>
        <w:rPr>
          <w:rFonts w:ascii="Times New Roman"/>
          <w:b w:val="false"/>
          <w:i w:val="false"/>
          <w:color w:val="000000"/>
          <w:sz w:val="28"/>
        </w:rPr>
        <w:t xml:space="preserve">
объемы         118 </w:t>
      </w:r>
      <w:r>
        <w:br/>
      </w:r>
      <w:r>
        <w:rPr>
          <w:rFonts w:ascii="Times New Roman"/>
          <w:b w:val="false"/>
          <w:i w:val="false"/>
          <w:color w:val="000000"/>
          <w:sz w:val="28"/>
        </w:rPr>
        <w:t xml:space="preserve">
с юридическими </w:t>
      </w:r>
      <w:r>
        <w:br/>
      </w:r>
      <w:r>
        <w:rPr>
          <w:rFonts w:ascii="Times New Roman"/>
          <w:b w:val="false"/>
          <w:i w:val="false"/>
          <w:color w:val="000000"/>
          <w:sz w:val="28"/>
        </w:rPr>
        <w:t xml:space="preserve">
лицами         119 </w:t>
      </w:r>
      <w:r>
        <w:br/>
      </w:r>
      <w:r>
        <w:rPr>
          <w:rFonts w:ascii="Times New Roman"/>
          <w:b w:val="false"/>
          <w:i w:val="false"/>
          <w:color w:val="000000"/>
          <w:sz w:val="28"/>
        </w:rPr>
        <w:t xml:space="preserve">
с населением   120 </w:t>
      </w:r>
      <w:r>
        <w:br/>
      </w:r>
      <w:r>
        <w:rPr>
          <w:rFonts w:ascii="Times New Roman"/>
          <w:b w:val="false"/>
          <w:i w:val="false"/>
          <w:color w:val="000000"/>
          <w:sz w:val="28"/>
        </w:rPr>
        <w:t xml:space="preserve">
-------------------------------------------------------------------- </w:t>
      </w:r>
    </w:p>
    <w:bookmarkStart w:name="z23" w:id="2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Плану развития РГП    </w:t>
      </w:r>
      <w:r>
        <w:br/>
      </w:r>
      <w:r>
        <w:rPr>
          <w:rFonts w:ascii="Times New Roman"/>
          <w:b w:val="false"/>
          <w:i w:val="false"/>
          <w:color w:val="000000"/>
          <w:sz w:val="28"/>
        </w:rPr>
        <w:t xml:space="preserve">
"Казаэронавигация"    </w:t>
      </w:r>
      <w:r>
        <w:br/>
      </w:r>
      <w:r>
        <w:rPr>
          <w:rFonts w:ascii="Times New Roman"/>
          <w:b w:val="false"/>
          <w:i w:val="false"/>
          <w:color w:val="000000"/>
          <w:sz w:val="28"/>
        </w:rPr>
        <w:t xml:space="preserve">
на 2003-2005 годы    </w:t>
      </w:r>
    </w:p>
    <w:bookmarkEnd w:id="21"/>
    <w:p>
      <w:pPr>
        <w:spacing w:after="0"/>
        <w:ind w:left="0"/>
        <w:jc w:val="left"/>
      </w:pPr>
      <w:r>
        <w:rPr>
          <w:rFonts w:ascii="Times New Roman"/>
          <w:b/>
          <w:i w:val="false"/>
          <w:color w:val="000000"/>
        </w:rPr>
        <w:t xml:space="preserve"> План по расходам </w:t>
      </w:r>
      <w:r>
        <w:br/>
      </w:r>
      <w:r>
        <w:rPr>
          <w:rFonts w:ascii="Times New Roman"/>
          <w:b/>
          <w:i w:val="false"/>
          <w:color w:val="000000"/>
        </w:rPr>
        <w:t xml:space="preserve">
РГП "Казаэронавигация" </w:t>
      </w:r>
      <w:r>
        <w:br/>
      </w:r>
      <w:r>
        <w:rPr>
          <w:rFonts w:ascii="Times New Roman"/>
          <w:b/>
          <w:i w:val="false"/>
          <w:color w:val="000000"/>
        </w:rPr>
        <w:t xml:space="preserve">
на 2003 год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    2001 г., факт     |  2002 г., оценка </w:t>
      </w:r>
      <w:r>
        <w:br/>
      </w:r>
      <w:r>
        <w:rPr>
          <w:rFonts w:ascii="Times New Roman"/>
          <w:b w:val="false"/>
          <w:i w:val="false"/>
          <w:color w:val="000000"/>
          <w:sz w:val="28"/>
        </w:rPr>
        <w:t xml:space="preserve">
                 |   |______________________|______________________ </w:t>
      </w:r>
      <w:r>
        <w:br/>
      </w:r>
      <w:r>
        <w:rPr>
          <w:rFonts w:ascii="Times New Roman"/>
          <w:b w:val="false"/>
          <w:i w:val="false"/>
          <w:color w:val="000000"/>
          <w:sz w:val="28"/>
        </w:rPr>
        <w:t xml:space="preserve">
                 |   |Все-|в    |по   |в    |Все-|в    |по   |в </w:t>
      </w:r>
      <w:r>
        <w:br/>
      </w:r>
      <w:r>
        <w:rPr>
          <w:rFonts w:ascii="Times New Roman"/>
          <w:b w:val="false"/>
          <w:i w:val="false"/>
          <w:color w:val="000000"/>
          <w:sz w:val="28"/>
        </w:rPr>
        <w:t xml:space="preserve">
                 |   |го  |т.ч. |регу-|т.ч. |го  |т.ч. |регу-|т.ч. </w:t>
      </w:r>
      <w:r>
        <w:br/>
      </w:r>
      <w:r>
        <w:rPr>
          <w:rFonts w:ascii="Times New Roman"/>
          <w:b w:val="false"/>
          <w:i w:val="false"/>
          <w:color w:val="000000"/>
          <w:sz w:val="28"/>
        </w:rPr>
        <w:t xml:space="preserve">
  Наименование   | N |рас-|рас- |лиру-|рас- |рас-|рас- |лиру-|рас- </w:t>
      </w:r>
      <w:r>
        <w:br/>
      </w:r>
      <w:r>
        <w:rPr>
          <w:rFonts w:ascii="Times New Roman"/>
          <w:b w:val="false"/>
          <w:i w:val="false"/>
          <w:color w:val="000000"/>
          <w:sz w:val="28"/>
        </w:rPr>
        <w:t xml:space="preserve">
  показателей    |cтр|хо- |ходы |емой |ходы |хо- |ходы |емой |ходы </w:t>
      </w:r>
      <w:r>
        <w:br/>
      </w:r>
      <w:r>
        <w:rPr>
          <w:rFonts w:ascii="Times New Roman"/>
          <w:b w:val="false"/>
          <w:i w:val="false"/>
          <w:color w:val="000000"/>
          <w:sz w:val="28"/>
        </w:rPr>
        <w:t xml:space="preserve">
                 |   |дов |пери-|дея- |пери-|дов |пери-|дея- |пери- </w:t>
      </w:r>
      <w:r>
        <w:br/>
      </w:r>
      <w:r>
        <w:rPr>
          <w:rFonts w:ascii="Times New Roman"/>
          <w:b w:val="false"/>
          <w:i w:val="false"/>
          <w:color w:val="000000"/>
          <w:sz w:val="28"/>
        </w:rPr>
        <w:t xml:space="preserve">
                 |   |млн.|ода  |тель-|ода  |млн.|ода  |тель-|ода </w:t>
      </w:r>
      <w:r>
        <w:br/>
      </w:r>
      <w:r>
        <w:rPr>
          <w:rFonts w:ascii="Times New Roman"/>
          <w:b w:val="false"/>
          <w:i w:val="false"/>
          <w:color w:val="000000"/>
          <w:sz w:val="28"/>
        </w:rPr>
        <w:t xml:space="preserve">
                 |   |тг. |     |ности|     |тг. |     |ности|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Материальные </w:t>
      </w:r>
      <w:r>
        <w:br/>
      </w:r>
      <w:r>
        <w:rPr>
          <w:rFonts w:ascii="Times New Roman"/>
          <w:b w:val="false"/>
          <w:i w:val="false"/>
          <w:color w:val="000000"/>
          <w:sz w:val="28"/>
        </w:rPr>
        <w:t xml:space="preserve">
затраты всего </w:t>
      </w:r>
      <w:r>
        <w:br/>
      </w:r>
      <w:r>
        <w:rPr>
          <w:rFonts w:ascii="Times New Roman"/>
          <w:b w:val="false"/>
          <w:i w:val="false"/>
          <w:color w:val="000000"/>
          <w:sz w:val="28"/>
        </w:rPr>
        <w:t xml:space="preserve">
(сумма строк 201, </w:t>
      </w:r>
      <w:r>
        <w:br/>
      </w:r>
      <w:r>
        <w:rPr>
          <w:rFonts w:ascii="Times New Roman"/>
          <w:b w:val="false"/>
          <w:i w:val="false"/>
          <w:color w:val="000000"/>
          <w:sz w:val="28"/>
        </w:rPr>
        <w:t xml:space="preserve">
202, 203, 204, </w:t>
      </w:r>
      <w:r>
        <w:br/>
      </w:r>
      <w:r>
        <w:rPr>
          <w:rFonts w:ascii="Times New Roman"/>
          <w:b w:val="false"/>
          <w:i w:val="false"/>
          <w:color w:val="000000"/>
          <w:sz w:val="28"/>
        </w:rPr>
        <w:t xml:space="preserve">
205, 206, 207)    200  582  30    546    27   596   41   551    37 </w:t>
      </w:r>
    </w:p>
    <w:p>
      <w:pPr>
        <w:spacing w:after="0"/>
        <w:ind w:left="0"/>
        <w:jc w:val="both"/>
      </w:pPr>
      <w:r>
        <w:rPr>
          <w:rFonts w:ascii="Times New Roman"/>
          <w:b w:val="false"/>
          <w:i w:val="false"/>
          <w:color w:val="000000"/>
          <w:sz w:val="28"/>
        </w:rPr>
        <w:t xml:space="preserve">сырье, запчасти </w:t>
      </w:r>
      <w:r>
        <w:br/>
      </w:r>
      <w:r>
        <w:rPr>
          <w:rFonts w:ascii="Times New Roman"/>
          <w:b w:val="false"/>
          <w:i w:val="false"/>
          <w:color w:val="000000"/>
          <w:sz w:val="28"/>
        </w:rPr>
        <w:t xml:space="preserve">
и материалы - </w:t>
      </w:r>
      <w:r>
        <w:br/>
      </w:r>
      <w:r>
        <w:rPr>
          <w:rFonts w:ascii="Times New Roman"/>
          <w:b w:val="false"/>
          <w:i w:val="false"/>
          <w:color w:val="000000"/>
          <w:sz w:val="28"/>
        </w:rPr>
        <w:t xml:space="preserve">
всего, из них     201   46   1     45     1    37    2    35     1 </w:t>
      </w:r>
    </w:p>
    <w:p>
      <w:pPr>
        <w:spacing w:after="0"/>
        <w:ind w:left="0"/>
        <w:jc w:val="both"/>
      </w:pPr>
      <w:r>
        <w:rPr>
          <w:rFonts w:ascii="Times New Roman"/>
          <w:b w:val="false"/>
          <w:i w:val="false"/>
          <w:color w:val="000000"/>
          <w:sz w:val="28"/>
        </w:rPr>
        <w:t xml:space="preserve">приобретенные </w:t>
      </w:r>
      <w:r>
        <w:br/>
      </w:r>
      <w:r>
        <w:rPr>
          <w:rFonts w:ascii="Times New Roman"/>
          <w:b w:val="false"/>
          <w:i w:val="false"/>
          <w:color w:val="000000"/>
          <w:sz w:val="28"/>
        </w:rPr>
        <w:t xml:space="preserve">
по обменному </w:t>
      </w:r>
      <w:r>
        <w:br/>
      </w:r>
      <w:r>
        <w:rPr>
          <w:rFonts w:ascii="Times New Roman"/>
          <w:b w:val="false"/>
          <w:i w:val="false"/>
          <w:color w:val="000000"/>
          <w:sz w:val="28"/>
        </w:rPr>
        <w:t xml:space="preserve">
курсу            2011 </w:t>
      </w:r>
    </w:p>
    <w:p>
      <w:pPr>
        <w:spacing w:after="0"/>
        <w:ind w:left="0"/>
        <w:jc w:val="both"/>
      </w:pPr>
      <w:r>
        <w:rPr>
          <w:rFonts w:ascii="Times New Roman"/>
          <w:b w:val="false"/>
          <w:i w:val="false"/>
          <w:color w:val="000000"/>
          <w:sz w:val="28"/>
        </w:rPr>
        <w:t xml:space="preserve">Покупные изделия </w:t>
      </w:r>
      <w:r>
        <w:br/>
      </w:r>
      <w:r>
        <w:rPr>
          <w:rFonts w:ascii="Times New Roman"/>
          <w:b w:val="false"/>
          <w:i w:val="false"/>
          <w:color w:val="000000"/>
          <w:sz w:val="28"/>
        </w:rPr>
        <w:t xml:space="preserve">
и полуфабрикаты, </w:t>
      </w:r>
      <w:r>
        <w:br/>
      </w:r>
      <w:r>
        <w:rPr>
          <w:rFonts w:ascii="Times New Roman"/>
          <w:b w:val="false"/>
          <w:i w:val="false"/>
          <w:color w:val="000000"/>
          <w:sz w:val="28"/>
        </w:rPr>
        <w:t xml:space="preserve">
вспомогательные </w:t>
      </w:r>
      <w:r>
        <w:br/>
      </w:r>
      <w:r>
        <w:rPr>
          <w:rFonts w:ascii="Times New Roman"/>
          <w:b w:val="false"/>
          <w:i w:val="false"/>
          <w:color w:val="000000"/>
          <w:sz w:val="28"/>
        </w:rPr>
        <w:t xml:space="preserve">
материалы - </w:t>
      </w:r>
      <w:r>
        <w:br/>
      </w:r>
      <w:r>
        <w:rPr>
          <w:rFonts w:ascii="Times New Roman"/>
          <w:b w:val="false"/>
          <w:i w:val="false"/>
          <w:color w:val="000000"/>
          <w:sz w:val="28"/>
        </w:rPr>
        <w:t xml:space="preserve">
всего, из них     202    0   0      0     0     0    0     0     0 </w:t>
      </w:r>
    </w:p>
    <w:p>
      <w:pPr>
        <w:spacing w:after="0"/>
        <w:ind w:left="0"/>
        <w:jc w:val="both"/>
      </w:pPr>
      <w:r>
        <w:rPr>
          <w:rFonts w:ascii="Times New Roman"/>
          <w:b w:val="false"/>
          <w:i w:val="false"/>
          <w:color w:val="000000"/>
          <w:sz w:val="28"/>
        </w:rPr>
        <w:t xml:space="preserve">приобретенные </w:t>
      </w:r>
      <w:r>
        <w:br/>
      </w:r>
      <w:r>
        <w:rPr>
          <w:rFonts w:ascii="Times New Roman"/>
          <w:b w:val="false"/>
          <w:i w:val="false"/>
          <w:color w:val="000000"/>
          <w:sz w:val="28"/>
        </w:rPr>
        <w:t xml:space="preserve">
по обменному     2021 </w:t>
      </w:r>
      <w:r>
        <w:br/>
      </w:r>
      <w:r>
        <w:rPr>
          <w:rFonts w:ascii="Times New Roman"/>
          <w:b w:val="false"/>
          <w:i w:val="false"/>
          <w:color w:val="000000"/>
          <w:sz w:val="28"/>
        </w:rPr>
        <w:t xml:space="preserve">
курсу </w:t>
      </w:r>
    </w:p>
    <w:p>
      <w:pPr>
        <w:spacing w:after="0"/>
        <w:ind w:left="0"/>
        <w:jc w:val="both"/>
      </w:pPr>
      <w:r>
        <w:rPr>
          <w:rFonts w:ascii="Times New Roman"/>
          <w:b w:val="false"/>
          <w:i w:val="false"/>
          <w:color w:val="000000"/>
          <w:sz w:val="28"/>
        </w:rPr>
        <w:t xml:space="preserve">Топливо </w:t>
      </w:r>
      <w:r>
        <w:br/>
      </w:r>
      <w:r>
        <w:rPr>
          <w:rFonts w:ascii="Times New Roman"/>
          <w:b w:val="false"/>
          <w:i w:val="false"/>
          <w:color w:val="000000"/>
          <w:sz w:val="28"/>
        </w:rPr>
        <w:t xml:space="preserve">
всего, из них     203   55   6     52     5    54    7     51    6 </w:t>
      </w:r>
    </w:p>
    <w:p>
      <w:pPr>
        <w:spacing w:after="0"/>
        <w:ind w:left="0"/>
        <w:jc w:val="both"/>
      </w:pPr>
      <w:r>
        <w:rPr>
          <w:rFonts w:ascii="Times New Roman"/>
          <w:b w:val="false"/>
          <w:i w:val="false"/>
          <w:color w:val="000000"/>
          <w:sz w:val="28"/>
        </w:rPr>
        <w:t xml:space="preserve">приобретенные по </w:t>
      </w:r>
      <w:r>
        <w:br/>
      </w:r>
      <w:r>
        <w:rPr>
          <w:rFonts w:ascii="Times New Roman"/>
          <w:b w:val="false"/>
          <w:i w:val="false"/>
          <w:color w:val="000000"/>
          <w:sz w:val="28"/>
        </w:rPr>
        <w:t xml:space="preserve">
обменному курсу  2031 </w:t>
      </w:r>
    </w:p>
    <w:p>
      <w:pPr>
        <w:spacing w:after="0"/>
        <w:ind w:left="0"/>
        <w:jc w:val="both"/>
      </w:pPr>
      <w:r>
        <w:rPr>
          <w:rFonts w:ascii="Times New Roman"/>
          <w:b w:val="false"/>
          <w:i w:val="false"/>
          <w:color w:val="000000"/>
          <w:sz w:val="28"/>
        </w:rPr>
        <w:t xml:space="preserve">Электроэнергия </w:t>
      </w:r>
      <w:r>
        <w:br/>
      </w:r>
      <w:r>
        <w:rPr>
          <w:rFonts w:ascii="Times New Roman"/>
          <w:b w:val="false"/>
          <w:i w:val="false"/>
          <w:color w:val="000000"/>
          <w:sz w:val="28"/>
        </w:rPr>
        <w:t xml:space="preserve">
всего, из них     204   81   1     74     1    84    1     80    1 </w:t>
      </w:r>
    </w:p>
    <w:p>
      <w:pPr>
        <w:spacing w:after="0"/>
        <w:ind w:left="0"/>
        <w:jc w:val="both"/>
      </w:pPr>
      <w:r>
        <w:rPr>
          <w:rFonts w:ascii="Times New Roman"/>
          <w:b w:val="false"/>
          <w:i w:val="false"/>
          <w:color w:val="000000"/>
          <w:sz w:val="28"/>
        </w:rPr>
        <w:t xml:space="preserve">приобретенные по </w:t>
      </w:r>
      <w:r>
        <w:br/>
      </w:r>
      <w:r>
        <w:rPr>
          <w:rFonts w:ascii="Times New Roman"/>
          <w:b w:val="false"/>
          <w:i w:val="false"/>
          <w:color w:val="000000"/>
          <w:sz w:val="28"/>
        </w:rPr>
        <w:t xml:space="preserve">
обменному курсу  2041 </w:t>
      </w:r>
    </w:p>
    <w:p>
      <w:pPr>
        <w:spacing w:after="0"/>
        <w:ind w:left="0"/>
        <w:jc w:val="both"/>
      </w:pPr>
      <w:r>
        <w:rPr>
          <w:rFonts w:ascii="Times New Roman"/>
          <w:b w:val="false"/>
          <w:i w:val="false"/>
          <w:color w:val="000000"/>
          <w:sz w:val="28"/>
        </w:rPr>
        <w:t xml:space="preserve">Оплата работ и </w:t>
      </w:r>
      <w:r>
        <w:br/>
      </w:r>
      <w:r>
        <w:rPr>
          <w:rFonts w:ascii="Times New Roman"/>
          <w:b w:val="false"/>
          <w:i w:val="false"/>
          <w:color w:val="000000"/>
          <w:sz w:val="28"/>
        </w:rPr>
        <w:t xml:space="preserve">
услуг производст- </w:t>
      </w:r>
      <w:r>
        <w:br/>
      </w:r>
      <w:r>
        <w:rPr>
          <w:rFonts w:ascii="Times New Roman"/>
          <w:b w:val="false"/>
          <w:i w:val="false"/>
          <w:color w:val="000000"/>
          <w:sz w:val="28"/>
        </w:rPr>
        <w:t xml:space="preserve">
венного характера, </w:t>
      </w:r>
      <w:r>
        <w:br/>
      </w:r>
      <w:r>
        <w:rPr>
          <w:rFonts w:ascii="Times New Roman"/>
          <w:b w:val="false"/>
          <w:i w:val="false"/>
          <w:color w:val="000000"/>
          <w:sz w:val="28"/>
        </w:rPr>
        <w:t xml:space="preserve">
выполняемых </w:t>
      </w:r>
      <w:r>
        <w:br/>
      </w:r>
      <w:r>
        <w:rPr>
          <w:rFonts w:ascii="Times New Roman"/>
          <w:b w:val="false"/>
          <w:i w:val="false"/>
          <w:color w:val="000000"/>
          <w:sz w:val="28"/>
        </w:rPr>
        <w:t xml:space="preserve">
сторонними орга- </w:t>
      </w:r>
      <w:r>
        <w:br/>
      </w:r>
      <w:r>
        <w:rPr>
          <w:rFonts w:ascii="Times New Roman"/>
          <w:b w:val="false"/>
          <w:i w:val="false"/>
          <w:color w:val="000000"/>
          <w:sz w:val="28"/>
        </w:rPr>
        <w:t xml:space="preserve">
низациями </w:t>
      </w:r>
      <w:r>
        <w:br/>
      </w:r>
      <w:r>
        <w:rPr>
          <w:rFonts w:ascii="Times New Roman"/>
          <w:b w:val="false"/>
          <w:i w:val="false"/>
          <w:color w:val="000000"/>
          <w:sz w:val="28"/>
        </w:rPr>
        <w:t xml:space="preserve">
всего, из них     206  370  11    365    10   390   15    370   14 </w:t>
      </w:r>
      <w:r>
        <w:br/>
      </w:r>
      <w:r>
        <w:rPr>
          <w:rFonts w:ascii="Times New Roman"/>
          <w:b w:val="false"/>
          <w:i w:val="false"/>
          <w:color w:val="000000"/>
          <w:sz w:val="28"/>
        </w:rPr>
        <w:t xml:space="preserve">
на ремонт зданий, </w:t>
      </w:r>
      <w:r>
        <w:br/>
      </w:r>
      <w:r>
        <w:rPr>
          <w:rFonts w:ascii="Times New Roman"/>
          <w:b w:val="false"/>
          <w:i w:val="false"/>
          <w:color w:val="000000"/>
          <w:sz w:val="28"/>
        </w:rPr>
        <w:t xml:space="preserve">
сооружений       2061   43   1     43     1    57    2     54    2 </w:t>
      </w:r>
    </w:p>
    <w:p>
      <w:pPr>
        <w:spacing w:after="0"/>
        <w:ind w:left="0"/>
        <w:jc w:val="both"/>
      </w:pPr>
      <w:r>
        <w:rPr>
          <w:rFonts w:ascii="Times New Roman"/>
          <w:b w:val="false"/>
          <w:i w:val="false"/>
          <w:color w:val="000000"/>
          <w:sz w:val="28"/>
        </w:rPr>
        <w:t xml:space="preserve">машин и </w:t>
      </w:r>
      <w:r>
        <w:br/>
      </w:r>
      <w:r>
        <w:rPr>
          <w:rFonts w:ascii="Times New Roman"/>
          <w:b w:val="false"/>
          <w:i w:val="false"/>
          <w:color w:val="000000"/>
          <w:sz w:val="28"/>
        </w:rPr>
        <w:t xml:space="preserve">
оборудования     2062   18   2     18     2    14          14  </w:t>
      </w:r>
    </w:p>
    <w:p>
      <w:pPr>
        <w:spacing w:after="0"/>
        <w:ind w:left="0"/>
        <w:jc w:val="both"/>
      </w:pPr>
      <w:r>
        <w:rPr>
          <w:rFonts w:ascii="Times New Roman"/>
          <w:b w:val="false"/>
          <w:i w:val="false"/>
          <w:color w:val="000000"/>
          <w:sz w:val="28"/>
        </w:rPr>
        <w:t xml:space="preserve">Прочие </w:t>
      </w:r>
      <w:r>
        <w:br/>
      </w:r>
      <w:r>
        <w:rPr>
          <w:rFonts w:ascii="Times New Roman"/>
          <w:b w:val="false"/>
          <w:i w:val="false"/>
          <w:color w:val="000000"/>
          <w:sz w:val="28"/>
        </w:rPr>
        <w:t xml:space="preserve">
производственные </w:t>
      </w:r>
      <w:r>
        <w:br/>
      </w:r>
      <w:r>
        <w:rPr>
          <w:rFonts w:ascii="Times New Roman"/>
          <w:b w:val="false"/>
          <w:i w:val="false"/>
          <w:color w:val="000000"/>
          <w:sz w:val="28"/>
        </w:rPr>
        <w:t xml:space="preserve">
затраты           207   30  11     10    10    31   16     15   15 </w:t>
      </w:r>
    </w:p>
    <w:p>
      <w:pPr>
        <w:spacing w:after="0"/>
        <w:ind w:left="0"/>
        <w:jc w:val="both"/>
      </w:pPr>
      <w:r>
        <w:rPr>
          <w:rFonts w:ascii="Times New Roman"/>
          <w:b w:val="false"/>
          <w:i w:val="false"/>
          <w:color w:val="000000"/>
          <w:sz w:val="28"/>
        </w:rPr>
        <w:t xml:space="preserve">Износ основных </w:t>
      </w:r>
      <w:r>
        <w:br/>
      </w:r>
      <w:r>
        <w:rPr>
          <w:rFonts w:ascii="Times New Roman"/>
          <w:b w:val="false"/>
          <w:i w:val="false"/>
          <w:color w:val="000000"/>
          <w:sz w:val="28"/>
        </w:rPr>
        <w:t xml:space="preserve">
средств           210  947  22    934    15  1212   18   1165   18  </w:t>
      </w:r>
    </w:p>
    <w:p>
      <w:pPr>
        <w:spacing w:after="0"/>
        <w:ind w:left="0"/>
        <w:jc w:val="both"/>
      </w:pPr>
      <w:r>
        <w:rPr>
          <w:rFonts w:ascii="Times New Roman"/>
          <w:b w:val="false"/>
          <w:i w:val="false"/>
          <w:color w:val="000000"/>
          <w:sz w:val="28"/>
        </w:rPr>
        <w:t xml:space="preserve">Амортизация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220    9   2      9     2    14    2     14    2 </w:t>
      </w:r>
    </w:p>
    <w:p>
      <w:pPr>
        <w:spacing w:after="0"/>
        <w:ind w:left="0"/>
        <w:jc w:val="both"/>
      </w:pPr>
      <w:r>
        <w:rPr>
          <w:rFonts w:ascii="Times New Roman"/>
          <w:b w:val="false"/>
          <w:i w:val="false"/>
          <w:color w:val="000000"/>
          <w:sz w:val="28"/>
        </w:rPr>
        <w:t xml:space="preserve">Финансирование </w:t>
      </w:r>
      <w:r>
        <w:br/>
      </w:r>
      <w:r>
        <w:rPr>
          <w:rFonts w:ascii="Times New Roman"/>
          <w:b w:val="false"/>
          <w:i w:val="false"/>
          <w:color w:val="000000"/>
          <w:sz w:val="28"/>
        </w:rPr>
        <w:t xml:space="preserve">
затрат на кап. </w:t>
      </w:r>
      <w:r>
        <w:br/>
      </w:r>
      <w:r>
        <w:rPr>
          <w:rFonts w:ascii="Times New Roman"/>
          <w:b w:val="false"/>
          <w:i w:val="false"/>
          <w:color w:val="000000"/>
          <w:sz w:val="28"/>
        </w:rPr>
        <w:t xml:space="preserve">
вложения </w:t>
      </w:r>
      <w:r>
        <w:br/>
      </w:r>
      <w:r>
        <w:rPr>
          <w:rFonts w:ascii="Times New Roman"/>
          <w:b w:val="false"/>
          <w:i w:val="false"/>
          <w:color w:val="000000"/>
          <w:sz w:val="28"/>
        </w:rPr>
        <w:t xml:space="preserve">
по годам, всего   280 2545       2545        3362        3362 </w:t>
      </w:r>
    </w:p>
    <w:p>
      <w:pPr>
        <w:spacing w:after="0"/>
        <w:ind w:left="0"/>
        <w:jc w:val="both"/>
      </w:pPr>
      <w:r>
        <w:rPr>
          <w:rFonts w:ascii="Times New Roman"/>
          <w:b w:val="false"/>
          <w:i w:val="false"/>
          <w:color w:val="000000"/>
          <w:sz w:val="28"/>
        </w:rPr>
        <w:t xml:space="preserve">Прочие расходы </w:t>
      </w:r>
      <w:r>
        <w:br/>
      </w:r>
      <w:r>
        <w:rPr>
          <w:rFonts w:ascii="Times New Roman"/>
          <w:b w:val="false"/>
          <w:i w:val="false"/>
          <w:color w:val="000000"/>
          <w:sz w:val="28"/>
        </w:rPr>
        <w:t xml:space="preserve">
всего (сумма </w:t>
      </w:r>
      <w:r>
        <w:br/>
      </w:r>
      <w:r>
        <w:rPr>
          <w:rFonts w:ascii="Times New Roman"/>
          <w:b w:val="false"/>
          <w:i w:val="false"/>
          <w:color w:val="000000"/>
          <w:sz w:val="28"/>
        </w:rPr>
        <w:t xml:space="preserve">
стр. 231, 232, </w:t>
      </w:r>
      <w:r>
        <w:br/>
      </w:r>
      <w:r>
        <w:rPr>
          <w:rFonts w:ascii="Times New Roman"/>
          <w:b w:val="false"/>
          <w:i w:val="false"/>
          <w:color w:val="000000"/>
          <w:sz w:val="28"/>
        </w:rPr>
        <w:t xml:space="preserve">
233, 238, 239), </w:t>
      </w:r>
      <w:r>
        <w:br/>
      </w:r>
      <w:r>
        <w:rPr>
          <w:rFonts w:ascii="Times New Roman"/>
          <w:b w:val="false"/>
          <w:i w:val="false"/>
          <w:color w:val="000000"/>
          <w:sz w:val="28"/>
        </w:rPr>
        <w:t xml:space="preserve">
из них            230 1584  1054  928   660  1736   1063  978   739 </w:t>
      </w:r>
    </w:p>
    <w:p>
      <w:pPr>
        <w:spacing w:after="0"/>
        <w:ind w:left="0"/>
        <w:jc w:val="both"/>
      </w:pPr>
      <w:r>
        <w:rPr>
          <w:rFonts w:ascii="Times New Roman"/>
          <w:b w:val="false"/>
          <w:i w:val="false"/>
          <w:color w:val="000000"/>
          <w:sz w:val="28"/>
        </w:rPr>
        <w:t xml:space="preserve">арендная плата    232    2     0    2     0     3      0    3     0 </w:t>
      </w:r>
    </w:p>
    <w:p>
      <w:pPr>
        <w:spacing w:after="0"/>
        <w:ind w:left="0"/>
        <w:jc w:val="both"/>
      </w:pPr>
      <w:r>
        <w:rPr>
          <w:rFonts w:ascii="Times New Roman"/>
          <w:b w:val="false"/>
          <w:i w:val="false"/>
          <w:color w:val="000000"/>
          <w:sz w:val="28"/>
        </w:rPr>
        <w:t xml:space="preserve">налоговые </w:t>
      </w:r>
      <w:r>
        <w:br/>
      </w:r>
      <w:r>
        <w:rPr>
          <w:rFonts w:ascii="Times New Roman"/>
          <w:b w:val="false"/>
          <w:i w:val="false"/>
          <w:color w:val="000000"/>
          <w:sz w:val="28"/>
        </w:rPr>
        <w:t xml:space="preserve">
платежи и сборы </w:t>
      </w:r>
      <w:r>
        <w:br/>
      </w:r>
      <w:r>
        <w:rPr>
          <w:rFonts w:ascii="Times New Roman"/>
          <w:b w:val="false"/>
          <w:i w:val="false"/>
          <w:color w:val="000000"/>
          <w:sz w:val="28"/>
        </w:rPr>
        <w:t xml:space="preserve">
всего, из них     233  377   179  307   115   426    223  338   145 </w:t>
      </w:r>
      <w:r>
        <w:br/>
      </w:r>
      <w:r>
        <w:rPr>
          <w:rFonts w:ascii="Times New Roman"/>
          <w:b w:val="false"/>
          <w:i w:val="false"/>
          <w:color w:val="000000"/>
          <w:sz w:val="28"/>
        </w:rPr>
        <w:t xml:space="preserve">
социальный налог  234  231    33  223    31   239     36  227    34 </w:t>
      </w:r>
    </w:p>
    <w:p>
      <w:pPr>
        <w:spacing w:after="0"/>
        <w:ind w:left="0"/>
        <w:jc w:val="both"/>
      </w:pPr>
      <w:r>
        <w:rPr>
          <w:rFonts w:ascii="Times New Roman"/>
          <w:b w:val="false"/>
          <w:i w:val="false"/>
          <w:color w:val="000000"/>
          <w:sz w:val="28"/>
        </w:rPr>
        <w:t xml:space="preserve">акцизы            236    0     0          0     0      0    0     0 </w:t>
      </w:r>
    </w:p>
    <w:p>
      <w:pPr>
        <w:spacing w:after="0"/>
        <w:ind w:left="0"/>
        <w:jc w:val="both"/>
      </w:pPr>
      <w:r>
        <w:rPr>
          <w:rFonts w:ascii="Times New Roman"/>
          <w:b w:val="false"/>
          <w:i w:val="false"/>
          <w:color w:val="000000"/>
          <w:sz w:val="28"/>
        </w:rPr>
        <w:t xml:space="preserve">оплата услуг </w:t>
      </w:r>
      <w:r>
        <w:br/>
      </w:r>
      <w:r>
        <w:rPr>
          <w:rFonts w:ascii="Times New Roman"/>
          <w:b w:val="false"/>
          <w:i w:val="false"/>
          <w:color w:val="000000"/>
          <w:sz w:val="28"/>
        </w:rPr>
        <w:t xml:space="preserve">
сторонних </w:t>
      </w:r>
      <w:r>
        <w:br/>
      </w:r>
      <w:r>
        <w:rPr>
          <w:rFonts w:ascii="Times New Roman"/>
          <w:b w:val="false"/>
          <w:i w:val="false"/>
          <w:color w:val="000000"/>
          <w:sz w:val="28"/>
        </w:rPr>
        <w:t xml:space="preserve">
организаций       238  411   316  318   241   389    338  364   321 </w:t>
      </w:r>
      <w:r>
        <w:br/>
      </w:r>
      <w:r>
        <w:rPr>
          <w:rFonts w:ascii="Times New Roman"/>
          <w:b w:val="false"/>
          <w:i w:val="false"/>
          <w:color w:val="000000"/>
          <w:sz w:val="28"/>
        </w:rPr>
        <w:t xml:space="preserve">
другие затраты, </w:t>
      </w:r>
      <w:r>
        <w:br/>
      </w:r>
      <w:r>
        <w:rPr>
          <w:rFonts w:ascii="Times New Roman"/>
          <w:b w:val="false"/>
          <w:i w:val="false"/>
          <w:color w:val="000000"/>
          <w:sz w:val="28"/>
        </w:rPr>
        <w:t xml:space="preserve">
включая </w:t>
      </w:r>
      <w:r>
        <w:br/>
      </w:r>
      <w:r>
        <w:rPr>
          <w:rFonts w:ascii="Times New Roman"/>
          <w:b w:val="false"/>
          <w:i w:val="false"/>
          <w:color w:val="000000"/>
          <w:sz w:val="28"/>
        </w:rPr>
        <w:t xml:space="preserve">
неосновную </w:t>
      </w:r>
      <w:r>
        <w:br/>
      </w:r>
      <w:r>
        <w:rPr>
          <w:rFonts w:ascii="Times New Roman"/>
          <w:b w:val="false"/>
          <w:i w:val="false"/>
          <w:color w:val="000000"/>
          <w:sz w:val="28"/>
        </w:rPr>
        <w:t xml:space="preserve">
деятельность      239  794   559  301   304   918    502  273   273 </w:t>
      </w:r>
    </w:p>
    <w:p>
      <w:pPr>
        <w:spacing w:after="0"/>
        <w:ind w:left="0"/>
        <w:jc w:val="both"/>
      </w:pPr>
      <w:r>
        <w:rPr>
          <w:rFonts w:ascii="Times New Roman"/>
          <w:b w:val="false"/>
          <w:i w:val="false"/>
          <w:color w:val="000000"/>
          <w:sz w:val="28"/>
        </w:rPr>
        <w:t xml:space="preserve">Расходы по </w:t>
      </w:r>
      <w:r>
        <w:br/>
      </w:r>
      <w:r>
        <w:rPr>
          <w:rFonts w:ascii="Times New Roman"/>
          <w:b w:val="false"/>
          <w:i w:val="false"/>
          <w:color w:val="000000"/>
          <w:sz w:val="28"/>
        </w:rPr>
        <w:t xml:space="preserve">
процентам         240  236   236  236   236   165    165  165   165 </w:t>
      </w:r>
    </w:p>
    <w:p>
      <w:pPr>
        <w:spacing w:after="0"/>
        <w:ind w:left="0"/>
        <w:jc w:val="both"/>
      </w:pPr>
      <w:r>
        <w:rPr>
          <w:rFonts w:ascii="Times New Roman"/>
          <w:b w:val="false"/>
          <w:i w:val="false"/>
          <w:color w:val="000000"/>
          <w:sz w:val="28"/>
        </w:rPr>
        <w:t xml:space="preserve">Фонд заработной </w:t>
      </w:r>
      <w:r>
        <w:br/>
      </w:r>
      <w:r>
        <w:rPr>
          <w:rFonts w:ascii="Times New Roman"/>
          <w:b w:val="false"/>
          <w:i w:val="false"/>
          <w:color w:val="000000"/>
          <w:sz w:val="28"/>
        </w:rPr>
        <w:t xml:space="preserve">
платы (включая </w:t>
      </w:r>
      <w:r>
        <w:br/>
      </w:r>
      <w:r>
        <w:rPr>
          <w:rFonts w:ascii="Times New Roman"/>
          <w:b w:val="false"/>
          <w:i w:val="false"/>
          <w:color w:val="000000"/>
          <w:sz w:val="28"/>
        </w:rPr>
        <w:t xml:space="preserve">
выплаты в нату- </w:t>
      </w:r>
      <w:r>
        <w:br/>
      </w:r>
      <w:r>
        <w:rPr>
          <w:rFonts w:ascii="Times New Roman"/>
          <w:b w:val="false"/>
          <w:i w:val="false"/>
          <w:color w:val="000000"/>
          <w:sz w:val="28"/>
        </w:rPr>
        <w:t xml:space="preserve">
ральной форме) </w:t>
      </w:r>
      <w:r>
        <w:br/>
      </w:r>
      <w:r>
        <w:rPr>
          <w:rFonts w:ascii="Times New Roman"/>
          <w:b w:val="false"/>
          <w:i w:val="false"/>
          <w:color w:val="000000"/>
          <w:sz w:val="28"/>
        </w:rPr>
        <w:t xml:space="preserve">
всего, из них     245 1093   155 1059   143  1249    169 1186   160 </w:t>
      </w:r>
    </w:p>
    <w:p>
      <w:pPr>
        <w:spacing w:after="0"/>
        <w:ind w:left="0"/>
        <w:jc w:val="both"/>
      </w:pPr>
      <w:r>
        <w:rPr>
          <w:rFonts w:ascii="Times New Roman"/>
          <w:b w:val="false"/>
          <w:i w:val="false"/>
          <w:color w:val="000000"/>
          <w:sz w:val="28"/>
        </w:rPr>
        <w:t xml:space="preserve">выплаты в </w:t>
      </w:r>
      <w:r>
        <w:br/>
      </w:r>
      <w:r>
        <w:rPr>
          <w:rFonts w:ascii="Times New Roman"/>
          <w:b w:val="false"/>
          <w:i w:val="false"/>
          <w:color w:val="000000"/>
          <w:sz w:val="28"/>
        </w:rPr>
        <w:t xml:space="preserve">
натуральной форме 246    0 </w:t>
      </w:r>
    </w:p>
    <w:p>
      <w:pPr>
        <w:spacing w:after="0"/>
        <w:ind w:left="0"/>
        <w:jc w:val="both"/>
      </w:pPr>
      <w:r>
        <w:rPr>
          <w:rFonts w:ascii="Times New Roman"/>
          <w:b w:val="false"/>
          <w:i w:val="false"/>
          <w:color w:val="000000"/>
          <w:sz w:val="28"/>
        </w:rPr>
        <w:t xml:space="preserve">производственный </w:t>
      </w:r>
      <w:r>
        <w:br/>
      </w:r>
      <w:r>
        <w:rPr>
          <w:rFonts w:ascii="Times New Roman"/>
          <w:b w:val="false"/>
          <w:i w:val="false"/>
          <w:color w:val="000000"/>
          <w:sz w:val="28"/>
        </w:rPr>
        <w:t xml:space="preserve">
персонал         2451  938        916        1080        1026 </w:t>
      </w:r>
    </w:p>
    <w:p>
      <w:pPr>
        <w:spacing w:after="0"/>
        <w:ind w:left="0"/>
        <w:jc w:val="both"/>
      </w:pPr>
      <w:r>
        <w:rPr>
          <w:rFonts w:ascii="Times New Roman"/>
          <w:b w:val="false"/>
          <w:i w:val="false"/>
          <w:color w:val="000000"/>
          <w:sz w:val="28"/>
        </w:rPr>
        <w:t xml:space="preserve">административный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всего, из них    2453  155   155  143   143   169    169  160   160 </w:t>
      </w:r>
    </w:p>
    <w:p>
      <w:pPr>
        <w:spacing w:after="0"/>
        <w:ind w:left="0"/>
        <w:jc w:val="both"/>
      </w:pPr>
      <w:r>
        <w:rPr>
          <w:rFonts w:ascii="Times New Roman"/>
          <w:b w:val="false"/>
          <w:i w:val="false"/>
          <w:color w:val="000000"/>
          <w:sz w:val="28"/>
        </w:rPr>
        <w:t xml:space="preserve">головной офис    2454   79    79   77    77    86     86   82    82 </w:t>
      </w:r>
    </w:p>
    <w:p>
      <w:pPr>
        <w:spacing w:after="0"/>
        <w:ind w:left="0"/>
        <w:jc w:val="both"/>
      </w:pPr>
      <w:r>
        <w:rPr>
          <w:rFonts w:ascii="Times New Roman"/>
          <w:b w:val="false"/>
          <w:i w:val="false"/>
          <w:color w:val="000000"/>
          <w:sz w:val="28"/>
        </w:rPr>
        <w:t xml:space="preserve">в т.ч. из ФЗП </w:t>
      </w:r>
      <w:r>
        <w:br/>
      </w:r>
      <w:r>
        <w:rPr>
          <w:rFonts w:ascii="Times New Roman"/>
          <w:b w:val="false"/>
          <w:i w:val="false"/>
          <w:color w:val="000000"/>
          <w:sz w:val="28"/>
        </w:rPr>
        <w:t xml:space="preserve">
отчисления в </w:t>
      </w:r>
      <w:r>
        <w:br/>
      </w:r>
      <w:r>
        <w:rPr>
          <w:rFonts w:ascii="Times New Roman"/>
          <w:b w:val="false"/>
          <w:i w:val="false"/>
          <w:color w:val="000000"/>
          <w:sz w:val="28"/>
        </w:rPr>
        <w:t xml:space="preserve">
накопительный ПФ 2455   89    15   86    14   125     17  119    16 </w:t>
      </w:r>
    </w:p>
    <w:p>
      <w:pPr>
        <w:spacing w:after="0"/>
        <w:ind w:left="0"/>
        <w:jc w:val="both"/>
      </w:pPr>
      <w:r>
        <w:rPr>
          <w:rFonts w:ascii="Times New Roman"/>
          <w:b w:val="false"/>
          <w:i w:val="false"/>
          <w:color w:val="000000"/>
          <w:sz w:val="28"/>
        </w:rPr>
        <w:t xml:space="preserve">Социальные </w:t>
      </w:r>
      <w:r>
        <w:br/>
      </w:r>
      <w:r>
        <w:rPr>
          <w:rFonts w:ascii="Times New Roman"/>
          <w:b w:val="false"/>
          <w:i w:val="false"/>
          <w:color w:val="000000"/>
          <w:sz w:val="28"/>
        </w:rPr>
        <w:t xml:space="preserve">
пособия </w:t>
      </w:r>
      <w:r>
        <w:br/>
      </w:r>
      <w:r>
        <w:rPr>
          <w:rFonts w:ascii="Times New Roman"/>
          <w:b w:val="false"/>
          <w:i w:val="false"/>
          <w:color w:val="000000"/>
          <w:sz w:val="28"/>
        </w:rPr>
        <w:t xml:space="preserve">
работникам </w:t>
      </w:r>
      <w:r>
        <w:br/>
      </w:r>
      <w:r>
        <w:rPr>
          <w:rFonts w:ascii="Times New Roman"/>
          <w:b w:val="false"/>
          <w:i w:val="false"/>
          <w:color w:val="000000"/>
          <w:sz w:val="28"/>
        </w:rPr>
        <w:t xml:space="preserve">
за счет средств </w:t>
      </w:r>
      <w:r>
        <w:br/>
      </w:r>
      <w:r>
        <w:rPr>
          <w:rFonts w:ascii="Times New Roman"/>
          <w:b w:val="false"/>
          <w:i w:val="false"/>
          <w:color w:val="000000"/>
          <w:sz w:val="28"/>
        </w:rPr>
        <w:t xml:space="preserve">
предприятия       260   53    53   11    11    56     56   14    14 </w:t>
      </w:r>
    </w:p>
    <w:p>
      <w:pPr>
        <w:spacing w:after="0"/>
        <w:ind w:left="0"/>
        <w:jc w:val="both"/>
      </w:pPr>
      <w:r>
        <w:rPr>
          <w:rFonts w:ascii="Times New Roman"/>
          <w:b w:val="false"/>
          <w:i w:val="false"/>
          <w:color w:val="000000"/>
          <w:sz w:val="28"/>
        </w:rPr>
        <w:t xml:space="preserve">Итого расходов </w:t>
      </w:r>
      <w:r>
        <w:br/>
      </w:r>
      <w:r>
        <w:rPr>
          <w:rFonts w:ascii="Times New Roman"/>
          <w:b w:val="false"/>
          <w:i w:val="false"/>
          <w:color w:val="000000"/>
          <w:sz w:val="28"/>
        </w:rPr>
        <w:t xml:space="preserve">
(сумма строк 200, </w:t>
      </w:r>
      <w:r>
        <w:br/>
      </w:r>
      <w:r>
        <w:rPr>
          <w:rFonts w:ascii="Times New Roman"/>
          <w:b w:val="false"/>
          <w:i w:val="false"/>
          <w:color w:val="000000"/>
          <w:sz w:val="28"/>
        </w:rPr>
        <w:t xml:space="preserve">
210, 220, 230, </w:t>
      </w:r>
      <w:r>
        <w:br/>
      </w:r>
      <w:r>
        <w:rPr>
          <w:rFonts w:ascii="Times New Roman"/>
          <w:b w:val="false"/>
          <w:i w:val="false"/>
          <w:color w:val="000000"/>
          <w:sz w:val="28"/>
        </w:rPr>
        <w:t xml:space="preserve">
240, 245, 260)    270 4504  1552 3723  1094  5028   1514 4073  1135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   |    2003 г.,прогноз   | </w:t>
      </w:r>
      <w:r>
        <w:br/>
      </w:r>
      <w:r>
        <w:rPr>
          <w:rFonts w:ascii="Times New Roman"/>
          <w:b w:val="false"/>
          <w:i w:val="false"/>
          <w:color w:val="000000"/>
          <w:sz w:val="28"/>
        </w:rPr>
        <w:t xml:space="preserve">
                 |   |______________________| </w:t>
      </w:r>
      <w:r>
        <w:br/>
      </w:r>
      <w:r>
        <w:rPr>
          <w:rFonts w:ascii="Times New Roman"/>
          <w:b w:val="false"/>
          <w:i w:val="false"/>
          <w:color w:val="000000"/>
          <w:sz w:val="28"/>
        </w:rPr>
        <w:t xml:space="preserve">
                 |   |Все-|в    |по   |в    | </w:t>
      </w:r>
      <w:r>
        <w:br/>
      </w:r>
      <w:r>
        <w:rPr>
          <w:rFonts w:ascii="Times New Roman"/>
          <w:b w:val="false"/>
          <w:i w:val="false"/>
          <w:color w:val="000000"/>
          <w:sz w:val="28"/>
        </w:rPr>
        <w:t xml:space="preserve">
                 |   |го  |т.ч. |регу-|т.ч. | </w:t>
      </w:r>
      <w:r>
        <w:br/>
      </w:r>
      <w:r>
        <w:rPr>
          <w:rFonts w:ascii="Times New Roman"/>
          <w:b w:val="false"/>
          <w:i w:val="false"/>
          <w:color w:val="000000"/>
          <w:sz w:val="28"/>
        </w:rPr>
        <w:t xml:space="preserve">
  Наименование   | N |рас-|рас- |лиру-|рас- | </w:t>
      </w:r>
      <w:r>
        <w:br/>
      </w:r>
      <w:r>
        <w:rPr>
          <w:rFonts w:ascii="Times New Roman"/>
          <w:b w:val="false"/>
          <w:i w:val="false"/>
          <w:color w:val="000000"/>
          <w:sz w:val="28"/>
        </w:rPr>
        <w:t xml:space="preserve">
  показателей    |cтр|хо- |ходы |емой |ходы | </w:t>
      </w:r>
      <w:r>
        <w:br/>
      </w:r>
      <w:r>
        <w:rPr>
          <w:rFonts w:ascii="Times New Roman"/>
          <w:b w:val="false"/>
          <w:i w:val="false"/>
          <w:color w:val="000000"/>
          <w:sz w:val="28"/>
        </w:rPr>
        <w:t xml:space="preserve">
                 |   |дов |пери-|дея- |пери-| </w:t>
      </w:r>
      <w:r>
        <w:br/>
      </w:r>
      <w:r>
        <w:rPr>
          <w:rFonts w:ascii="Times New Roman"/>
          <w:b w:val="false"/>
          <w:i w:val="false"/>
          <w:color w:val="000000"/>
          <w:sz w:val="28"/>
        </w:rPr>
        <w:t xml:space="preserve">
                 |   |млн.|ода  |тель-|ода  | </w:t>
      </w:r>
      <w:r>
        <w:br/>
      </w:r>
      <w:r>
        <w:rPr>
          <w:rFonts w:ascii="Times New Roman"/>
          <w:b w:val="false"/>
          <w:i w:val="false"/>
          <w:color w:val="000000"/>
          <w:sz w:val="28"/>
        </w:rPr>
        <w:t xml:space="preserve">
                 |   |тг. |     |ности|     |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1       | 2 |  3 |  4  |  5  |  6  | </w:t>
      </w:r>
      <w:r>
        <w:br/>
      </w: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Материальные </w:t>
      </w:r>
      <w:r>
        <w:br/>
      </w:r>
      <w:r>
        <w:rPr>
          <w:rFonts w:ascii="Times New Roman"/>
          <w:b w:val="false"/>
          <w:i w:val="false"/>
          <w:color w:val="000000"/>
          <w:sz w:val="28"/>
        </w:rPr>
        <w:t xml:space="preserve">
затраты всего </w:t>
      </w:r>
      <w:r>
        <w:br/>
      </w:r>
      <w:r>
        <w:rPr>
          <w:rFonts w:ascii="Times New Roman"/>
          <w:b w:val="false"/>
          <w:i w:val="false"/>
          <w:color w:val="000000"/>
          <w:sz w:val="28"/>
        </w:rPr>
        <w:t xml:space="preserve">
(сумма строк 201, </w:t>
      </w:r>
      <w:r>
        <w:br/>
      </w:r>
      <w:r>
        <w:rPr>
          <w:rFonts w:ascii="Times New Roman"/>
          <w:b w:val="false"/>
          <w:i w:val="false"/>
          <w:color w:val="000000"/>
          <w:sz w:val="28"/>
        </w:rPr>
        <w:t xml:space="preserve">
202, 203, 204, </w:t>
      </w:r>
      <w:r>
        <w:br/>
      </w:r>
      <w:r>
        <w:rPr>
          <w:rFonts w:ascii="Times New Roman"/>
          <w:b w:val="false"/>
          <w:i w:val="false"/>
          <w:color w:val="000000"/>
          <w:sz w:val="28"/>
        </w:rPr>
        <w:t xml:space="preserve">
205, 206, 207)    200 1141   48   1071   48 </w:t>
      </w:r>
    </w:p>
    <w:p>
      <w:pPr>
        <w:spacing w:after="0"/>
        <w:ind w:left="0"/>
        <w:jc w:val="both"/>
      </w:pPr>
      <w:r>
        <w:rPr>
          <w:rFonts w:ascii="Times New Roman"/>
          <w:b w:val="false"/>
          <w:i w:val="false"/>
          <w:color w:val="000000"/>
          <w:sz w:val="28"/>
        </w:rPr>
        <w:t xml:space="preserve">сырье, запчасти </w:t>
      </w:r>
      <w:r>
        <w:br/>
      </w:r>
      <w:r>
        <w:rPr>
          <w:rFonts w:ascii="Times New Roman"/>
          <w:b w:val="false"/>
          <w:i w:val="false"/>
          <w:color w:val="000000"/>
          <w:sz w:val="28"/>
        </w:rPr>
        <w:t xml:space="preserve">
и материалы- </w:t>
      </w:r>
      <w:r>
        <w:br/>
      </w:r>
      <w:r>
        <w:rPr>
          <w:rFonts w:ascii="Times New Roman"/>
          <w:b w:val="false"/>
          <w:i w:val="false"/>
          <w:color w:val="000000"/>
          <w:sz w:val="28"/>
        </w:rPr>
        <w:t xml:space="preserve">
всего, из них     201  144    3    137    3 </w:t>
      </w:r>
    </w:p>
    <w:p>
      <w:pPr>
        <w:spacing w:after="0"/>
        <w:ind w:left="0"/>
        <w:jc w:val="both"/>
      </w:pPr>
      <w:r>
        <w:rPr>
          <w:rFonts w:ascii="Times New Roman"/>
          <w:b w:val="false"/>
          <w:i w:val="false"/>
          <w:color w:val="000000"/>
          <w:sz w:val="28"/>
        </w:rPr>
        <w:t xml:space="preserve">приобретенные </w:t>
      </w:r>
      <w:r>
        <w:br/>
      </w:r>
      <w:r>
        <w:rPr>
          <w:rFonts w:ascii="Times New Roman"/>
          <w:b w:val="false"/>
          <w:i w:val="false"/>
          <w:color w:val="000000"/>
          <w:sz w:val="28"/>
        </w:rPr>
        <w:t xml:space="preserve">
по обменному </w:t>
      </w:r>
      <w:r>
        <w:br/>
      </w:r>
      <w:r>
        <w:rPr>
          <w:rFonts w:ascii="Times New Roman"/>
          <w:b w:val="false"/>
          <w:i w:val="false"/>
          <w:color w:val="000000"/>
          <w:sz w:val="28"/>
        </w:rPr>
        <w:t xml:space="preserve">
курсу            2011 </w:t>
      </w:r>
    </w:p>
    <w:p>
      <w:pPr>
        <w:spacing w:after="0"/>
        <w:ind w:left="0"/>
        <w:jc w:val="both"/>
      </w:pPr>
      <w:r>
        <w:rPr>
          <w:rFonts w:ascii="Times New Roman"/>
          <w:b w:val="false"/>
          <w:i w:val="false"/>
          <w:color w:val="000000"/>
          <w:sz w:val="28"/>
        </w:rPr>
        <w:t xml:space="preserve">Покупные изделия </w:t>
      </w:r>
      <w:r>
        <w:br/>
      </w:r>
      <w:r>
        <w:rPr>
          <w:rFonts w:ascii="Times New Roman"/>
          <w:b w:val="false"/>
          <w:i w:val="false"/>
          <w:color w:val="000000"/>
          <w:sz w:val="28"/>
        </w:rPr>
        <w:t xml:space="preserve">
и полуфабрикаты, </w:t>
      </w:r>
      <w:r>
        <w:br/>
      </w:r>
      <w:r>
        <w:rPr>
          <w:rFonts w:ascii="Times New Roman"/>
          <w:b w:val="false"/>
          <w:i w:val="false"/>
          <w:color w:val="000000"/>
          <w:sz w:val="28"/>
        </w:rPr>
        <w:t xml:space="preserve">
вспомогательные </w:t>
      </w:r>
      <w:r>
        <w:br/>
      </w:r>
      <w:r>
        <w:rPr>
          <w:rFonts w:ascii="Times New Roman"/>
          <w:b w:val="false"/>
          <w:i w:val="false"/>
          <w:color w:val="000000"/>
          <w:sz w:val="28"/>
        </w:rPr>
        <w:t xml:space="preserve">
материалы - </w:t>
      </w:r>
      <w:r>
        <w:br/>
      </w:r>
      <w:r>
        <w:rPr>
          <w:rFonts w:ascii="Times New Roman"/>
          <w:b w:val="false"/>
          <w:i w:val="false"/>
          <w:color w:val="000000"/>
          <w:sz w:val="28"/>
        </w:rPr>
        <w:t xml:space="preserve">
всего, из них     202    0    0      0     0 </w:t>
      </w:r>
    </w:p>
    <w:p>
      <w:pPr>
        <w:spacing w:after="0"/>
        <w:ind w:left="0"/>
        <w:jc w:val="both"/>
      </w:pPr>
      <w:r>
        <w:rPr>
          <w:rFonts w:ascii="Times New Roman"/>
          <w:b w:val="false"/>
          <w:i w:val="false"/>
          <w:color w:val="000000"/>
          <w:sz w:val="28"/>
        </w:rPr>
        <w:t xml:space="preserve">приобретенные </w:t>
      </w:r>
      <w:r>
        <w:br/>
      </w:r>
      <w:r>
        <w:rPr>
          <w:rFonts w:ascii="Times New Roman"/>
          <w:b w:val="false"/>
          <w:i w:val="false"/>
          <w:color w:val="000000"/>
          <w:sz w:val="28"/>
        </w:rPr>
        <w:t xml:space="preserve">
по обменному </w:t>
      </w:r>
      <w:r>
        <w:br/>
      </w:r>
      <w:r>
        <w:rPr>
          <w:rFonts w:ascii="Times New Roman"/>
          <w:b w:val="false"/>
          <w:i w:val="false"/>
          <w:color w:val="000000"/>
          <w:sz w:val="28"/>
        </w:rPr>
        <w:t xml:space="preserve">
курсу </w:t>
      </w:r>
    </w:p>
    <w:p>
      <w:pPr>
        <w:spacing w:after="0"/>
        <w:ind w:left="0"/>
        <w:jc w:val="both"/>
      </w:pPr>
      <w:r>
        <w:rPr>
          <w:rFonts w:ascii="Times New Roman"/>
          <w:b w:val="false"/>
          <w:i w:val="false"/>
          <w:color w:val="000000"/>
          <w:sz w:val="28"/>
        </w:rPr>
        <w:t xml:space="preserve">Топливо </w:t>
      </w:r>
      <w:r>
        <w:br/>
      </w:r>
      <w:r>
        <w:rPr>
          <w:rFonts w:ascii="Times New Roman"/>
          <w:b w:val="false"/>
          <w:i w:val="false"/>
          <w:color w:val="000000"/>
          <w:sz w:val="28"/>
        </w:rPr>
        <w:t xml:space="preserve">
всего, из них     203   70    8     67     8 </w:t>
      </w:r>
    </w:p>
    <w:p>
      <w:pPr>
        <w:spacing w:after="0"/>
        <w:ind w:left="0"/>
        <w:jc w:val="both"/>
      </w:pPr>
      <w:r>
        <w:rPr>
          <w:rFonts w:ascii="Times New Roman"/>
          <w:b w:val="false"/>
          <w:i w:val="false"/>
          <w:color w:val="000000"/>
          <w:sz w:val="28"/>
        </w:rPr>
        <w:t xml:space="preserve">приобретенные по </w:t>
      </w:r>
      <w:r>
        <w:br/>
      </w:r>
      <w:r>
        <w:rPr>
          <w:rFonts w:ascii="Times New Roman"/>
          <w:b w:val="false"/>
          <w:i w:val="false"/>
          <w:color w:val="000000"/>
          <w:sz w:val="28"/>
        </w:rPr>
        <w:t xml:space="preserve">
обменному курсу  2031 </w:t>
      </w:r>
    </w:p>
    <w:p>
      <w:pPr>
        <w:spacing w:after="0"/>
        <w:ind w:left="0"/>
        <w:jc w:val="both"/>
      </w:pPr>
      <w:r>
        <w:rPr>
          <w:rFonts w:ascii="Times New Roman"/>
          <w:b w:val="false"/>
          <w:i w:val="false"/>
          <w:color w:val="000000"/>
          <w:sz w:val="28"/>
        </w:rPr>
        <w:t xml:space="preserve">Электроэнергия </w:t>
      </w:r>
      <w:r>
        <w:br/>
      </w:r>
      <w:r>
        <w:rPr>
          <w:rFonts w:ascii="Times New Roman"/>
          <w:b w:val="false"/>
          <w:i w:val="false"/>
          <w:color w:val="000000"/>
          <w:sz w:val="28"/>
        </w:rPr>
        <w:t xml:space="preserve">
всего, из них     204  102    1     97     1 </w:t>
      </w:r>
    </w:p>
    <w:p>
      <w:pPr>
        <w:spacing w:after="0"/>
        <w:ind w:left="0"/>
        <w:jc w:val="both"/>
      </w:pPr>
      <w:r>
        <w:rPr>
          <w:rFonts w:ascii="Times New Roman"/>
          <w:b w:val="false"/>
          <w:i w:val="false"/>
          <w:color w:val="000000"/>
          <w:sz w:val="28"/>
        </w:rPr>
        <w:t xml:space="preserve">приобретенные по </w:t>
      </w:r>
      <w:r>
        <w:br/>
      </w:r>
      <w:r>
        <w:rPr>
          <w:rFonts w:ascii="Times New Roman"/>
          <w:b w:val="false"/>
          <w:i w:val="false"/>
          <w:color w:val="000000"/>
          <w:sz w:val="28"/>
        </w:rPr>
        <w:t xml:space="preserve">
обменному курсу  2041 </w:t>
      </w:r>
    </w:p>
    <w:p>
      <w:pPr>
        <w:spacing w:after="0"/>
        <w:ind w:left="0"/>
        <w:jc w:val="both"/>
      </w:pPr>
      <w:r>
        <w:rPr>
          <w:rFonts w:ascii="Times New Roman"/>
          <w:b w:val="false"/>
          <w:i w:val="false"/>
          <w:color w:val="000000"/>
          <w:sz w:val="28"/>
        </w:rPr>
        <w:t xml:space="preserve">Оплата работ и </w:t>
      </w:r>
      <w:r>
        <w:br/>
      </w:r>
      <w:r>
        <w:rPr>
          <w:rFonts w:ascii="Times New Roman"/>
          <w:b w:val="false"/>
          <w:i w:val="false"/>
          <w:color w:val="000000"/>
          <w:sz w:val="28"/>
        </w:rPr>
        <w:t xml:space="preserve">
услуг производст- </w:t>
      </w:r>
      <w:r>
        <w:br/>
      </w:r>
      <w:r>
        <w:rPr>
          <w:rFonts w:ascii="Times New Roman"/>
          <w:b w:val="false"/>
          <w:i w:val="false"/>
          <w:color w:val="000000"/>
          <w:sz w:val="28"/>
        </w:rPr>
        <w:t xml:space="preserve">
венного характера, </w:t>
      </w:r>
      <w:r>
        <w:br/>
      </w:r>
      <w:r>
        <w:rPr>
          <w:rFonts w:ascii="Times New Roman"/>
          <w:b w:val="false"/>
          <w:i w:val="false"/>
          <w:color w:val="000000"/>
          <w:sz w:val="28"/>
        </w:rPr>
        <w:t xml:space="preserve">
выполняемых </w:t>
      </w:r>
      <w:r>
        <w:br/>
      </w:r>
      <w:r>
        <w:rPr>
          <w:rFonts w:ascii="Times New Roman"/>
          <w:b w:val="false"/>
          <w:i w:val="false"/>
          <w:color w:val="000000"/>
          <w:sz w:val="28"/>
        </w:rPr>
        <w:t xml:space="preserve">
сторонними орга- </w:t>
      </w:r>
      <w:r>
        <w:br/>
      </w:r>
      <w:r>
        <w:rPr>
          <w:rFonts w:ascii="Times New Roman"/>
          <w:b w:val="false"/>
          <w:i w:val="false"/>
          <w:color w:val="000000"/>
          <w:sz w:val="28"/>
        </w:rPr>
        <w:t xml:space="preserve">
низациями </w:t>
      </w:r>
      <w:r>
        <w:br/>
      </w:r>
      <w:r>
        <w:rPr>
          <w:rFonts w:ascii="Times New Roman"/>
          <w:b w:val="false"/>
          <w:i w:val="false"/>
          <w:color w:val="000000"/>
          <w:sz w:val="28"/>
        </w:rPr>
        <w:t xml:space="preserve">
всего, из них     206   790  16    750    16 </w:t>
      </w:r>
      <w:r>
        <w:br/>
      </w:r>
      <w:r>
        <w:rPr>
          <w:rFonts w:ascii="Times New Roman"/>
          <w:b w:val="false"/>
          <w:i w:val="false"/>
          <w:color w:val="000000"/>
          <w:sz w:val="28"/>
        </w:rPr>
        <w:t xml:space="preserve">
на ремонт зданий, </w:t>
      </w:r>
      <w:r>
        <w:br/>
      </w:r>
      <w:r>
        <w:rPr>
          <w:rFonts w:ascii="Times New Roman"/>
          <w:b w:val="false"/>
          <w:i w:val="false"/>
          <w:color w:val="000000"/>
          <w:sz w:val="28"/>
        </w:rPr>
        <w:t xml:space="preserve">
сооружений       2061    79   2     75     2 </w:t>
      </w:r>
    </w:p>
    <w:p>
      <w:pPr>
        <w:spacing w:after="0"/>
        <w:ind w:left="0"/>
        <w:jc w:val="both"/>
      </w:pPr>
      <w:r>
        <w:rPr>
          <w:rFonts w:ascii="Times New Roman"/>
          <w:b w:val="false"/>
          <w:i w:val="false"/>
          <w:color w:val="000000"/>
          <w:sz w:val="28"/>
        </w:rPr>
        <w:t xml:space="preserve">машин и </w:t>
      </w:r>
      <w:r>
        <w:br/>
      </w:r>
      <w:r>
        <w:rPr>
          <w:rFonts w:ascii="Times New Roman"/>
          <w:b w:val="false"/>
          <w:i w:val="false"/>
          <w:color w:val="000000"/>
          <w:sz w:val="28"/>
        </w:rPr>
        <w:t xml:space="preserve">
оборудования     2062   114   2    108     2 </w:t>
      </w:r>
    </w:p>
    <w:p>
      <w:pPr>
        <w:spacing w:after="0"/>
        <w:ind w:left="0"/>
        <w:jc w:val="both"/>
      </w:pPr>
      <w:r>
        <w:rPr>
          <w:rFonts w:ascii="Times New Roman"/>
          <w:b w:val="false"/>
          <w:i w:val="false"/>
          <w:color w:val="000000"/>
          <w:sz w:val="28"/>
        </w:rPr>
        <w:t xml:space="preserve">Прочие </w:t>
      </w:r>
      <w:r>
        <w:br/>
      </w:r>
      <w:r>
        <w:rPr>
          <w:rFonts w:ascii="Times New Roman"/>
          <w:b w:val="false"/>
          <w:i w:val="false"/>
          <w:color w:val="000000"/>
          <w:sz w:val="28"/>
        </w:rPr>
        <w:t xml:space="preserve">
производственные </w:t>
      </w:r>
      <w:r>
        <w:br/>
      </w:r>
      <w:r>
        <w:rPr>
          <w:rFonts w:ascii="Times New Roman"/>
          <w:b w:val="false"/>
          <w:i w:val="false"/>
          <w:color w:val="000000"/>
          <w:sz w:val="28"/>
        </w:rPr>
        <w:t xml:space="preserve">
затраты           207    35  20     20    20 </w:t>
      </w:r>
    </w:p>
    <w:p>
      <w:pPr>
        <w:spacing w:after="0"/>
        <w:ind w:left="0"/>
        <w:jc w:val="both"/>
      </w:pPr>
      <w:r>
        <w:rPr>
          <w:rFonts w:ascii="Times New Roman"/>
          <w:b w:val="false"/>
          <w:i w:val="false"/>
          <w:color w:val="000000"/>
          <w:sz w:val="28"/>
        </w:rPr>
        <w:t xml:space="preserve">Износ основных </w:t>
      </w:r>
      <w:r>
        <w:br/>
      </w:r>
      <w:r>
        <w:rPr>
          <w:rFonts w:ascii="Times New Roman"/>
          <w:b w:val="false"/>
          <w:i w:val="false"/>
          <w:color w:val="000000"/>
          <w:sz w:val="28"/>
        </w:rPr>
        <w:t xml:space="preserve">
средств           210  1539  18   1471    18 </w:t>
      </w:r>
    </w:p>
    <w:p>
      <w:pPr>
        <w:spacing w:after="0"/>
        <w:ind w:left="0"/>
        <w:jc w:val="both"/>
      </w:pPr>
      <w:r>
        <w:rPr>
          <w:rFonts w:ascii="Times New Roman"/>
          <w:b w:val="false"/>
          <w:i w:val="false"/>
          <w:color w:val="000000"/>
          <w:sz w:val="28"/>
        </w:rPr>
        <w:t xml:space="preserve">Амортизация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220    15   3     11     3 </w:t>
      </w:r>
    </w:p>
    <w:p>
      <w:pPr>
        <w:spacing w:after="0"/>
        <w:ind w:left="0"/>
        <w:jc w:val="both"/>
      </w:pPr>
      <w:r>
        <w:rPr>
          <w:rFonts w:ascii="Times New Roman"/>
          <w:b w:val="false"/>
          <w:i w:val="false"/>
          <w:color w:val="000000"/>
          <w:sz w:val="28"/>
        </w:rPr>
        <w:t xml:space="preserve">Финансирование </w:t>
      </w:r>
      <w:r>
        <w:br/>
      </w:r>
      <w:r>
        <w:rPr>
          <w:rFonts w:ascii="Times New Roman"/>
          <w:b w:val="false"/>
          <w:i w:val="false"/>
          <w:color w:val="000000"/>
          <w:sz w:val="28"/>
        </w:rPr>
        <w:t xml:space="preserve">
затрат на кап. </w:t>
      </w:r>
      <w:r>
        <w:br/>
      </w:r>
      <w:r>
        <w:rPr>
          <w:rFonts w:ascii="Times New Roman"/>
          <w:b w:val="false"/>
          <w:i w:val="false"/>
          <w:color w:val="000000"/>
          <w:sz w:val="28"/>
        </w:rPr>
        <w:t xml:space="preserve">
вложения </w:t>
      </w:r>
      <w:r>
        <w:br/>
      </w:r>
      <w:r>
        <w:rPr>
          <w:rFonts w:ascii="Times New Roman"/>
          <w:b w:val="false"/>
          <w:i w:val="false"/>
          <w:color w:val="000000"/>
          <w:sz w:val="28"/>
        </w:rPr>
        <w:t xml:space="preserve">
по годам, всего   280  3914       3914 </w:t>
      </w:r>
    </w:p>
    <w:p>
      <w:pPr>
        <w:spacing w:after="0"/>
        <w:ind w:left="0"/>
        <w:jc w:val="both"/>
      </w:pPr>
      <w:r>
        <w:rPr>
          <w:rFonts w:ascii="Times New Roman"/>
          <w:b w:val="false"/>
          <w:i w:val="false"/>
          <w:color w:val="000000"/>
          <w:sz w:val="28"/>
        </w:rPr>
        <w:t xml:space="preserve">Прочие расходы </w:t>
      </w:r>
      <w:r>
        <w:br/>
      </w:r>
      <w:r>
        <w:rPr>
          <w:rFonts w:ascii="Times New Roman"/>
          <w:b w:val="false"/>
          <w:i w:val="false"/>
          <w:color w:val="000000"/>
          <w:sz w:val="28"/>
        </w:rPr>
        <w:t xml:space="preserve">
всего (сумма </w:t>
      </w:r>
      <w:r>
        <w:br/>
      </w:r>
      <w:r>
        <w:rPr>
          <w:rFonts w:ascii="Times New Roman"/>
          <w:b w:val="false"/>
          <w:i w:val="false"/>
          <w:color w:val="000000"/>
          <w:sz w:val="28"/>
        </w:rPr>
        <w:t xml:space="preserve">
стр. 231, 232, </w:t>
      </w:r>
      <w:r>
        <w:br/>
      </w:r>
      <w:r>
        <w:rPr>
          <w:rFonts w:ascii="Times New Roman"/>
          <w:b w:val="false"/>
          <w:i w:val="false"/>
          <w:color w:val="000000"/>
          <w:sz w:val="28"/>
        </w:rPr>
        <w:t xml:space="preserve">
233, 238, 239), </w:t>
      </w:r>
      <w:r>
        <w:br/>
      </w:r>
      <w:r>
        <w:rPr>
          <w:rFonts w:ascii="Times New Roman"/>
          <w:b w:val="false"/>
          <w:i w:val="false"/>
          <w:color w:val="000000"/>
          <w:sz w:val="28"/>
        </w:rPr>
        <w:t xml:space="preserve">
из них            230  1732  1208 1218    869 </w:t>
      </w:r>
    </w:p>
    <w:p>
      <w:pPr>
        <w:spacing w:after="0"/>
        <w:ind w:left="0"/>
        <w:jc w:val="both"/>
      </w:pPr>
      <w:r>
        <w:rPr>
          <w:rFonts w:ascii="Times New Roman"/>
          <w:b w:val="false"/>
          <w:i w:val="false"/>
          <w:color w:val="000000"/>
          <w:sz w:val="28"/>
        </w:rPr>
        <w:t xml:space="preserve">арендная плата    232     3     0    3      0 </w:t>
      </w:r>
    </w:p>
    <w:p>
      <w:pPr>
        <w:spacing w:after="0"/>
        <w:ind w:left="0"/>
        <w:jc w:val="both"/>
      </w:pPr>
      <w:r>
        <w:rPr>
          <w:rFonts w:ascii="Times New Roman"/>
          <w:b w:val="false"/>
          <w:i w:val="false"/>
          <w:color w:val="000000"/>
          <w:sz w:val="28"/>
        </w:rPr>
        <w:t xml:space="preserve">налоговые </w:t>
      </w:r>
      <w:r>
        <w:br/>
      </w:r>
      <w:r>
        <w:rPr>
          <w:rFonts w:ascii="Times New Roman"/>
          <w:b w:val="false"/>
          <w:i w:val="false"/>
          <w:color w:val="000000"/>
          <w:sz w:val="28"/>
        </w:rPr>
        <w:t xml:space="preserve">
платежи и сборы </w:t>
      </w:r>
      <w:r>
        <w:br/>
      </w:r>
      <w:r>
        <w:rPr>
          <w:rFonts w:ascii="Times New Roman"/>
          <w:b w:val="false"/>
          <w:i w:val="false"/>
          <w:color w:val="000000"/>
          <w:sz w:val="28"/>
        </w:rPr>
        <w:t xml:space="preserve">
всего, из них     233   541   269  445    187 </w:t>
      </w:r>
      <w:r>
        <w:br/>
      </w:r>
      <w:r>
        <w:rPr>
          <w:rFonts w:ascii="Times New Roman"/>
          <w:b w:val="false"/>
          <w:i w:val="false"/>
          <w:color w:val="000000"/>
          <w:sz w:val="28"/>
        </w:rPr>
        <w:t xml:space="preserve">
социальный налог  234   320    48  304     46 </w:t>
      </w:r>
    </w:p>
    <w:p>
      <w:pPr>
        <w:spacing w:after="0"/>
        <w:ind w:left="0"/>
        <w:jc w:val="both"/>
      </w:pPr>
      <w:r>
        <w:rPr>
          <w:rFonts w:ascii="Times New Roman"/>
          <w:b w:val="false"/>
          <w:i w:val="false"/>
          <w:color w:val="000000"/>
          <w:sz w:val="28"/>
        </w:rPr>
        <w:t xml:space="preserve">акцизы            236     0     0    0      0 </w:t>
      </w:r>
    </w:p>
    <w:p>
      <w:pPr>
        <w:spacing w:after="0"/>
        <w:ind w:left="0"/>
        <w:jc w:val="both"/>
      </w:pPr>
      <w:r>
        <w:rPr>
          <w:rFonts w:ascii="Times New Roman"/>
          <w:b w:val="false"/>
          <w:i w:val="false"/>
          <w:color w:val="000000"/>
          <w:sz w:val="28"/>
        </w:rPr>
        <w:t xml:space="preserve">оплата услуг </w:t>
      </w:r>
      <w:r>
        <w:br/>
      </w:r>
      <w:r>
        <w:rPr>
          <w:rFonts w:ascii="Times New Roman"/>
          <w:b w:val="false"/>
          <w:i w:val="false"/>
          <w:color w:val="000000"/>
          <w:sz w:val="28"/>
        </w:rPr>
        <w:t xml:space="preserve">
сторонних </w:t>
      </w:r>
      <w:r>
        <w:br/>
      </w:r>
      <w:r>
        <w:rPr>
          <w:rFonts w:ascii="Times New Roman"/>
          <w:b w:val="false"/>
          <w:i w:val="false"/>
          <w:color w:val="000000"/>
          <w:sz w:val="28"/>
        </w:rPr>
        <w:t xml:space="preserve">
организаций       238   491   402  470    382 </w:t>
      </w:r>
    </w:p>
    <w:p>
      <w:pPr>
        <w:spacing w:after="0"/>
        <w:ind w:left="0"/>
        <w:jc w:val="both"/>
      </w:pPr>
      <w:r>
        <w:rPr>
          <w:rFonts w:ascii="Times New Roman"/>
          <w:b w:val="false"/>
          <w:i w:val="false"/>
          <w:color w:val="000000"/>
          <w:sz w:val="28"/>
        </w:rPr>
        <w:t xml:space="preserve">      включая </w:t>
      </w:r>
      <w:r>
        <w:br/>
      </w:r>
      <w:r>
        <w:rPr>
          <w:rFonts w:ascii="Times New Roman"/>
          <w:b w:val="false"/>
          <w:i w:val="false"/>
          <w:color w:val="000000"/>
          <w:sz w:val="28"/>
        </w:rPr>
        <w:t xml:space="preserve">
неосновную </w:t>
      </w:r>
      <w:r>
        <w:br/>
      </w:r>
      <w:r>
        <w:rPr>
          <w:rFonts w:ascii="Times New Roman"/>
          <w:b w:val="false"/>
          <w:i w:val="false"/>
          <w:color w:val="000000"/>
          <w:sz w:val="28"/>
        </w:rPr>
        <w:t xml:space="preserve">
деятельность      239   697   537  300    300 </w:t>
      </w:r>
    </w:p>
    <w:p>
      <w:pPr>
        <w:spacing w:after="0"/>
        <w:ind w:left="0"/>
        <w:jc w:val="both"/>
      </w:pPr>
      <w:r>
        <w:rPr>
          <w:rFonts w:ascii="Times New Roman"/>
          <w:b w:val="false"/>
          <w:i w:val="false"/>
          <w:color w:val="000000"/>
          <w:sz w:val="28"/>
        </w:rPr>
        <w:t xml:space="preserve">Расходы по </w:t>
      </w:r>
      <w:r>
        <w:br/>
      </w:r>
      <w:r>
        <w:rPr>
          <w:rFonts w:ascii="Times New Roman"/>
          <w:b w:val="false"/>
          <w:i w:val="false"/>
          <w:color w:val="000000"/>
          <w:sz w:val="28"/>
        </w:rPr>
        <w:t xml:space="preserve">
процентам         240   264   264  264    264 </w:t>
      </w:r>
    </w:p>
    <w:p>
      <w:pPr>
        <w:spacing w:after="0"/>
        <w:ind w:left="0"/>
        <w:jc w:val="both"/>
      </w:pPr>
      <w:r>
        <w:rPr>
          <w:rFonts w:ascii="Times New Roman"/>
          <w:b w:val="false"/>
          <w:i w:val="false"/>
          <w:color w:val="000000"/>
          <w:sz w:val="28"/>
        </w:rPr>
        <w:t xml:space="preserve">Фонд заработной </w:t>
      </w:r>
      <w:r>
        <w:br/>
      </w:r>
      <w:r>
        <w:rPr>
          <w:rFonts w:ascii="Times New Roman"/>
          <w:b w:val="false"/>
          <w:i w:val="false"/>
          <w:color w:val="000000"/>
          <w:sz w:val="28"/>
        </w:rPr>
        <w:t xml:space="preserve">
платы (включая </w:t>
      </w:r>
      <w:r>
        <w:br/>
      </w:r>
      <w:r>
        <w:rPr>
          <w:rFonts w:ascii="Times New Roman"/>
          <w:b w:val="false"/>
          <w:i w:val="false"/>
          <w:color w:val="000000"/>
          <w:sz w:val="28"/>
        </w:rPr>
        <w:t xml:space="preserve">
выплаты в нату- </w:t>
      </w:r>
      <w:r>
        <w:br/>
      </w:r>
      <w:r>
        <w:rPr>
          <w:rFonts w:ascii="Times New Roman"/>
          <w:b w:val="false"/>
          <w:i w:val="false"/>
          <w:color w:val="000000"/>
          <w:sz w:val="28"/>
        </w:rPr>
        <w:t xml:space="preserve">
ральной форме) </w:t>
      </w:r>
      <w:r>
        <w:br/>
      </w:r>
      <w:r>
        <w:rPr>
          <w:rFonts w:ascii="Times New Roman"/>
          <w:b w:val="false"/>
          <w:i w:val="false"/>
          <w:color w:val="000000"/>
          <w:sz w:val="28"/>
        </w:rPr>
        <w:t xml:space="preserve">
всего, из них     245  1694   229 1610    218 </w:t>
      </w:r>
    </w:p>
    <w:p>
      <w:pPr>
        <w:spacing w:after="0"/>
        <w:ind w:left="0"/>
        <w:jc w:val="both"/>
      </w:pPr>
      <w:r>
        <w:rPr>
          <w:rFonts w:ascii="Times New Roman"/>
          <w:b w:val="false"/>
          <w:i w:val="false"/>
          <w:color w:val="000000"/>
          <w:sz w:val="28"/>
        </w:rPr>
        <w:t xml:space="preserve">выплаты в </w:t>
      </w:r>
      <w:r>
        <w:br/>
      </w:r>
      <w:r>
        <w:rPr>
          <w:rFonts w:ascii="Times New Roman"/>
          <w:b w:val="false"/>
          <w:i w:val="false"/>
          <w:color w:val="000000"/>
          <w:sz w:val="28"/>
        </w:rPr>
        <w:t xml:space="preserve">
натуральной форме 246     </w:t>
      </w:r>
    </w:p>
    <w:p>
      <w:pPr>
        <w:spacing w:after="0"/>
        <w:ind w:left="0"/>
        <w:jc w:val="both"/>
      </w:pPr>
      <w:r>
        <w:rPr>
          <w:rFonts w:ascii="Times New Roman"/>
          <w:b w:val="false"/>
          <w:i w:val="false"/>
          <w:color w:val="000000"/>
          <w:sz w:val="28"/>
        </w:rPr>
        <w:t xml:space="preserve">производственный </w:t>
      </w:r>
      <w:r>
        <w:br/>
      </w:r>
      <w:r>
        <w:rPr>
          <w:rFonts w:ascii="Times New Roman"/>
          <w:b w:val="false"/>
          <w:i w:val="false"/>
          <w:color w:val="000000"/>
          <w:sz w:val="28"/>
        </w:rPr>
        <w:t xml:space="preserve">
персонал         2451  1465       1392 </w:t>
      </w:r>
    </w:p>
    <w:p>
      <w:pPr>
        <w:spacing w:after="0"/>
        <w:ind w:left="0"/>
        <w:jc w:val="both"/>
      </w:pPr>
      <w:r>
        <w:rPr>
          <w:rFonts w:ascii="Times New Roman"/>
          <w:b w:val="false"/>
          <w:i w:val="false"/>
          <w:color w:val="000000"/>
          <w:sz w:val="28"/>
        </w:rPr>
        <w:t xml:space="preserve">административный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всего, из них    2453   229   229  218    218 </w:t>
      </w:r>
    </w:p>
    <w:p>
      <w:pPr>
        <w:spacing w:after="0"/>
        <w:ind w:left="0"/>
        <w:jc w:val="both"/>
      </w:pPr>
      <w:r>
        <w:rPr>
          <w:rFonts w:ascii="Times New Roman"/>
          <w:b w:val="false"/>
          <w:i w:val="false"/>
          <w:color w:val="000000"/>
          <w:sz w:val="28"/>
        </w:rPr>
        <w:t xml:space="preserve">головной офис    2454   117   117  111    111 </w:t>
      </w:r>
    </w:p>
    <w:p>
      <w:pPr>
        <w:spacing w:after="0"/>
        <w:ind w:left="0"/>
        <w:jc w:val="both"/>
      </w:pPr>
      <w:r>
        <w:rPr>
          <w:rFonts w:ascii="Times New Roman"/>
          <w:b w:val="false"/>
          <w:i w:val="false"/>
          <w:color w:val="000000"/>
          <w:sz w:val="28"/>
        </w:rPr>
        <w:t xml:space="preserve">в т.ч. из ФЗП </w:t>
      </w:r>
      <w:r>
        <w:br/>
      </w:r>
      <w:r>
        <w:rPr>
          <w:rFonts w:ascii="Times New Roman"/>
          <w:b w:val="false"/>
          <w:i w:val="false"/>
          <w:color w:val="000000"/>
          <w:sz w:val="28"/>
        </w:rPr>
        <w:t xml:space="preserve">
отчисления в </w:t>
      </w:r>
      <w:r>
        <w:br/>
      </w:r>
      <w:r>
        <w:rPr>
          <w:rFonts w:ascii="Times New Roman"/>
          <w:b w:val="false"/>
          <w:i w:val="false"/>
          <w:color w:val="000000"/>
          <w:sz w:val="28"/>
        </w:rPr>
        <w:t xml:space="preserve">
накопительный ПФ 2455   169    23  161     22 </w:t>
      </w:r>
    </w:p>
    <w:p>
      <w:pPr>
        <w:spacing w:after="0"/>
        <w:ind w:left="0"/>
        <w:jc w:val="both"/>
      </w:pPr>
      <w:r>
        <w:rPr>
          <w:rFonts w:ascii="Times New Roman"/>
          <w:b w:val="false"/>
          <w:i w:val="false"/>
          <w:color w:val="000000"/>
          <w:sz w:val="28"/>
        </w:rPr>
        <w:t xml:space="preserve">Социальные </w:t>
      </w:r>
      <w:r>
        <w:br/>
      </w:r>
      <w:r>
        <w:rPr>
          <w:rFonts w:ascii="Times New Roman"/>
          <w:b w:val="false"/>
          <w:i w:val="false"/>
          <w:color w:val="000000"/>
          <w:sz w:val="28"/>
        </w:rPr>
        <w:t xml:space="preserve">
пособия </w:t>
      </w:r>
      <w:r>
        <w:br/>
      </w:r>
      <w:r>
        <w:rPr>
          <w:rFonts w:ascii="Times New Roman"/>
          <w:b w:val="false"/>
          <w:i w:val="false"/>
          <w:color w:val="000000"/>
          <w:sz w:val="28"/>
        </w:rPr>
        <w:t xml:space="preserve">
работникам </w:t>
      </w:r>
      <w:r>
        <w:br/>
      </w:r>
      <w:r>
        <w:rPr>
          <w:rFonts w:ascii="Times New Roman"/>
          <w:b w:val="false"/>
          <w:i w:val="false"/>
          <w:color w:val="000000"/>
          <w:sz w:val="28"/>
        </w:rPr>
        <w:t xml:space="preserve">
за счет средств </w:t>
      </w:r>
      <w:r>
        <w:br/>
      </w:r>
      <w:r>
        <w:rPr>
          <w:rFonts w:ascii="Times New Roman"/>
          <w:b w:val="false"/>
          <w:i w:val="false"/>
          <w:color w:val="000000"/>
          <w:sz w:val="28"/>
        </w:rPr>
        <w:t xml:space="preserve">
предприятия       260    70    70   20     20 </w:t>
      </w:r>
    </w:p>
    <w:bookmarkStart w:name="z24" w:id="22"/>
    <w:p>
      <w:pPr>
        <w:spacing w:after="0"/>
        <w:ind w:left="0"/>
        <w:jc w:val="both"/>
      </w:pPr>
      <w:r>
        <w:rPr>
          <w:rFonts w:ascii="Times New Roman"/>
          <w:b w:val="false"/>
          <w:i w:val="false"/>
          <w:color w:val="000000"/>
          <w:sz w:val="28"/>
        </w:rPr>
        <w:t xml:space="preserve">Итого расходов </w:t>
      </w:r>
      <w:r>
        <w:br/>
      </w:r>
      <w:r>
        <w:rPr>
          <w:rFonts w:ascii="Times New Roman"/>
          <w:b w:val="false"/>
          <w:i w:val="false"/>
          <w:color w:val="000000"/>
          <w:sz w:val="28"/>
        </w:rPr>
        <w:t xml:space="preserve">
(сумма строк 200, </w:t>
      </w:r>
      <w:r>
        <w:br/>
      </w:r>
      <w:r>
        <w:rPr>
          <w:rFonts w:ascii="Times New Roman"/>
          <w:b w:val="false"/>
          <w:i w:val="false"/>
          <w:color w:val="000000"/>
          <w:sz w:val="28"/>
        </w:rPr>
        <w:t xml:space="preserve">
210, 220, 230, </w:t>
      </w:r>
      <w:r>
        <w:br/>
      </w:r>
      <w:r>
        <w:rPr>
          <w:rFonts w:ascii="Times New Roman"/>
          <w:b w:val="false"/>
          <w:i w:val="false"/>
          <w:color w:val="000000"/>
          <w:sz w:val="28"/>
        </w:rPr>
        <w:t xml:space="preserve">
240, 245, 260)    270  6455  1840 5665   1440 </w:t>
      </w:r>
      <w:r>
        <w:br/>
      </w:r>
      <w:r>
        <w:rPr>
          <w:rFonts w:ascii="Times New Roman"/>
          <w:b w:val="false"/>
          <w:i w:val="false"/>
          <w:color w:val="000000"/>
          <w:sz w:val="28"/>
        </w:rPr>
        <w:t xml:space="preserve">
-------------------------------------------------------------------- </w:t>
      </w:r>
      <w:r>
        <w:br/>
      </w: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Форма 3 НК            </w:t>
      </w:r>
      <w:r>
        <w:br/>
      </w:r>
      <w:r>
        <w:rPr>
          <w:rFonts w:ascii="Times New Roman"/>
          <w:b w:val="false"/>
          <w:i w:val="false"/>
          <w:color w:val="000000"/>
          <w:sz w:val="28"/>
        </w:rPr>
        <w:t xml:space="preserve">
к Плану развития РГП  </w:t>
      </w:r>
      <w:r>
        <w:br/>
      </w:r>
      <w:r>
        <w:rPr>
          <w:rFonts w:ascii="Times New Roman"/>
          <w:b w:val="false"/>
          <w:i w:val="false"/>
          <w:color w:val="000000"/>
          <w:sz w:val="28"/>
        </w:rPr>
        <w:t xml:space="preserve">
"Казаэронавигация"    </w:t>
      </w:r>
      <w:r>
        <w:br/>
      </w:r>
      <w:r>
        <w:rPr>
          <w:rFonts w:ascii="Times New Roman"/>
          <w:b w:val="false"/>
          <w:i w:val="false"/>
          <w:color w:val="000000"/>
          <w:sz w:val="28"/>
        </w:rPr>
        <w:t xml:space="preserve">
на 2003-2005 годы     </w:t>
      </w:r>
    </w:p>
    <w:p>
      <w:pPr>
        <w:spacing w:after="0"/>
        <w:ind w:left="0"/>
        <w:jc w:val="left"/>
      </w:pPr>
      <w:r>
        <w:rPr>
          <w:rFonts w:ascii="Times New Roman"/>
          <w:b/>
          <w:i w:val="false"/>
          <w:color w:val="000000"/>
        </w:rPr>
        <w:t xml:space="preserve"> Прогноз результатов </w:t>
      </w:r>
      <w:r>
        <w:br/>
      </w:r>
      <w:r>
        <w:rPr>
          <w:rFonts w:ascii="Times New Roman"/>
          <w:b/>
          <w:i w:val="false"/>
          <w:color w:val="000000"/>
        </w:rPr>
        <w:t xml:space="preserve">
финансово-хозяйственной деятельности </w:t>
      </w:r>
      <w:r>
        <w:br/>
      </w:r>
      <w:r>
        <w:rPr>
          <w:rFonts w:ascii="Times New Roman"/>
          <w:b/>
          <w:i w:val="false"/>
          <w:color w:val="000000"/>
        </w:rPr>
        <w:t xml:space="preserve">
РГП "Казаэронавигация" </w:t>
      </w:r>
      <w:r>
        <w:br/>
      </w:r>
      <w:r>
        <w:rPr>
          <w:rFonts w:ascii="Times New Roman"/>
          <w:b/>
          <w:i w:val="false"/>
          <w:color w:val="000000"/>
        </w:rPr>
        <w:t xml:space="preserve">
на 2003 год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|Доходы, млн. тенге  |Расходы, млн. тенге </w:t>
      </w:r>
      <w:r>
        <w:br/>
      </w:r>
      <w:r>
        <w:rPr>
          <w:rFonts w:ascii="Times New Roman"/>
          <w:b w:val="false"/>
          <w:i w:val="false"/>
          <w:color w:val="000000"/>
          <w:sz w:val="28"/>
        </w:rPr>
        <w:t xml:space="preserve">
N |                     |____________________|_____________________ </w:t>
      </w:r>
      <w:r>
        <w:br/>
      </w:r>
      <w:r>
        <w:rPr>
          <w:rFonts w:ascii="Times New Roman"/>
          <w:b w:val="false"/>
          <w:i w:val="false"/>
          <w:color w:val="000000"/>
          <w:sz w:val="28"/>
        </w:rPr>
        <w:t xml:space="preserve">
  |                     |2001г.|2002г.|2003г.|2001г.|2002г.|2003г. </w:t>
      </w:r>
      <w:r>
        <w:br/>
      </w:r>
      <w:r>
        <w:rPr>
          <w:rFonts w:ascii="Times New Roman"/>
          <w:b w:val="false"/>
          <w:i w:val="false"/>
          <w:color w:val="000000"/>
          <w:sz w:val="28"/>
        </w:rPr>
        <w:t xml:space="preserve">
  |                     |______|______|______|______|______|_______ </w:t>
      </w:r>
      <w:r>
        <w:br/>
      </w:r>
      <w:r>
        <w:rPr>
          <w:rFonts w:ascii="Times New Roman"/>
          <w:b w:val="false"/>
          <w:i w:val="false"/>
          <w:color w:val="000000"/>
          <w:sz w:val="28"/>
        </w:rPr>
        <w:t xml:space="preserve">
  |   Наименование      |факт  |оценка|прог- | факт |оценка|прогноз </w:t>
      </w:r>
      <w:r>
        <w:br/>
      </w:r>
      <w:r>
        <w:rPr>
          <w:rFonts w:ascii="Times New Roman"/>
          <w:b w:val="false"/>
          <w:i w:val="false"/>
          <w:color w:val="000000"/>
          <w:sz w:val="28"/>
        </w:rPr>
        <w:t xml:space="preserve">
  |   показателей       |      |      |ноз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Доход от реализации    6770   7291   7528    х      х      х </w:t>
      </w:r>
      <w:r>
        <w:br/>
      </w:r>
      <w:r>
        <w:rPr>
          <w:rFonts w:ascii="Times New Roman"/>
          <w:b w:val="false"/>
          <w:i w:val="false"/>
          <w:color w:val="000000"/>
          <w:sz w:val="28"/>
        </w:rPr>
        <w:t xml:space="preserve">
   продукции (работ, </w:t>
      </w:r>
      <w:r>
        <w:br/>
      </w:r>
      <w:r>
        <w:rPr>
          <w:rFonts w:ascii="Times New Roman"/>
          <w:b w:val="false"/>
          <w:i w:val="false"/>
          <w:color w:val="000000"/>
          <w:sz w:val="28"/>
        </w:rPr>
        <w:t xml:space="preserve">
   услуг) </w:t>
      </w:r>
    </w:p>
    <w:p>
      <w:pPr>
        <w:spacing w:after="0"/>
        <w:ind w:left="0"/>
        <w:jc w:val="both"/>
      </w:pP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продукции (работ, </w:t>
      </w:r>
      <w:r>
        <w:br/>
      </w:r>
      <w:r>
        <w:rPr>
          <w:rFonts w:ascii="Times New Roman"/>
          <w:b w:val="false"/>
          <w:i w:val="false"/>
          <w:color w:val="000000"/>
          <w:sz w:val="28"/>
        </w:rPr>
        <w:t xml:space="preserve">
   услуг)                                      2724   2966    4455 </w:t>
      </w:r>
    </w:p>
    <w:p>
      <w:pPr>
        <w:spacing w:after="0"/>
        <w:ind w:left="0"/>
        <w:jc w:val="both"/>
      </w:pPr>
      <w:r>
        <w:rPr>
          <w:rFonts w:ascii="Times New Roman"/>
          <w:b w:val="false"/>
          <w:i w:val="false"/>
          <w:color w:val="000000"/>
          <w:sz w:val="28"/>
        </w:rPr>
        <w:t xml:space="preserve"> 3 Валовый доход </w:t>
      </w:r>
      <w:r>
        <w:br/>
      </w:r>
      <w:r>
        <w:rPr>
          <w:rFonts w:ascii="Times New Roman"/>
          <w:b w:val="false"/>
          <w:i w:val="false"/>
          <w:color w:val="000000"/>
          <w:sz w:val="28"/>
        </w:rPr>
        <w:t xml:space="preserve">
   (стр.1-стр.2)          4046   4325   3073 </w:t>
      </w:r>
      <w:r>
        <w:br/>
      </w:r>
      <w:r>
        <w:rPr>
          <w:rFonts w:ascii="Times New Roman"/>
          <w:b w:val="false"/>
          <w:i w:val="false"/>
          <w:color w:val="000000"/>
          <w:sz w:val="28"/>
        </w:rPr>
        <w:t>
 </w:t>
      </w:r>
      <w:r>
        <w:br/>
      </w:r>
      <w:r>
        <w:rPr>
          <w:rFonts w:ascii="Times New Roman"/>
          <w:b w:val="false"/>
          <w:i w:val="false"/>
          <w:color w:val="000000"/>
          <w:sz w:val="28"/>
        </w:rPr>
        <w:t xml:space="preserve">
 4 Расходы периода,         х     х      х     1552   1514    1840 </w:t>
      </w:r>
      <w:r>
        <w:br/>
      </w:r>
      <w:r>
        <w:rPr>
          <w:rFonts w:ascii="Times New Roman"/>
          <w:b w:val="false"/>
          <w:i w:val="false"/>
          <w:color w:val="000000"/>
          <w:sz w:val="28"/>
        </w:rPr>
        <w:t xml:space="preserve">
   в т.ч.: </w:t>
      </w:r>
    </w:p>
    <w:p>
      <w:pPr>
        <w:spacing w:after="0"/>
        <w:ind w:left="0"/>
        <w:jc w:val="both"/>
      </w:pPr>
      <w:r>
        <w:rPr>
          <w:rFonts w:ascii="Times New Roman"/>
          <w:b w:val="false"/>
          <w:i w:val="false"/>
          <w:color w:val="000000"/>
          <w:sz w:val="28"/>
        </w:rPr>
        <w:t xml:space="preserve">4.1. общие и админис- </w:t>
      </w:r>
      <w:r>
        <w:br/>
      </w:r>
      <w:r>
        <w:rPr>
          <w:rFonts w:ascii="Times New Roman"/>
          <w:b w:val="false"/>
          <w:i w:val="false"/>
          <w:color w:val="000000"/>
          <w:sz w:val="28"/>
        </w:rPr>
        <w:t xml:space="preserve">
     тративные расходы      х     х      х     1316   1349    1576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х     х      х </w:t>
      </w:r>
      <w:r>
        <w:br/>
      </w:r>
      <w:r>
        <w:rPr>
          <w:rFonts w:ascii="Times New Roman"/>
          <w:b w:val="false"/>
          <w:i w:val="false"/>
          <w:color w:val="000000"/>
          <w:sz w:val="28"/>
        </w:rPr>
        <w:t xml:space="preserve">
4.3. расходы на </w:t>
      </w:r>
      <w:r>
        <w:br/>
      </w:r>
      <w:r>
        <w:rPr>
          <w:rFonts w:ascii="Times New Roman"/>
          <w:b w:val="false"/>
          <w:i w:val="false"/>
          <w:color w:val="000000"/>
          <w:sz w:val="28"/>
        </w:rPr>
        <w:t xml:space="preserve">
     выплату процентов      х     х      х      236    165     264 </w:t>
      </w:r>
      <w:r>
        <w:br/>
      </w:r>
      <w:r>
        <w:rPr>
          <w:rFonts w:ascii="Times New Roman"/>
          <w:b w:val="false"/>
          <w:i w:val="false"/>
          <w:color w:val="000000"/>
          <w:sz w:val="28"/>
        </w:rPr>
        <w:t xml:space="preserve">
 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(стр.3-стр.4)          2494   2811   1233 </w:t>
      </w:r>
    </w:p>
    <w:p>
      <w:pPr>
        <w:spacing w:after="0"/>
        <w:ind w:left="0"/>
        <w:jc w:val="both"/>
      </w:pP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310    130    130    228    548     160 </w:t>
      </w:r>
    </w:p>
    <w:p>
      <w:pPr>
        <w:spacing w:after="0"/>
        <w:ind w:left="0"/>
        <w:jc w:val="both"/>
      </w:pPr>
      <w:r>
        <w:rPr>
          <w:rFonts w:ascii="Times New Roman"/>
          <w:b w:val="false"/>
          <w:i w:val="false"/>
          <w:color w:val="000000"/>
          <w:sz w:val="28"/>
        </w:rPr>
        <w:t xml:space="preserve"> 7 Доход (убыток) от </w:t>
      </w:r>
      <w:r>
        <w:br/>
      </w:r>
      <w:r>
        <w:rPr>
          <w:rFonts w:ascii="Times New Roman"/>
          <w:b w:val="false"/>
          <w:i w:val="false"/>
          <w:color w:val="000000"/>
          <w:sz w:val="28"/>
        </w:rPr>
        <w:t xml:space="preserve">
   обычной деятельности </w:t>
      </w:r>
      <w:r>
        <w:br/>
      </w:r>
      <w:r>
        <w:rPr>
          <w:rFonts w:ascii="Times New Roman"/>
          <w:b w:val="false"/>
          <w:i w:val="false"/>
          <w:color w:val="000000"/>
          <w:sz w:val="28"/>
        </w:rPr>
        <w:t xml:space="preserve">
   до налогообложения </w:t>
      </w:r>
      <w:r>
        <w:br/>
      </w:r>
      <w:r>
        <w:rPr>
          <w:rFonts w:ascii="Times New Roman"/>
          <w:b w:val="false"/>
          <w:i w:val="false"/>
          <w:color w:val="000000"/>
          <w:sz w:val="28"/>
        </w:rPr>
        <w:t xml:space="preserve">
   (стр.5 +/-стр.6)       2576   2393   1203 </w:t>
      </w:r>
    </w:p>
    <w:p>
      <w:pPr>
        <w:spacing w:after="0"/>
        <w:ind w:left="0"/>
        <w:jc w:val="both"/>
      </w:pPr>
      <w:r>
        <w:rPr>
          <w:rFonts w:ascii="Times New Roman"/>
          <w:b w:val="false"/>
          <w:i w:val="false"/>
          <w:color w:val="000000"/>
          <w:sz w:val="28"/>
        </w:rPr>
        <w:t xml:space="preserve"> 8 Подоходный налог         х      х      х     961    873     590 </w:t>
      </w:r>
      <w:r>
        <w:br/>
      </w:r>
      <w:r>
        <w:rPr>
          <w:rFonts w:ascii="Times New Roman"/>
          <w:b w:val="false"/>
          <w:i w:val="false"/>
          <w:color w:val="000000"/>
          <w:sz w:val="28"/>
        </w:rPr>
        <w:t xml:space="preserve">
 9 Доход (убыток) от </w:t>
      </w:r>
      <w:r>
        <w:br/>
      </w:r>
      <w:r>
        <w:rPr>
          <w:rFonts w:ascii="Times New Roman"/>
          <w:b w:val="false"/>
          <w:i w:val="false"/>
          <w:color w:val="000000"/>
          <w:sz w:val="28"/>
        </w:rPr>
        <w:t xml:space="preserve">
   обычной деятельности </w:t>
      </w:r>
      <w:r>
        <w:br/>
      </w:r>
      <w:r>
        <w:rPr>
          <w:rFonts w:ascii="Times New Roman"/>
          <w:b w:val="false"/>
          <w:i w:val="false"/>
          <w:color w:val="000000"/>
          <w:sz w:val="28"/>
        </w:rPr>
        <w:t xml:space="preserve">
   после налогообложения </w:t>
      </w:r>
      <w:r>
        <w:br/>
      </w:r>
      <w:r>
        <w:rPr>
          <w:rFonts w:ascii="Times New Roman"/>
          <w:b w:val="false"/>
          <w:i w:val="false"/>
          <w:color w:val="000000"/>
          <w:sz w:val="28"/>
        </w:rPr>
        <w:t xml:space="preserve">
   (стр.7-стр.8)          1615   1520    613   </w:t>
      </w:r>
    </w:p>
    <w:p>
      <w:pPr>
        <w:spacing w:after="0"/>
        <w:ind w:left="0"/>
        <w:jc w:val="both"/>
      </w:pPr>
      <w:r>
        <w:rPr>
          <w:rFonts w:ascii="Times New Roman"/>
          <w:b w:val="false"/>
          <w:i w:val="false"/>
          <w:color w:val="000000"/>
          <w:sz w:val="28"/>
        </w:rPr>
        <w:t xml:space="preserve">10 Доход (убыток) от </w:t>
      </w:r>
      <w:r>
        <w:br/>
      </w:r>
      <w:r>
        <w:rPr>
          <w:rFonts w:ascii="Times New Roman"/>
          <w:b w:val="false"/>
          <w:i w:val="false"/>
          <w:color w:val="000000"/>
          <w:sz w:val="28"/>
        </w:rPr>
        <w:t xml:space="preserve">
   чрезвычайных ситуаций </w:t>
      </w:r>
    </w:p>
    <w:p>
      <w:pPr>
        <w:spacing w:after="0"/>
        <w:ind w:left="0"/>
        <w:jc w:val="both"/>
      </w:pPr>
      <w:r>
        <w:rPr>
          <w:rFonts w:ascii="Times New Roman"/>
          <w:b w:val="false"/>
          <w:i w:val="false"/>
          <w:color w:val="000000"/>
          <w:sz w:val="28"/>
        </w:rPr>
        <w:t xml:space="preserve">11 Чистый доход (убыток) </w:t>
      </w:r>
      <w:r>
        <w:br/>
      </w:r>
      <w:r>
        <w:rPr>
          <w:rFonts w:ascii="Times New Roman"/>
          <w:b w:val="false"/>
          <w:i w:val="false"/>
          <w:color w:val="000000"/>
          <w:sz w:val="28"/>
        </w:rPr>
        <w:t xml:space="preserve">
   (стр.9 +/- стр.10)     1615   1520    613 </w:t>
      </w:r>
      <w:r>
        <w:br/>
      </w:r>
      <w:r>
        <w:rPr>
          <w:rFonts w:ascii="Times New Roman"/>
          <w:b w:val="false"/>
          <w:i w:val="false"/>
          <w:color w:val="000000"/>
          <w:sz w:val="28"/>
        </w:rPr>
        <w:t xml:space="preserve">
-------------------------------------------------------------------- </w:t>
      </w:r>
    </w:p>
    <w:bookmarkStart w:name="z25" w:id="2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Форма 4 НК            </w:t>
      </w:r>
      <w:r>
        <w:br/>
      </w:r>
      <w:r>
        <w:rPr>
          <w:rFonts w:ascii="Times New Roman"/>
          <w:b w:val="false"/>
          <w:i w:val="false"/>
          <w:color w:val="000000"/>
          <w:sz w:val="28"/>
        </w:rPr>
        <w:t xml:space="preserve">
к Плану развития РГП  </w:t>
      </w:r>
      <w:r>
        <w:br/>
      </w:r>
      <w:r>
        <w:rPr>
          <w:rFonts w:ascii="Times New Roman"/>
          <w:b w:val="false"/>
          <w:i w:val="false"/>
          <w:color w:val="000000"/>
          <w:sz w:val="28"/>
        </w:rPr>
        <w:t xml:space="preserve">
"Казаэронавигация"    </w:t>
      </w:r>
      <w:r>
        <w:br/>
      </w:r>
      <w:r>
        <w:rPr>
          <w:rFonts w:ascii="Times New Roman"/>
          <w:b w:val="false"/>
          <w:i w:val="false"/>
          <w:color w:val="000000"/>
          <w:sz w:val="28"/>
        </w:rPr>
        <w:t xml:space="preserve">
на 2003-2005 годы     </w:t>
      </w:r>
    </w:p>
    <w:bookmarkEnd w:id="23"/>
    <w:p>
      <w:pPr>
        <w:spacing w:after="0"/>
        <w:ind w:left="0"/>
        <w:jc w:val="left"/>
      </w:pPr>
      <w:r>
        <w:rPr>
          <w:rFonts w:ascii="Times New Roman"/>
          <w:b/>
          <w:i w:val="false"/>
          <w:color w:val="000000"/>
        </w:rPr>
        <w:t xml:space="preserve"> Прогноз движения денежных средств </w:t>
      </w:r>
      <w:r>
        <w:br/>
      </w:r>
      <w:r>
        <w:rPr>
          <w:rFonts w:ascii="Times New Roman"/>
          <w:b/>
          <w:i w:val="false"/>
          <w:color w:val="000000"/>
        </w:rPr>
        <w:t xml:space="preserve">
РГП "Казаэронавигация" </w:t>
      </w:r>
      <w:r>
        <w:br/>
      </w:r>
      <w:r>
        <w:rPr>
          <w:rFonts w:ascii="Times New Roman"/>
          <w:b/>
          <w:i w:val="false"/>
          <w:color w:val="000000"/>
        </w:rPr>
        <w:t xml:space="preserve">
на 2003 год </w:t>
      </w:r>
    </w:p>
    <w:p>
      <w:pPr>
        <w:spacing w:after="0"/>
        <w:ind w:left="0"/>
        <w:jc w:val="both"/>
      </w:pPr>
      <w:r>
        <w:rPr>
          <w:rFonts w:ascii="Times New Roman"/>
          <w:b w:val="false"/>
          <w:i w:val="false"/>
          <w:color w:val="000000"/>
          <w:sz w:val="28"/>
        </w:rPr>
        <w:t xml:space="preserve">____________________________________________________________________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показателей    |  2001 г. |  2002 г. | 2003 г. </w:t>
      </w:r>
      <w:r>
        <w:br/>
      </w:r>
      <w:r>
        <w:rPr>
          <w:rFonts w:ascii="Times New Roman"/>
          <w:b w:val="false"/>
          <w:i w:val="false"/>
          <w:color w:val="000000"/>
          <w:sz w:val="28"/>
        </w:rPr>
        <w:t xml:space="preserve">
   |                                |  факт.   |  оценка  |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денежных средств от </w:t>
      </w:r>
      <w:r>
        <w:br/>
      </w:r>
      <w:r>
        <w:rPr>
          <w:rFonts w:ascii="Times New Roman"/>
          <w:b w:val="false"/>
          <w:i w:val="false"/>
          <w:color w:val="000000"/>
          <w:sz w:val="28"/>
        </w:rPr>
        <w:t xml:space="preserve">
    операционной деятельности </w:t>
      </w:r>
      <w:r>
        <w:br/>
      </w:r>
      <w:r>
        <w:rPr>
          <w:rFonts w:ascii="Times New Roman"/>
          <w:b w:val="false"/>
          <w:i w:val="false"/>
          <w:color w:val="000000"/>
          <w:sz w:val="28"/>
        </w:rPr>
        <w:t xml:space="preserve">
 1. Поступление денежных средств:       6872       7421      7658 </w:t>
      </w:r>
      <w:r>
        <w:br/>
      </w:r>
      <w:r>
        <w:rPr>
          <w:rFonts w:ascii="Times New Roman"/>
          <w:b w:val="false"/>
          <w:i w:val="false"/>
          <w:color w:val="000000"/>
          <w:sz w:val="28"/>
        </w:rPr>
        <w:t xml:space="preserve">
      доход от реализации               6836       7411      7648 </w:t>
      </w:r>
      <w:r>
        <w:br/>
      </w:r>
      <w:r>
        <w:rPr>
          <w:rFonts w:ascii="Times New Roman"/>
          <w:b w:val="false"/>
          <w:i w:val="false"/>
          <w:color w:val="000000"/>
          <w:sz w:val="28"/>
        </w:rPr>
        <w:t xml:space="preserve">
      авансы полученные </w:t>
      </w:r>
      <w:r>
        <w:br/>
      </w:r>
      <w:r>
        <w:rPr>
          <w:rFonts w:ascii="Times New Roman"/>
          <w:b w:val="false"/>
          <w:i w:val="false"/>
          <w:color w:val="000000"/>
          <w:sz w:val="28"/>
        </w:rPr>
        <w:t xml:space="preserve">
      проценты                            10         10        10 </w:t>
      </w:r>
      <w:r>
        <w:br/>
      </w:r>
      <w:r>
        <w:rPr>
          <w:rFonts w:ascii="Times New Roman"/>
          <w:b w:val="false"/>
          <w:i w:val="false"/>
          <w:color w:val="000000"/>
          <w:sz w:val="28"/>
        </w:rPr>
        <w:t xml:space="preserve">
      дивиденды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прочие поступления                  26 </w:t>
      </w:r>
    </w:p>
    <w:p>
      <w:pPr>
        <w:spacing w:after="0"/>
        <w:ind w:left="0"/>
        <w:jc w:val="both"/>
      </w:pPr>
      <w:r>
        <w:rPr>
          <w:rFonts w:ascii="Times New Roman"/>
          <w:b w:val="false"/>
          <w:i w:val="false"/>
          <w:color w:val="000000"/>
          <w:sz w:val="28"/>
        </w:rPr>
        <w:t xml:space="preserve"> 2. Выбытие денежных средств            4194       5145      6040 </w:t>
      </w:r>
      <w:r>
        <w:br/>
      </w:r>
      <w:r>
        <w:rPr>
          <w:rFonts w:ascii="Times New Roman"/>
          <w:b w:val="false"/>
          <w:i w:val="false"/>
          <w:color w:val="000000"/>
          <w:sz w:val="28"/>
        </w:rPr>
        <w:t xml:space="preserve">
      по счетам поставщиков </w:t>
      </w:r>
      <w:r>
        <w:br/>
      </w:r>
      <w:r>
        <w:rPr>
          <w:rFonts w:ascii="Times New Roman"/>
          <w:b w:val="false"/>
          <w:i w:val="false"/>
          <w:color w:val="000000"/>
          <w:sz w:val="28"/>
        </w:rPr>
        <w:t xml:space="preserve">
      и подрядчиков                     1032       1784      2427 </w:t>
      </w:r>
      <w:r>
        <w:br/>
      </w:r>
      <w:r>
        <w:rPr>
          <w:rFonts w:ascii="Times New Roman"/>
          <w:b w:val="false"/>
          <w:i w:val="false"/>
          <w:color w:val="000000"/>
          <w:sz w:val="28"/>
        </w:rPr>
        <w:t xml:space="preserve">
      авансы выданные </w:t>
      </w:r>
      <w:r>
        <w:br/>
      </w:r>
      <w:r>
        <w:rPr>
          <w:rFonts w:ascii="Times New Roman"/>
          <w:b w:val="false"/>
          <w:i w:val="false"/>
          <w:color w:val="000000"/>
          <w:sz w:val="28"/>
        </w:rPr>
        <w:t xml:space="preserve">
      по заработной плате                809       1124      1525 </w:t>
      </w:r>
      <w:r>
        <w:br/>
      </w:r>
      <w:r>
        <w:rPr>
          <w:rFonts w:ascii="Times New Roman"/>
          <w:b w:val="false"/>
          <w:i w:val="false"/>
          <w:color w:val="000000"/>
          <w:sz w:val="28"/>
        </w:rPr>
        <w:t xml:space="preserve">
      социальный налог                   212        239       320 </w:t>
      </w:r>
      <w:r>
        <w:br/>
      </w:r>
      <w:r>
        <w:rPr>
          <w:rFonts w:ascii="Times New Roman"/>
          <w:b w:val="false"/>
          <w:i w:val="false"/>
          <w:color w:val="000000"/>
          <w:sz w:val="28"/>
        </w:rPr>
        <w:t xml:space="preserve">
      накопительный </w:t>
      </w:r>
      <w:r>
        <w:br/>
      </w:r>
      <w:r>
        <w:rPr>
          <w:rFonts w:ascii="Times New Roman"/>
          <w:b w:val="false"/>
          <w:i w:val="false"/>
          <w:color w:val="000000"/>
          <w:sz w:val="28"/>
        </w:rPr>
        <w:t xml:space="preserve">
      пенсионный фонд                     89        125       169 </w:t>
      </w:r>
    </w:p>
    <w:p>
      <w:pPr>
        <w:spacing w:after="0"/>
        <w:ind w:left="0"/>
        <w:jc w:val="both"/>
      </w:pPr>
      <w:r>
        <w:rPr>
          <w:rFonts w:ascii="Times New Roman"/>
          <w:b w:val="false"/>
          <w:i w:val="false"/>
          <w:color w:val="000000"/>
          <w:sz w:val="28"/>
        </w:rPr>
        <w:t xml:space="preserve">      по налогам                        1606       1477      1359 </w:t>
      </w:r>
      <w:r>
        <w:br/>
      </w:r>
      <w:r>
        <w:rPr>
          <w:rFonts w:ascii="Times New Roman"/>
          <w:b w:val="false"/>
          <w:i w:val="false"/>
          <w:color w:val="000000"/>
          <w:sz w:val="28"/>
        </w:rPr>
        <w:t xml:space="preserve">
      выплаты по кредитам                189        177 </w:t>
      </w:r>
      <w:r>
        <w:br/>
      </w:r>
      <w:r>
        <w:rPr>
          <w:rFonts w:ascii="Times New Roman"/>
          <w:b w:val="false"/>
          <w:i w:val="false"/>
          <w:color w:val="000000"/>
          <w:sz w:val="28"/>
        </w:rPr>
        <w:t xml:space="preserve">
      прочие выплаты                     257        219       240 </w:t>
      </w:r>
    </w:p>
    <w:p>
      <w:pPr>
        <w:spacing w:after="0"/>
        <w:ind w:left="0"/>
        <w:jc w:val="both"/>
      </w:pPr>
      <w:r>
        <w:rPr>
          <w:rFonts w:ascii="Times New Roman"/>
          <w:b w:val="false"/>
          <w:i w:val="false"/>
          <w:color w:val="000000"/>
          <w:sz w:val="28"/>
        </w:rPr>
        <w:t xml:space="preserve"> 3. Увеличение (уменьшение) </w:t>
      </w:r>
      <w:r>
        <w:br/>
      </w:r>
      <w:r>
        <w:rPr>
          <w:rFonts w:ascii="Times New Roman"/>
          <w:b w:val="false"/>
          <w:i w:val="false"/>
          <w:color w:val="000000"/>
          <w:sz w:val="28"/>
        </w:rPr>
        <w:t xml:space="preserve">
    денежных средств в результате </w:t>
      </w:r>
      <w:r>
        <w:br/>
      </w:r>
      <w:r>
        <w:rPr>
          <w:rFonts w:ascii="Times New Roman"/>
          <w:b w:val="false"/>
          <w:i w:val="false"/>
          <w:color w:val="000000"/>
          <w:sz w:val="28"/>
        </w:rPr>
        <w:t xml:space="preserve">
    операционной деятельности:          2678       2276      1618 </w:t>
      </w:r>
    </w:p>
    <w:p>
      <w:pPr>
        <w:spacing w:after="0"/>
        <w:ind w:left="0"/>
        <w:jc w:val="both"/>
      </w:pPr>
      <w:r>
        <w:rPr>
          <w:rFonts w:ascii="Times New Roman"/>
          <w:b w:val="false"/>
          <w:i w:val="false"/>
          <w:color w:val="000000"/>
          <w:sz w:val="28"/>
        </w:rPr>
        <w:t xml:space="preserve">II. Движение денежных средств </w:t>
      </w:r>
      <w:r>
        <w:br/>
      </w:r>
      <w:r>
        <w:rPr>
          <w:rFonts w:ascii="Times New Roman"/>
          <w:b w:val="false"/>
          <w:i w:val="false"/>
          <w:color w:val="000000"/>
          <w:sz w:val="28"/>
        </w:rPr>
        <w:t xml:space="preserve">
    от инвестиционной деятельности </w:t>
      </w:r>
    </w:p>
    <w:p>
      <w:pPr>
        <w:spacing w:after="0"/>
        <w:ind w:left="0"/>
        <w:jc w:val="both"/>
      </w:pPr>
      <w:r>
        <w:rPr>
          <w:rFonts w:ascii="Times New Roman"/>
          <w:b w:val="false"/>
          <w:i w:val="false"/>
          <w:color w:val="000000"/>
          <w:sz w:val="28"/>
        </w:rPr>
        <w:t xml:space="preserve"> 1. Поступление денежных средств:          0          0         0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доход от реализации других </w:t>
      </w:r>
      <w:r>
        <w:br/>
      </w:r>
      <w:r>
        <w:rPr>
          <w:rFonts w:ascii="Times New Roman"/>
          <w:b w:val="false"/>
          <w:i w:val="false"/>
          <w:color w:val="000000"/>
          <w:sz w:val="28"/>
        </w:rPr>
        <w:t xml:space="preserve">
       долгосрочных активов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финансовых инвестиций </w:t>
      </w:r>
      <w:r>
        <w:br/>
      </w:r>
      <w:r>
        <w:rPr>
          <w:rFonts w:ascii="Times New Roman"/>
          <w:b w:val="false"/>
          <w:i w:val="false"/>
          <w:color w:val="000000"/>
          <w:sz w:val="28"/>
        </w:rPr>
        <w:t xml:space="preserve">
       доход от получения кредитов, </w:t>
      </w:r>
      <w:r>
        <w:br/>
      </w:r>
      <w:r>
        <w:rPr>
          <w:rFonts w:ascii="Times New Roman"/>
          <w:b w:val="false"/>
          <w:i w:val="false"/>
          <w:color w:val="000000"/>
          <w:sz w:val="28"/>
        </w:rPr>
        <w:t xml:space="preserve">
       предоставленных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прочие поступления </w:t>
      </w:r>
    </w:p>
    <w:p>
      <w:pPr>
        <w:spacing w:after="0"/>
        <w:ind w:left="0"/>
        <w:jc w:val="both"/>
      </w:pPr>
      <w:r>
        <w:rPr>
          <w:rFonts w:ascii="Times New Roman"/>
          <w:b w:val="false"/>
          <w:i w:val="false"/>
          <w:color w:val="000000"/>
          <w:sz w:val="28"/>
        </w:rPr>
        <w:t xml:space="preserve"> 2. Выбытие денежных средств:           1563       1702      1790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нематериальных активов             64         10        10 </w:t>
      </w:r>
      <w:r>
        <w:br/>
      </w:r>
      <w:r>
        <w:rPr>
          <w:rFonts w:ascii="Times New Roman"/>
          <w:b w:val="false"/>
          <w:i w:val="false"/>
          <w:color w:val="000000"/>
          <w:sz w:val="28"/>
        </w:rPr>
        <w:t xml:space="preserve">
       приобретение основных </w:t>
      </w:r>
      <w:r>
        <w:br/>
      </w:r>
      <w:r>
        <w:rPr>
          <w:rFonts w:ascii="Times New Roman"/>
          <w:b w:val="false"/>
          <w:i w:val="false"/>
          <w:color w:val="000000"/>
          <w:sz w:val="28"/>
        </w:rPr>
        <w:t xml:space="preserve">
       средств                          1499       1692      1780 </w:t>
      </w:r>
      <w:r>
        <w:br/>
      </w:r>
      <w:r>
        <w:rPr>
          <w:rFonts w:ascii="Times New Roman"/>
          <w:b w:val="false"/>
          <w:i w:val="false"/>
          <w:color w:val="000000"/>
          <w:sz w:val="28"/>
        </w:rPr>
        <w:t xml:space="preserve">
       приобретение других </w:t>
      </w:r>
      <w:r>
        <w:br/>
      </w:r>
      <w:r>
        <w:rPr>
          <w:rFonts w:ascii="Times New Roman"/>
          <w:b w:val="false"/>
          <w:i w:val="false"/>
          <w:color w:val="000000"/>
          <w:sz w:val="28"/>
        </w:rPr>
        <w:t xml:space="preserve">
       долгосрочных активов </w:t>
      </w:r>
      <w:r>
        <w:br/>
      </w:r>
      <w:r>
        <w:rPr>
          <w:rFonts w:ascii="Times New Roman"/>
          <w:b w:val="false"/>
          <w:i w:val="false"/>
          <w:color w:val="000000"/>
          <w:sz w:val="28"/>
        </w:rPr>
        <w:t xml:space="preserve">
       приобретение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предоставление кредитов </w:t>
      </w:r>
      <w:r>
        <w:br/>
      </w:r>
      <w:r>
        <w:rPr>
          <w:rFonts w:ascii="Times New Roman"/>
          <w:b w:val="false"/>
          <w:i w:val="false"/>
          <w:color w:val="000000"/>
          <w:sz w:val="28"/>
        </w:rPr>
        <w:t xml:space="preserve">
       другим юридическим лицам </w:t>
      </w:r>
      <w:r>
        <w:br/>
      </w:r>
      <w:r>
        <w:rPr>
          <w:rFonts w:ascii="Times New Roman"/>
          <w:b w:val="false"/>
          <w:i w:val="false"/>
          <w:color w:val="000000"/>
          <w:sz w:val="28"/>
        </w:rPr>
        <w:t xml:space="preserve">
       прочие выплаты </w:t>
      </w:r>
    </w:p>
    <w:p>
      <w:pPr>
        <w:spacing w:after="0"/>
        <w:ind w:left="0"/>
        <w:jc w:val="both"/>
      </w:pPr>
      <w:r>
        <w:rPr>
          <w:rFonts w:ascii="Times New Roman"/>
          <w:b w:val="false"/>
          <w:i w:val="false"/>
          <w:color w:val="000000"/>
          <w:sz w:val="28"/>
        </w:rPr>
        <w:t xml:space="preserve"> 3. Увеличение (уменьшение) </w:t>
      </w:r>
      <w:r>
        <w:br/>
      </w:r>
      <w:r>
        <w:rPr>
          <w:rFonts w:ascii="Times New Roman"/>
          <w:b w:val="false"/>
          <w:i w:val="false"/>
          <w:color w:val="000000"/>
          <w:sz w:val="28"/>
        </w:rPr>
        <w:t xml:space="preserve">
    денежных средств в результате </w:t>
      </w:r>
      <w:r>
        <w:br/>
      </w:r>
      <w:r>
        <w:rPr>
          <w:rFonts w:ascii="Times New Roman"/>
          <w:b w:val="false"/>
          <w:i w:val="false"/>
          <w:color w:val="000000"/>
          <w:sz w:val="28"/>
        </w:rPr>
        <w:t xml:space="preserve">
    инвестиционной деятельности:       -1563      -1702     -1790 </w:t>
      </w:r>
    </w:p>
    <w:p>
      <w:pPr>
        <w:spacing w:after="0"/>
        <w:ind w:left="0"/>
        <w:jc w:val="both"/>
      </w:pPr>
      <w:r>
        <w:rPr>
          <w:rFonts w:ascii="Times New Roman"/>
          <w:b w:val="false"/>
          <w:i w:val="false"/>
          <w:color w:val="000000"/>
          <w:sz w:val="28"/>
        </w:rPr>
        <w:t xml:space="preserve">III. Движение денежных средств </w:t>
      </w:r>
      <w:r>
        <w:br/>
      </w:r>
      <w:r>
        <w:rPr>
          <w:rFonts w:ascii="Times New Roman"/>
          <w:b w:val="false"/>
          <w:i w:val="false"/>
          <w:color w:val="000000"/>
          <w:sz w:val="28"/>
        </w:rPr>
        <w:t xml:space="preserve">
     от финансовой деятельности </w:t>
      </w:r>
    </w:p>
    <w:p>
      <w:pPr>
        <w:spacing w:after="0"/>
        <w:ind w:left="0"/>
        <w:jc w:val="both"/>
      </w:pPr>
      <w:r>
        <w:rPr>
          <w:rFonts w:ascii="Times New Roman"/>
          <w:b w:val="false"/>
          <w:i w:val="false"/>
          <w:color w:val="000000"/>
          <w:sz w:val="28"/>
        </w:rPr>
        <w:t xml:space="preserve"> 1. Поступление денежных средств:        101        920      1723 </w:t>
      </w:r>
      <w:r>
        <w:br/>
      </w:r>
      <w:r>
        <w:rPr>
          <w:rFonts w:ascii="Times New Roman"/>
          <w:b w:val="false"/>
          <w:i w:val="false"/>
          <w:color w:val="000000"/>
          <w:sz w:val="28"/>
        </w:rPr>
        <w:t xml:space="preserve">
       от выпуска акций и других </w:t>
      </w:r>
      <w:r>
        <w:br/>
      </w:r>
      <w:r>
        <w:rPr>
          <w:rFonts w:ascii="Times New Roman"/>
          <w:b w:val="false"/>
          <w:i w:val="false"/>
          <w:color w:val="000000"/>
          <w:sz w:val="28"/>
        </w:rPr>
        <w:t xml:space="preserve">
       ценных бумаг </w:t>
      </w:r>
      <w:r>
        <w:br/>
      </w:r>
      <w:r>
        <w:rPr>
          <w:rFonts w:ascii="Times New Roman"/>
          <w:b w:val="false"/>
          <w:i w:val="false"/>
          <w:color w:val="000000"/>
          <w:sz w:val="28"/>
        </w:rPr>
        <w:t xml:space="preserve">
       получение банковских </w:t>
      </w:r>
      <w:r>
        <w:br/>
      </w:r>
      <w:r>
        <w:rPr>
          <w:rFonts w:ascii="Times New Roman"/>
          <w:b w:val="false"/>
          <w:i w:val="false"/>
          <w:color w:val="000000"/>
          <w:sz w:val="28"/>
        </w:rPr>
        <w:t xml:space="preserve">
       кредитов                           85        920      1723 </w:t>
      </w:r>
      <w:r>
        <w:br/>
      </w:r>
      <w:r>
        <w:rPr>
          <w:rFonts w:ascii="Times New Roman"/>
          <w:b w:val="false"/>
          <w:i w:val="false"/>
          <w:color w:val="000000"/>
          <w:sz w:val="28"/>
        </w:rPr>
        <w:t xml:space="preserve">
       прочие поступления                 16 </w:t>
      </w:r>
    </w:p>
    <w:p>
      <w:pPr>
        <w:spacing w:after="0"/>
        <w:ind w:left="0"/>
        <w:jc w:val="both"/>
      </w:pPr>
      <w:r>
        <w:rPr>
          <w:rFonts w:ascii="Times New Roman"/>
          <w:b w:val="false"/>
          <w:i w:val="false"/>
          <w:color w:val="000000"/>
          <w:sz w:val="28"/>
        </w:rPr>
        <w:t xml:space="preserve"> 2. Выбытие денежных средств:           1070       1391      1501 </w:t>
      </w:r>
      <w:r>
        <w:br/>
      </w:r>
      <w:r>
        <w:rPr>
          <w:rFonts w:ascii="Times New Roman"/>
          <w:b w:val="false"/>
          <w:i w:val="false"/>
          <w:color w:val="000000"/>
          <w:sz w:val="28"/>
        </w:rPr>
        <w:t xml:space="preserve">
      погашение банковских кредитов      763       1226      1237 </w:t>
      </w:r>
      <w:r>
        <w:br/>
      </w:r>
      <w:r>
        <w:rPr>
          <w:rFonts w:ascii="Times New Roman"/>
          <w:b w:val="false"/>
          <w:i w:val="false"/>
          <w:color w:val="000000"/>
          <w:sz w:val="28"/>
        </w:rPr>
        <w:t xml:space="preserve">
      погашение процентов за кредит      299        165       264 </w:t>
      </w:r>
      <w:r>
        <w:br/>
      </w:r>
      <w:r>
        <w:rPr>
          <w:rFonts w:ascii="Times New Roman"/>
          <w:b w:val="false"/>
          <w:i w:val="false"/>
          <w:color w:val="000000"/>
          <w:sz w:val="28"/>
        </w:rPr>
        <w:t xml:space="preserve">
      приобретение собственных акций </w:t>
      </w:r>
      <w:r>
        <w:br/>
      </w:r>
      <w:r>
        <w:rPr>
          <w:rFonts w:ascii="Times New Roman"/>
          <w:b w:val="false"/>
          <w:i w:val="false"/>
          <w:color w:val="000000"/>
          <w:sz w:val="28"/>
        </w:rPr>
        <w:t xml:space="preserve">
      выплаты дивидендов </w:t>
      </w:r>
      <w:r>
        <w:br/>
      </w:r>
      <w:r>
        <w:rPr>
          <w:rFonts w:ascii="Times New Roman"/>
          <w:b w:val="false"/>
          <w:i w:val="false"/>
          <w:color w:val="000000"/>
          <w:sz w:val="28"/>
        </w:rPr>
        <w:t xml:space="preserve">
      прочие выплаты                       8 </w:t>
      </w:r>
      <w:r>
        <w:br/>
      </w:r>
      <w:r>
        <w:rPr>
          <w:rFonts w:ascii="Times New Roman"/>
          <w:b w:val="false"/>
          <w:i w:val="false"/>
          <w:color w:val="000000"/>
          <w:sz w:val="28"/>
        </w:rPr>
        <w:t>
 </w:t>
      </w:r>
      <w:r>
        <w:br/>
      </w:r>
      <w:r>
        <w:rPr>
          <w:rFonts w:ascii="Times New Roman"/>
          <w:b w:val="false"/>
          <w:i w:val="false"/>
          <w:color w:val="000000"/>
          <w:sz w:val="28"/>
        </w:rPr>
        <w:t xml:space="preserve">
 3  Увеличение (уменьшение) денежных </w:t>
      </w:r>
      <w:r>
        <w:br/>
      </w:r>
      <w:r>
        <w:rPr>
          <w:rFonts w:ascii="Times New Roman"/>
          <w:b w:val="false"/>
          <w:i w:val="false"/>
          <w:color w:val="000000"/>
          <w:sz w:val="28"/>
        </w:rPr>
        <w:t xml:space="preserve">
    средств в результате финансовой </w:t>
      </w:r>
      <w:r>
        <w:br/>
      </w:r>
      <w:r>
        <w:rPr>
          <w:rFonts w:ascii="Times New Roman"/>
          <w:b w:val="false"/>
          <w:i w:val="false"/>
          <w:color w:val="000000"/>
          <w:sz w:val="28"/>
        </w:rPr>
        <w:t xml:space="preserve">
    деятельности:                       -969       -471       222 </w:t>
      </w:r>
    </w:p>
    <w:p>
      <w:pPr>
        <w:spacing w:after="0"/>
        <w:ind w:left="0"/>
        <w:jc w:val="both"/>
      </w:pPr>
      <w:r>
        <w:rPr>
          <w:rFonts w:ascii="Times New Roman"/>
          <w:b w:val="false"/>
          <w:i w:val="false"/>
          <w:color w:val="000000"/>
          <w:sz w:val="28"/>
        </w:rPr>
        <w:t xml:space="preserve">    Итого: Увеличение, уменьшение </w:t>
      </w:r>
      <w:r>
        <w:br/>
      </w:r>
      <w:r>
        <w:rPr>
          <w:rFonts w:ascii="Times New Roman"/>
          <w:b w:val="false"/>
          <w:i w:val="false"/>
          <w:color w:val="000000"/>
          <w:sz w:val="28"/>
        </w:rPr>
        <w:t xml:space="preserve">
           денежных средств              146        103        50 </w:t>
      </w:r>
      <w:r>
        <w:br/>
      </w:r>
      <w:r>
        <w:rPr>
          <w:rFonts w:ascii="Times New Roman"/>
          <w:b w:val="false"/>
          <w:i w:val="false"/>
          <w:color w:val="000000"/>
          <w:sz w:val="28"/>
        </w:rPr>
        <w:t xml:space="preserve">
           Денежные средства на </w:t>
      </w:r>
      <w:r>
        <w:br/>
      </w:r>
      <w:r>
        <w:rPr>
          <w:rFonts w:ascii="Times New Roman"/>
          <w:b w:val="false"/>
          <w:i w:val="false"/>
          <w:color w:val="000000"/>
          <w:sz w:val="28"/>
        </w:rPr>
        <w:t xml:space="preserve">
           начало отчетного периода      334        480       583 </w:t>
      </w:r>
      <w:r>
        <w:br/>
      </w:r>
      <w:r>
        <w:rPr>
          <w:rFonts w:ascii="Times New Roman"/>
          <w:b w:val="false"/>
          <w:i w:val="false"/>
          <w:color w:val="000000"/>
          <w:sz w:val="28"/>
        </w:rPr>
        <w:t xml:space="preserve">
           Денежные средства </w:t>
      </w:r>
      <w:r>
        <w:br/>
      </w:r>
      <w:r>
        <w:rPr>
          <w:rFonts w:ascii="Times New Roman"/>
          <w:b w:val="false"/>
          <w:i w:val="false"/>
          <w:color w:val="000000"/>
          <w:sz w:val="28"/>
        </w:rPr>
        <w:t xml:space="preserve">
           на конец отчетного периода    480        583       633 </w:t>
      </w:r>
      <w:r>
        <w:br/>
      </w:r>
      <w:r>
        <w:rPr>
          <w:rFonts w:ascii="Times New Roman"/>
          <w:b w:val="false"/>
          <w:i w:val="false"/>
          <w:color w:val="000000"/>
          <w:sz w:val="28"/>
        </w:rPr>
        <w:t xml:space="preserve">
-------------------------------------------------------------------- </w:t>
      </w:r>
    </w:p>
    <w:bookmarkStart w:name="z26" w:id="2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Форма 5 НК            </w:t>
      </w:r>
      <w:r>
        <w:br/>
      </w:r>
      <w:r>
        <w:rPr>
          <w:rFonts w:ascii="Times New Roman"/>
          <w:b w:val="false"/>
          <w:i w:val="false"/>
          <w:color w:val="000000"/>
          <w:sz w:val="28"/>
        </w:rPr>
        <w:t xml:space="preserve">
к Плану развития РГП  </w:t>
      </w:r>
      <w:r>
        <w:br/>
      </w:r>
      <w:r>
        <w:rPr>
          <w:rFonts w:ascii="Times New Roman"/>
          <w:b w:val="false"/>
          <w:i w:val="false"/>
          <w:color w:val="000000"/>
          <w:sz w:val="28"/>
        </w:rPr>
        <w:t xml:space="preserve">
"Казаэронавигация"    </w:t>
      </w:r>
      <w:r>
        <w:br/>
      </w:r>
      <w:r>
        <w:rPr>
          <w:rFonts w:ascii="Times New Roman"/>
          <w:b w:val="false"/>
          <w:i w:val="false"/>
          <w:color w:val="000000"/>
          <w:sz w:val="28"/>
        </w:rPr>
        <w:t xml:space="preserve">
на 2003-2005 годы     </w:t>
      </w:r>
    </w:p>
    <w:bookmarkEnd w:id="24"/>
    <w:p>
      <w:pPr>
        <w:spacing w:after="0"/>
        <w:ind w:left="0"/>
        <w:jc w:val="left"/>
      </w:pPr>
      <w:r>
        <w:rPr>
          <w:rFonts w:ascii="Times New Roman"/>
          <w:b/>
          <w:i w:val="false"/>
          <w:color w:val="000000"/>
        </w:rPr>
        <w:t xml:space="preserve"> Прогноз расходов периода </w:t>
      </w:r>
      <w:r>
        <w:br/>
      </w:r>
      <w:r>
        <w:rPr>
          <w:rFonts w:ascii="Times New Roman"/>
          <w:b/>
          <w:i w:val="false"/>
          <w:color w:val="000000"/>
        </w:rPr>
        <w:t xml:space="preserve">
РГП "Казаэронавигация" </w:t>
      </w:r>
      <w:r>
        <w:br/>
      </w:r>
      <w:r>
        <w:rPr>
          <w:rFonts w:ascii="Times New Roman"/>
          <w:b/>
          <w:i w:val="false"/>
          <w:color w:val="000000"/>
        </w:rPr>
        <w:t xml:space="preserve">
на 2003 год </w:t>
      </w:r>
    </w:p>
    <w:p>
      <w:pPr>
        <w:spacing w:after="0"/>
        <w:ind w:left="0"/>
        <w:jc w:val="both"/>
      </w:pP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показателей    |  2001 г. |  2002 г. | 2003 г. </w:t>
      </w:r>
      <w:r>
        <w:br/>
      </w:r>
      <w:r>
        <w:rPr>
          <w:rFonts w:ascii="Times New Roman"/>
          <w:b w:val="false"/>
          <w:i w:val="false"/>
          <w:color w:val="000000"/>
          <w:sz w:val="28"/>
        </w:rPr>
        <w:t xml:space="preserve">
   |                                |  факт.   |  оценка  |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1552,0     1514,0    1840,0 </w:t>
      </w:r>
    </w:p>
    <w:p>
      <w:pPr>
        <w:spacing w:after="0"/>
        <w:ind w:left="0"/>
        <w:jc w:val="both"/>
      </w:pPr>
      <w:r>
        <w:rPr>
          <w:rFonts w:ascii="Times New Roman"/>
          <w:b w:val="false"/>
          <w:i w:val="false"/>
          <w:color w:val="000000"/>
          <w:sz w:val="28"/>
        </w:rPr>
        <w:t xml:space="preserve"> 1.   Общие и административные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всего                           1316,0     1348,6    1576,0 </w:t>
      </w:r>
    </w:p>
    <w:p>
      <w:pPr>
        <w:spacing w:after="0"/>
        <w:ind w:left="0"/>
        <w:jc w:val="both"/>
      </w:pPr>
      <w:r>
        <w:rPr>
          <w:rFonts w:ascii="Times New Roman"/>
          <w:b w:val="false"/>
          <w:i w:val="false"/>
          <w:color w:val="000000"/>
          <w:sz w:val="28"/>
        </w:rPr>
        <w:t xml:space="preserve">1.1.  Материалы                          0,3        0,5         1 </w:t>
      </w:r>
      <w:r>
        <w:br/>
      </w:r>
      <w:r>
        <w:rPr>
          <w:rFonts w:ascii="Times New Roman"/>
          <w:b w:val="false"/>
          <w:i w:val="false"/>
          <w:color w:val="000000"/>
          <w:sz w:val="28"/>
        </w:rPr>
        <w:t xml:space="preserve">
1.2.  Оплата труда работников          155,1        169       229 </w:t>
      </w:r>
      <w:r>
        <w:br/>
      </w:r>
      <w:r>
        <w:rPr>
          <w:rFonts w:ascii="Times New Roman"/>
          <w:b w:val="false"/>
          <w:i w:val="false"/>
          <w:color w:val="000000"/>
          <w:sz w:val="28"/>
        </w:rPr>
        <w:t xml:space="preserve">
1.3.  Отчисления от оплаты труда        33,3       35,5      48,1 </w:t>
      </w:r>
      <w:r>
        <w:br/>
      </w:r>
      <w:r>
        <w:rPr>
          <w:rFonts w:ascii="Times New Roman"/>
          <w:b w:val="false"/>
          <w:i w:val="false"/>
          <w:color w:val="000000"/>
          <w:sz w:val="28"/>
        </w:rPr>
        <w:t xml:space="preserve">
1.4.  Амортизация основных средств </w:t>
      </w:r>
      <w:r>
        <w:br/>
      </w:r>
      <w:r>
        <w:rPr>
          <w:rFonts w:ascii="Times New Roman"/>
          <w:b w:val="false"/>
          <w:i w:val="false"/>
          <w:color w:val="000000"/>
          <w:sz w:val="28"/>
        </w:rPr>
        <w:t xml:space="preserve">
      и нематериальных активов          18,4       20,5      21,3 </w:t>
      </w:r>
      <w:r>
        <w:br/>
      </w:r>
      <w:r>
        <w:rPr>
          <w:rFonts w:ascii="Times New Roman"/>
          <w:b w:val="false"/>
          <w:i w:val="false"/>
          <w:color w:val="000000"/>
          <w:sz w:val="28"/>
        </w:rPr>
        <w:t xml:space="preserve">
1.5.  Обслуживание и ремонт основных </w:t>
      </w:r>
      <w:r>
        <w:br/>
      </w:r>
      <w:r>
        <w:rPr>
          <w:rFonts w:ascii="Times New Roman"/>
          <w:b w:val="false"/>
          <w:i w:val="false"/>
          <w:color w:val="000000"/>
          <w:sz w:val="28"/>
        </w:rPr>
        <w:t xml:space="preserve">
      средств и нематериальных активов   2,8        1,6       2,2 </w:t>
      </w:r>
      <w:r>
        <w:br/>
      </w:r>
      <w:r>
        <w:rPr>
          <w:rFonts w:ascii="Times New Roman"/>
          <w:b w:val="false"/>
          <w:i w:val="false"/>
          <w:color w:val="000000"/>
          <w:sz w:val="28"/>
        </w:rPr>
        <w:t xml:space="preserve">
1.6.  Коммунальные расходы               0,7        0,8       0,9 </w:t>
      </w:r>
      <w:r>
        <w:br/>
      </w:r>
      <w:r>
        <w:rPr>
          <w:rFonts w:ascii="Times New Roman"/>
          <w:b w:val="false"/>
          <w:i w:val="false"/>
          <w:color w:val="000000"/>
          <w:sz w:val="28"/>
        </w:rPr>
        <w:t xml:space="preserve">
1.7.  Командировочные расходы, всего    30,9       24,8      28,5 </w:t>
      </w:r>
      <w:r>
        <w:br/>
      </w:r>
      <w:r>
        <w:rPr>
          <w:rFonts w:ascii="Times New Roman"/>
          <w:b w:val="false"/>
          <w:i w:val="false"/>
          <w:color w:val="000000"/>
          <w:sz w:val="28"/>
        </w:rPr>
        <w:t xml:space="preserve">
1.8.  Представительские расходы          1,9        4,9       4,3 </w:t>
      </w:r>
      <w:r>
        <w:br/>
      </w:r>
      <w:r>
        <w:rPr>
          <w:rFonts w:ascii="Times New Roman"/>
          <w:b w:val="false"/>
          <w:i w:val="false"/>
          <w:color w:val="000000"/>
          <w:sz w:val="28"/>
        </w:rPr>
        <w:t xml:space="preserve">
1.9.  Расходы на повышение квалификации  6,8        5,8       6,4 </w:t>
      </w:r>
      <w:r>
        <w:br/>
      </w:r>
      <w:r>
        <w:rPr>
          <w:rFonts w:ascii="Times New Roman"/>
          <w:b w:val="false"/>
          <w:i w:val="false"/>
          <w:color w:val="000000"/>
          <w:sz w:val="28"/>
        </w:rPr>
        <w:t xml:space="preserve">
1.10. Расходы на содержание Совета </w:t>
      </w:r>
      <w:r>
        <w:br/>
      </w:r>
      <w:r>
        <w:rPr>
          <w:rFonts w:ascii="Times New Roman"/>
          <w:b w:val="false"/>
          <w:i w:val="false"/>
          <w:color w:val="000000"/>
          <w:sz w:val="28"/>
        </w:rPr>
        <w:t xml:space="preserve">
      директоров </w:t>
      </w:r>
      <w:r>
        <w:br/>
      </w:r>
      <w:r>
        <w:rPr>
          <w:rFonts w:ascii="Times New Roman"/>
          <w:b w:val="false"/>
          <w:i w:val="false"/>
          <w:color w:val="000000"/>
          <w:sz w:val="28"/>
        </w:rPr>
        <w:t xml:space="preserve">
1.11. Канцелярские и типографские </w:t>
      </w:r>
      <w:r>
        <w:br/>
      </w:r>
      <w:r>
        <w:rPr>
          <w:rFonts w:ascii="Times New Roman"/>
          <w:b w:val="false"/>
          <w:i w:val="false"/>
          <w:color w:val="000000"/>
          <w:sz w:val="28"/>
        </w:rPr>
        <w:t xml:space="preserve">
      расходы                           10,3       16,1        20 </w:t>
      </w:r>
      <w:r>
        <w:br/>
      </w:r>
      <w:r>
        <w:rPr>
          <w:rFonts w:ascii="Times New Roman"/>
          <w:b w:val="false"/>
          <w:i w:val="false"/>
          <w:color w:val="000000"/>
          <w:sz w:val="28"/>
        </w:rPr>
        <w:t xml:space="preserve">
1.12. Расходы по налогам               146,4      186,9     220,6 </w:t>
      </w:r>
      <w:r>
        <w:br/>
      </w:r>
      <w:r>
        <w:rPr>
          <w:rFonts w:ascii="Times New Roman"/>
          <w:b w:val="false"/>
          <w:i w:val="false"/>
          <w:color w:val="000000"/>
          <w:sz w:val="28"/>
        </w:rPr>
        <w:t xml:space="preserve">
1.13. Услуги связи                      41,1       43,1      45,6 </w:t>
      </w:r>
      <w:r>
        <w:br/>
      </w:r>
      <w:r>
        <w:rPr>
          <w:rFonts w:ascii="Times New Roman"/>
          <w:b w:val="false"/>
          <w:i w:val="false"/>
          <w:color w:val="000000"/>
          <w:sz w:val="28"/>
        </w:rPr>
        <w:t xml:space="preserve">
1.14. Расходы на охрану </w:t>
      </w:r>
      <w:r>
        <w:br/>
      </w:r>
      <w:r>
        <w:rPr>
          <w:rFonts w:ascii="Times New Roman"/>
          <w:b w:val="false"/>
          <w:i w:val="false"/>
          <w:color w:val="000000"/>
          <w:sz w:val="28"/>
        </w:rPr>
        <w:t xml:space="preserve">
1.15. Консультационные (аудиторские) </w:t>
      </w:r>
      <w:r>
        <w:br/>
      </w:r>
      <w:r>
        <w:rPr>
          <w:rFonts w:ascii="Times New Roman"/>
          <w:b w:val="false"/>
          <w:i w:val="false"/>
          <w:color w:val="000000"/>
          <w:sz w:val="28"/>
        </w:rPr>
        <w:t xml:space="preserve">
      и информационные услуги           64,7       35,2      85,8 </w:t>
      </w:r>
      <w:r>
        <w:br/>
      </w:r>
      <w:r>
        <w:rPr>
          <w:rFonts w:ascii="Times New Roman"/>
          <w:b w:val="false"/>
          <w:i w:val="false"/>
          <w:color w:val="000000"/>
          <w:sz w:val="28"/>
        </w:rPr>
        <w:t xml:space="preserve">
1.16. Банковские услуги                 30,8       36,1      36,6 </w:t>
      </w:r>
      <w:r>
        <w:br/>
      </w:r>
      <w:r>
        <w:rPr>
          <w:rFonts w:ascii="Times New Roman"/>
          <w:b w:val="false"/>
          <w:i w:val="false"/>
          <w:color w:val="000000"/>
          <w:sz w:val="28"/>
        </w:rPr>
        <w:t xml:space="preserve">
1.17. Судебные издержки                  2,9 </w:t>
      </w:r>
      <w:r>
        <w:br/>
      </w:r>
      <w:r>
        <w:rPr>
          <w:rFonts w:ascii="Times New Roman"/>
          <w:b w:val="false"/>
          <w:i w:val="false"/>
          <w:color w:val="000000"/>
          <w:sz w:val="28"/>
        </w:rPr>
        <w:t xml:space="preserve">
1.18. Штрафы, пени, неустойки </w:t>
      </w:r>
      <w:r>
        <w:br/>
      </w:r>
      <w:r>
        <w:rPr>
          <w:rFonts w:ascii="Times New Roman"/>
          <w:b w:val="false"/>
          <w:i w:val="false"/>
          <w:color w:val="000000"/>
          <w:sz w:val="28"/>
        </w:rPr>
        <w:t xml:space="preserve">
      за нарушение условий договора     33,9        0,5 </w:t>
      </w:r>
      <w:r>
        <w:br/>
      </w:r>
      <w:r>
        <w:rPr>
          <w:rFonts w:ascii="Times New Roman"/>
          <w:b w:val="false"/>
          <w:i w:val="false"/>
          <w:color w:val="000000"/>
          <w:sz w:val="28"/>
        </w:rPr>
        <w:t xml:space="preserve">
1.19. Штрафы, пени за сокрытие </w:t>
      </w:r>
      <w:r>
        <w:br/>
      </w:r>
      <w:r>
        <w:rPr>
          <w:rFonts w:ascii="Times New Roman"/>
          <w:b w:val="false"/>
          <w:i w:val="false"/>
          <w:color w:val="000000"/>
          <w:sz w:val="28"/>
        </w:rPr>
        <w:t xml:space="preserve">
      (занижение) дохода </w:t>
      </w:r>
      <w:r>
        <w:br/>
      </w:r>
      <w:r>
        <w:rPr>
          <w:rFonts w:ascii="Times New Roman"/>
          <w:b w:val="false"/>
          <w:i w:val="false"/>
          <w:color w:val="000000"/>
          <w:sz w:val="28"/>
        </w:rPr>
        <w:t xml:space="preserve">
1.20. Убытки от хищений, </w:t>
      </w:r>
      <w:r>
        <w:br/>
      </w:r>
      <w:r>
        <w:rPr>
          <w:rFonts w:ascii="Times New Roman"/>
          <w:b w:val="false"/>
          <w:i w:val="false"/>
          <w:color w:val="000000"/>
          <w:sz w:val="28"/>
        </w:rPr>
        <w:t xml:space="preserve">
      сверхнормативные потери, порча </w:t>
      </w:r>
      <w:r>
        <w:br/>
      </w:r>
      <w:r>
        <w:rPr>
          <w:rFonts w:ascii="Times New Roman"/>
          <w:b w:val="false"/>
          <w:i w:val="false"/>
          <w:color w:val="000000"/>
          <w:sz w:val="28"/>
        </w:rPr>
        <w:t xml:space="preserve">
1.21. Расходы по аренде </w:t>
      </w:r>
      <w:r>
        <w:br/>
      </w:r>
      <w:r>
        <w:rPr>
          <w:rFonts w:ascii="Times New Roman"/>
          <w:b w:val="false"/>
          <w:i w:val="false"/>
          <w:color w:val="000000"/>
          <w:sz w:val="28"/>
        </w:rPr>
        <w:t xml:space="preserve">
1.22. Расходы на социальную сферу       51,4       55,9        70 </w:t>
      </w:r>
      <w:r>
        <w:br/>
      </w:r>
      <w:r>
        <w:rPr>
          <w:rFonts w:ascii="Times New Roman"/>
          <w:b w:val="false"/>
          <w:i w:val="false"/>
          <w:color w:val="000000"/>
          <w:sz w:val="28"/>
        </w:rPr>
        <w:t xml:space="preserve">
1.23. Расходы по созданию резервов </w:t>
      </w:r>
      <w:r>
        <w:br/>
      </w:r>
      <w:r>
        <w:rPr>
          <w:rFonts w:ascii="Times New Roman"/>
          <w:b w:val="false"/>
          <w:i w:val="false"/>
          <w:color w:val="000000"/>
          <w:sz w:val="28"/>
        </w:rPr>
        <w:t xml:space="preserve">
      по сомнительным долгам           172,1        203       213 </w:t>
      </w:r>
      <w:r>
        <w:br/>
      </w:r>
      <w:r>
        <w:rPr>
          <w:rFonts w:ascii="Times New Roman"/>
          <w:b w:val="false"/>
          <w:i w:val="false"/>
          <w:color w:val="000000"/>
          <w:sz w:val="28"/>
        </w:rPr>
        <w:t xml:space="preserve">
1.24. На проведение культурно- </w:t>
      </w:r>
      <w:r>
        <w:br/>
      </w:r>
      <w:r>
        <w:rPr>
          <w:rFonts w:ascii="Times New Roman"/>
          <w:b w:val="false"/>
          <w:i w:val="false"/>
          <w:color w:val="000000"/>
          <w:sz w:val="28"/>
        </w:rPr>
        <w:t xml:space="preserve">
      массовых мероприятий  </w:t>
      </w:r>
      <w:r>
        <w:br/>
      </w:r>
      <w:r>
        <w:rPr>
          <w:rFonts w:ascii="Times New Roman"/>
          <w:b w:val="false"/>
          <w:i w:val="false"/>
          <w:color w:val="000000"/>
          <w:sz w:val="28"/>
        </w:rPr>
        <w:t xml:space="preserve">
1.25. Благотворительная помощь           2,5       12,5        13 </w:t>
      </w:r>
      <w:r>
        <w:br/>
      </w:r>
      <w:r>
        <w:rPr>
          <w:rFonts w:ascii="Times New Roman"/>
          <w:b w:val="false"/>
          <w:i w:val="false"/>
          <w:color w:val="000000"/>
          <w:sz w:val="28"/>
        </w:rPr>
        <w:t xml:space="preserve">
1.26. Прочие расходы                   509,7      495,9     529,7 </w:t>
      </w:r>
      <w:r>
        <w:br/>
      </w:r>
      <w:r>
        <w:rPr>
          <w:rFonts w:ascii="Times New Roman"/>
          <w:b w:val="false"/>
          <w:i w:val="false"/>
          <w:color w:val="000000"/>
          <w:sz w:val="28"/>
        </w:rPr>
        <w:t xml:space="preserve">
 2.   Расходы по реализации, </w:t>
      </w:r>
      <w:r>
        <w:br/>
      </w:r>
      <w:r>
        <w:rPr>
          <w:rFonts w:ascii="Times New Roman"/>
          <w:b w:val="false"/>
          <w:i w:val="false"/>
          <w:color w:val="000000"/>
          <w:sz w:val="28"/>
        </w:rPr>
        <w:t xml:space="preserve">
      всего                                0          0         0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работников </w:t>
      </w:r>
      <w:r>
        <w:br/>
      </w:r>
      <w:r>
        <w:rPr>
          <w:rFonts w:ascii="Times New Roman"/>
          <w:b w:val="false"/>
          <w:i w:val="false"/>
          <w:color w:val="000000"/>
          <w:sz w:val="28"/>
        </w:rPr>
        <w:t xml:space="preserve">
2.3.  Отчисления от оплаты труда </w:t>
      </w:r>
      <w:r>
        <w:br/>
      </w:r>
      <w:r>
        <w:rPr>
          <w:rFonts w:ascii="Times New Roman"/>
          <w:b w:val="false"/>
          <w:i w:val="false"/>
          <w:color w:val="000000"/>
          <w:sz w:val="28"/>
        </w:rPr>
        <w:t xml:space="preserve">
2.4.  Амортизация основных средств </w:t>
      </w:r>
      <w:r>
        <w:br/>
      </w:r>
      <w:r>
        <w:rPr>
          <w:rFonts w:ascii="Times New Roman"/>
          <w:b w:val="false"/>
          <w:i w:val="false"/>
          <w:color w:val="000000"/>
          <w:sz w:val="28"/>
        </w:rPr>
        <w:t xml:space="preserve">
      и нематериальных активов </w:t>
      </w:r>
      <w:r>
        <w:br/>
      </w:r>
      <w:r>
        <w:rPr>
          <w:rFonts w:ascii="Times New Roman"/>
          <w:b w:val="false"/>
          <w:i w:val="false"/>
          <w:color w:val="000000"/>
          <w:sz w:val="28"/>
        </w:rPr>
        <w:t xml:space="preserve">
2.5.  Обслуживание и ремонт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2.6.  Коммунальные расходы </w:t>
      </w:r>
      <w:r>
        <w:br/>
      </w:r>
      <w:r>
        <w:rPr>
          <w:rFonts w:ascii="Times New Roman"/>
          <w:b w:val="false"/>
          <w:i w:val="false"/>
          <w:color w:val="000000"/>
          <w:sz w:val="28"/>
        </w:rPr>
        <w:t xml:space="preserve">
2.7.  Командировочные расходы, всего       0          0         0 </w:t>
      </w:r>
    </w:p>
    <w:p>
      <w:pPr>
        <w:spacing w:after="0"/>
        <w:ind w:left="0"/>
        <w:jc w:val="both"/>
      </w:pPr>
      <w:r>
        <w:rPr>
          <w:rFonts w:ascii="Times New Roman"/>
          <w:b w:val="false"/>
          <w:i w:val="false"/>
          <w:color w:val="000000"/>
          <w:sz w:val="28"/>
        </w:rPr>
        <w:t xml:space="preserve">2.7.1. - в пределах установленных норм </w:t>
      </w:r>
    </w:p>
    <w:p>
      <w:pPr>
        <w:spacing w:after="0"/>
        <w:ind w:left="0"/>
        <w:jc w:val="both"/>
      </w:pPr>
      <w:r>
        <w:rPr>
          <w:rFonts w:ascii="Times New Roman"/>
          <w:b w:val="false"/>
          <w:i w:val="false"/>
          <w:color w:val="000000"/>
          <w:sz w:val="28"/>
        </w:rPr>
        <w:t xml:space="preserve">2.7.2. - сверх норм </w:t>
      </w:r>
    </w:p>
    <w:p>
      <w:pPr>
        <w:spacing w:after="0"/>
        <w:ind w:left="0"/>
        <w:jc w:val="both"/>
      </w:pPr>
      <w:r>
        <w:rPr>
          <w:rFonts w:ascii="Times New Roman"/>
          <w:b w:val="false"/>
          <w:i w:val="false"/>
          <w:color w:val="000000"/>
          <w:sz w:val="28"/>
        </w:rPr>
        <w:t xml:space="preserve">2.8.  Расходы по погрузке, </w:t>
      </w:r>
      <w:r>
        <w:br/>
      </w:r>
      <w:r>
        <w:rPr>
          <w:rFonts w:ascii="Times New Roman"/>
          <w:b w:val="false"/>
          <w:i w:val="false"/>
          <w:color w:val="000000"/>
          <w:sz w:val="28"/>
        </w:rPr>
        <w:t xml:space="preserve">
      транспортировке и хранению </w:t>
      </w:r>
      <w:r>
        <w:br/>
      </w:r>
      <w:r>
        <w:rPr>
          <w:rFonts w:ascii="Times New Roman"/>
          <w:b w:val="false"/>
          <w:i w:val="false"/>
          <w:color w:val="000000"/>
          <w:sz w:val="28"/>
        </w:rPr>
        <w:t xml:space="preserve">
      груза </w:t>
      </w:r>
      <w:r>
        <w:br/>
      </w:r>
      <w:r>
        <w:rPr>
          <w:rFonts w:ascii="Times New Roman"/>
          <w:b w:val="false"/>
          <w:i w:val="false"/>
          <w:color w:val="000000"/>
          <w:sz w:val="28"/>
        </w:rPr>
        <w:t xml:space="preserve">
2.9.  Расходы по аренде </w:t>
      </w:r>
      <w:r>
        <w:br/>
      </w:r>
      <w:r>
        <w:rPr>
          <w:rFonts w:ascii="Times New Roman"/>
          <w:b w:val="false"/>
          <w:i w:val="false"/>
          <w:color w:val="000000"/>
          <w:sz w:val="28"/>
        </w:rPr>
        <w:t xml:space="preserve">
2.10. Расходы на рекламу и маркетинг </w:t>
      </w:r>
      <w:r>
        <w:br/>
      </w:r>
      <w:r>
        <w:rPr>
          <w:rFonts w:ascii="Times New Roman"/>
          <w:b w:val="false"/>
          <w:i w:val="false"/>
          <w:color w:val="000000"/>
          <w:sz w:val="28"/>
        </w:rPr>
        <w:t xml:space="preserve">
2.11. Расходы на соцсферу </w:t>
      </w:r>
      <w:r>
        <w:br/>
      </w:r>
      <w:r>
        <w:rPr>
          <w:rFonts w:ascii="Times New Roman"/>
          <w:b w:val="false"/>
          <w:i w:val="false"/>
          <w:color w:val="000000"/>
          <w:sz w:val="28"/>
        </w:rPr>
        <w:t xml:space="preserve">
2.12. Прочие расходы </w:t>
      </w:r>
    </w:p>
    <w:p>
      <w:pPr>
        <w:spacing w:after="0"/>
        <w:ind w:left="0"/>
        <w:jc w:val="both"/>
      </w:pPr>
      <w:r>
        <w:rPr>
          <w:rFonts w:ascii="Times New Roman"/>
          <w:b w:val="false"/>
          <w:i w:val="false"/>
          <w:color w:val="000000"/>
          <w:sz w:val="28"/>
        </w:rPr>
        <w:t xml:space="preserve">3.    Расходы по процентам, всего        236       165,4      264 </w:t>
      </w:r>
      <w:r>
        <w:br/>
      </w:r>
      <w:r>
        <w:rPr>
          <w:rFonts w:ascii="Times New Roman"/>
          <w:b w:val="false"/>
          <w:i w:val="false"/>
          <w:color w:val="000000"/>
          <w:sz w:val="28"/>
        </w:rPr>
        <w:t xml:space="preserve">
3.1.  Расходы по вознаграждению </w:t>
      </w:r>
      <w:r>
        <w:br/>
      </w:r>
      <w:r>
        <w:rPr>
          <w:rFonts w:ascii="Times New Roman"/>
          <w:b w:val="false"/>
          <w:i w:val="false"/>
          <w:color w:val="000000"/>
          <w:sz w:val="28"/>
        </w:rPr>
        <w:t xml:space="preserve">
      (процентам) по кредитам банков     162       161,3      264 </w:t>
      </w:r>
      <w:r>
        <w:br/>
      </w:r>
      <w:r>
        <w:rPr>
          <w:rFonts w:ascii="Times New Roman"/>
          <w:b w:val="false"/>
          <w:i w:val="false"/>
          <w:color w:val="000000"/>
          <w:sz w:val="28"/>
        </w:rPr>
        <w:t xml:space="preserve">
3.2.  Расходы по вознаграждению </w:t>
      </w:r>
      <w:r>
        <w:br/>
      </w:r>
      <w:r>
        <w:rPr>
          <w:rFonts w:ascii="Times New Roman"/>
          <w:b w:val="false"/>
          <w:i w:val="false"/>
          <w:color w:val="000000"/>
          <w:sz w:val="28"/>
        </w:rPr>
        <w:t xml:space="preserve">
      (процентам) по кредитам </w:t>
      </w:r>
      <w:r>
        <w:br/>
      </w:r>
      <w:r>
        <w:rPr>
          <w:rFonts w:ascii="Times New Roman"/>
          <w:b w:val="false"/>
          <w:i w:val="false"/>
          <w:color w:val="000000"/>
          <w:sz w:val="28"/>
        </w:rPr>
        <w:t xml:space="preserve">
      поставщиков                         74         4,1 </w:t>
      </w:r>
      <w:r>
        <w:br/>
      </w:r>
      <w:r>
        <w:rPr>
          <w:rFonts w:ascii="Times New Roman"/>
          <w:b w:val="false"/>
          <w:i w:val="false"/>
          <w:color w:val="000000"/>
          <w:sz w:val="28"/>
        </w:rPr>
        <w:t xml:space="preserve">
3.3.  Расходы по вознаграждению </w:t>
      </w:r>
      <w:r>
        <w:br/>
      </w:r>
      <w:r>
        <w:rPr>
          <w:rFonts w:ascii="Times New Roman"/>
          <w:b w:val="false"/>
          <w:i w:val="false"/>
          <w:color w:val="000000"/>
          <w:sz w:val="28"/>
        </w:rPr>
        <w:t xml:space="preserve">
      (процентам)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