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34e4" w14:textId="1433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29 июня 1999 года N 882 и от 28 февраля 2001 года N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2002 года N 1405. Утратило силу постановлением Правительства Республики Казахстан от 17 июля 2023 года № 602.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(Подпункт 1 утратил силу - постановлением Правительства РК от 20 мая 2004 г. N 565)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февраля 2001 года N 290 "О мерах по организации эффективного управления и контроля за деятельностью некоторых акционерных обществ и республиканских государственных предприятий (национальных  компаний)" (САПП Республики Казахстан, 2001 г., N 8, ст. 85):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"уполномоченными органами" заменить словами "органами государственного управления";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1), 2), 3), 4), 9), 10), 11) слова "(уполномоченным органом - для РГП)" заменить словами "(органом государственного управления - для РГП)".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20 мая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565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