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a568" w14:textId="65ba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государственных систем координат, высот, гравиметрических и спутниковых измерений, а также масштабного ряда государственных топографических карт и планов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2002 года N 1403. Утратило силу постановлением Правительства Республики Казахстан от 14 марта 2023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14.03.2023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геодезии и картографии"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территории 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единую государственную систему координат, высот, гравиметрических и спутниковых измерений, приняв за начало координат центр Круглого зала Пулковской обсерватории, а исходный уровень высот - ноль Кронштадтского футштока в Балтийском море, расположенные на территории Российской Федерации;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масштабный ряд государственных топографических: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 1:10000, 1:25000, 1:50000, 1:100000, 1:200000, 1:500000, 1:1000000;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 1:500, 1:1000, 1:2000, 1:5000.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