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1dc48" w14:textId="e21dc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30 января 2002 года N 137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2002 года N 137а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Правительства Республики Казахстан от 30 
января 2002 года N 137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P020137_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паспортов республиканских 
бюджетных программ Министерства государственных доходов Республики 
Казахстан на 2002 год" следующие изменение и дополнения: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1 цифру "8" заменить цифрой "26";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приложениями 9-26 согласно приложению к настоящему 
постановлению.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Приложение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к постановлению Правительства
                                              Республики Казахстан 
                                         от 19 марта 2002 года N 137а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Приложение 9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к постановлению Правительства
                                              Республики Казахстан 
                                         от 30 января 2002 года N 137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Министерство государственных доходов 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Паспорт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республиканской бюджетной программы 041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"Строительство и реконструкция таможенных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постов" на 2002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Стоимость: 536 000 тысяч тенге (пятьсот тридцать шесть миллионов 
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Нормативно-правовая основа бюджетной программы: статьи 3, 11 
Закона Республики Казахстан от 20 июля 1995 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Z952368_ </w:t>
      </w:r>
      <w:r>
        <w:rPr>
          <w:rFonts w:ascii="Times New Roman"/>
          <w:b w:val="false"/>
          <w:i w:val="false"/>
          <w:color w:val="000000"/>
          <w:sz w:val="28"/>
        </w:rPr>
        <w:t>
  "О таможенном 
деле в Республике Казахстан"; постановление Правительства Республики 
Казахстан от 25 февраля 2000 года N 301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P000301_ </w:t>
      </w:r>
      <w:r>
        <w:rPr>
          <w:rFonts w:ascii="Times New Roman"/>
          <w:b w:val="false"/>
          <w:i w:val="false"/>
          <w:color w:val="000000"/>
          <w:sz w:val="28"/>
        </w:rPr>
        <w:t>
  "Об одобрении концепции 
совершенствования таможенной службы Республики Казахстан на 2000-2002 
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Источники финансирования: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Цель бюджетной программы: развитие приоритетных приграничных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таможенных постов по всему периметру таможенной границы Республики 
Казахстан.
     5. Задачи бюджетной программы: строительство и обустройство пунктов 
пропуска на границе Республики Казахстан, в том числе таможенных 
железнодорожных терминалов.
     6. План мероприятий по реализации бюджетной программы:
---------------------------------------------------------------------------
N !Код  !Код  !Наименование!Мероприятия по реализации! Сроки !Ответственные
п/!прог-!под- !программы   !программы (подпрограммы) !реали- !исполнители
п !раммы!прог-!(подпро-    !                         !зации  !
  !     !раммы!граммы)     !                         !       !
--!-----!-----!------------!-------------------------!-------!-------------
1 !   2 !   3 !      4     !             5           !    6  !       7     
--!-----!-----!------------!-------------------------!-------!-------------
1   041        Строительство Разработка проектно-      В       Таможенный
               и реконструк- сметной документации;    течение  комитет
               ция таможен-  строительство 4 таможен- года     Министерства
               ных постов    ных железнодорожных               государст-
                             терминалов, 6 контрольно-         венных 
                             пропускных пунктов;               доходов
                             строительство,                    Республики
                             реконструкция, расширение         Казахстан
                             и капитальный ремонт 
                             таможенных постов, 
                             таможенной 
                             инфраструктуры.
                             Завершение строительства 
                             5 таможенных постов: 
                             контрольно-пропускного 
                             пункта "Кордон" в 
                             Восточно-Казахстанской 
                             области, контрольно-
                             пропускных пунктов 
                             "Косаман" и "Жумабай" 
                             в Кзылординской области,                      
                             контрольно-пропускных 
                             пунктов "Турык" и 
                             "Сыртанжал" в 
                             Мангистауской области.
___________________________________________________________________________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Ожидаемые результаты выполнения бюджетной программы: ввод в 
действие 4 таможенных железнодорожных терминалов и 11 таможенных постов, 
обеспечение эффективности и качества таможенного контроля, безопасности и 
защиты государственной границы Республики Казахстан, создание 
социально-бытовых условий для работников контрольных органов, сервисных 
услуг для участников внешнеэкономической деятельности, ускорение 
таможенного оформления товаров и транспортных средств, 
социально-экономическое развитие приграничных районов, увеличение 
поступлений в доход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Приложение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к постановлению Правительства
                                              Республики Казахстан 
                                         от 19 марта 2002 года N 137а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Приложение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к постановлению Правительства
                                              Республики Казахстан 
                                         от 30 января 2002 года N 137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Министерство государственных доходов 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Паспорт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республиканской бюджетной программы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079 "Выполнение функций лицензиаров"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на 2002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Стоимость: 15 800 тысяч тенге (пятнадцать миллионов восемьсот 
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Нормативно-правовая основа бюджетной программы: статьи 1-8, 12-26 
Закона Республики Казахстан от 17 апреля 1995 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Z952200_ </w:t>
      </w:r>
      <w:r>
        <w:rPr>
          <w:rFonts w:ascii="Times New Roman"/>
          <w:b w:val="false"/>
          <w:i w:val="false"/>
          <w:color w:val="000000"/>
          <w:sz w:val="28"/>
        </w:rPr>
        <w:t>
  "О 
лицензировании", Закон Республики Казахстан от 16 июля 1999 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Z990429_ </w:t>
      </w:r>
      <w:r>
        <w:rPr>
          <w:rFonts w:ascii="Times New Roman"/>
          <w:b w:val="false"/>
          <w:i w:val="false"/>
          <w:color w:val="000000"/>
          <w:sz w:val="28"/>
        </w:rPr>
        <w:t>
"О государственном регулировании производства и оборота этилового спирта и 
алкогольной продукции", постановление Правительства Республики Казахстан 
от 27 августа 1999 года N 1258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P991258_ </w:t>
      </w:r>
      <w:r>
        <w:rPr>
          <w:rFonts w:ascii="Times New Roman"/>
          <w:b w:val="false"/>
          <w:i w:val="false"/>
          <w:color w:val="000000"/>
          <w:sz w:val="28"/>
        </w:rPr>
        <w:t>
  "Правила лицензирования 
производства этилового спирта и алкогольной продукции, хранения и 
реализации этилового спирта, хранения и оптовой реализации алкогольной 
продукции (кроме пива), а также розничной торговли алкогольной продукции 
(кроме пива)".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Источники финансирования бюджетной программы: средства 
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Цель бюджетной программы: обеспечение выполнения функций Комитета 
по государственному контролю над производством и оборотом подакцизной 
продукции Министерства государственных доходов Республики Казахстан в 
части выдачи лицензий на право осуществления деятельности производства и 
оборота этилового спирта и алкогольной продукции; обеспечение максимально 
полного поступления акцизов в условиях жесткого государственного 
регулирования оборота этилового спирта и алкогольной продукции.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Задачи бюджетной программы: лицензирование деятельности в области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производства и оборота этилового спирта и алкогольной продукции; контроль 
за оборотом этилового спирта и алкогольной продукции; сбор соответствующих 
налогов в бюджет; борьба с нелегальным производством и оборотом этилового 
спирта и алкогольной продукции; оптимизация оптовых складов алкогольного 
рынка.
     6. План мероприятий по реализации бюджетной программы:
---------------------------------------------------------------------------
N !Код  !Код  !Наименование!Мероприятия по реализации! Сроки !Ответственные
  !прог-!под- !программы   !программы (подпрограммы) !реали- !исполнители
  !раммы!прог-!            !                         !зации  !
  !     !раммы!            !                         !       !
--!-----!-----!------------!-------------------------!-------!-------------
1 !   2 !   3 !      4     !             5           !    6  !       7     
--!-----!-----!------------!-------------------------!-------!-------------
1  079         Выполнение   Проведение проверок 700   В тече- Министерство
               функций      лицензиатов на предмет их  ние    государствен-
               лицензиаров  соответствия действующему  года   ных доходов
                            законодательству, из них          Республики 
                            490 субъектов, осуществ-          Казахстан 
                            ляющие оборот алкогольной  
                            продукции и 210 субъек-
                            тов, осуществляющие 
                            выработку этилового 
                            спирта и алкогольной 
                            продукции. Комплексное 
                            обследование лицензиатов. 
                            Проведение не менее 4-х 
                            раз в год работ по 
                            юстировке (наладке), 
                            остановке на ремонт и 
                            пуску в работу спирто-
                            измеряющих аппаратов, 
                            установленных на дейст-
                            вующих 18 спиртзаводах. 
                            Среднегодовое количество 
                            командируемых-120 человек 
                            (1000 человеко/дней). 
                            Приобретение около 2000 
                            штук бланков государствен-
                            ных лицензий на соответ-
                            ствующие лицензируемые 
                            виды деятельности, 
                            35000 штук одноразовых 
                            индикаторных пломб, 
                            канцелярских товаров, 
                            заправка картриджей, 
                            подписка на газеты, 
                            журналы и другую 
                            литературу (пищевая 
                            промышленность, пиво 
                            и напитки, винодельческая 
                            отрасль и другие). 
                            Обслуживание и проведение 
                            профилактической работы 
                            систем автоматизирован-
                            ного учета объемов выра-
                            ботки алкогольной продук-
                            ции, установленного на 
                            линиях розлива предприя-
                            тий-производителей алко-
                            гольной продукции. 
                            Оплата услуг связи, 
                            почтово-телеграфной 
                            связи. Размещение не 
                            реже 1-2 раз в квартал 
                            в объеме до 1000 кв.см. 
                            в официальных изданиях 
                            средств массовой инфор-
                            мации рекламной инфор-
                            мации для обеспечения 
                            проведения конкурса на 
                            импорт этилового спирта 
                            и алкогольной продукции. 
                            Проведение до 3000 
                            испытаний образцов 
                            этилового спирта и 
                            алкогольной продукции, 
                            вырабатываемых товаро-
                            производителями респуб-
                            лики и импортируемые 
                            в страну.
___________________________________________________________________________
     7. Ожидаемые результаты выполнения бюджетной программы: 
прогнозируемое количество производства этилового спирта и алкогольной 
продукции составит 30 000 тысяч дал и прогнозируемое поступление 
соответствующих налогов в бюджет - 10 900 800 тысяч тенге.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Приложение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к постановлению Правительства
                                              Республики Казахстан 
                                         от 19 марта 2002 года N 137а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Приложение 11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к постановлению Правительства
                                              Республики Казахстан 
                                         от 30 января 2002 года N 137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Министерство государственных доходов 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Паспорт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республиканской бюджетной программы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500 "Сопровождение информационных систем и телекоммуникаций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общего назначения Министерства государственных доходов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Республики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на 2002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Стоимость: 572 933 тысячи тенге (пятьсот семьдесят два миллиона 
девятьсот тридцать три тысячи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Нормативно-правовая основа бюджетной программы: Кодекс Республики 
Казахстан от 12 июня 2001 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K010209_ </w:t>
      </w:r>
      <w:r>
        <w:rPr>
          <w:rFonts w:ascii="Times New Roman"/>
          <w:b w:val="false"/>
          <w:i w:val="false"/>
          <w:color w:val="000000"/>
          <w:sz w:val="28"/>
        </w:rPr>
        <w:t>
  "О налогах и других обязательных 
платежах в бюджет (Налоговый Кодекс)"; Указ Президента Республики 
Казахстан от 12 октября 1998 года N 4114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U984114_ </w:t>
      </w:r>
      <w:r>
        <w:rPr>
          <w:rFonts w:ascii="Times New Roman"/>
          <w:b w:val="false"/>
          <w:i w:val="false"/>
          <w:color w:val="000000"/>
          <w:sz w:val="28"/>
        </w:rPr>
        <w:t>
  "О дальнейшем 
реформировании системы государственных органов Республики Казахстан"; Указ 
Президента Республики Казахстан от 31 июля 2000 года N 427  
</w:t>
      </w:r>
      <w:r>
        <w:rPr>
          <w:rFonts w:ascii="Times New Roman"/>
          <w:b w:val="false"/>
          <w:i w:val="false"/>
          <w:color w:val="000000"/>
          <w:sz w:val="28"/>
        </w:rPr>
        <w:t xml:space="preserve"> U000427_ </w:t>
      </w:r>
      <w:r>
        <w:rPr>
          <w:rFonts w:ascii="Times New Roman"/>
          <w:b w:val="false"/>
          <w:i w:val="false"/>
          <w:color w:val="000000"/>
          <w:sz w:val="28"/>
        </w:rPr>
        <w:t>
  "О 
мерах по улучшению работы государственного аппарата, борьбе с 
бюрократизмом и сокращению документооборота"; постановление Правительства 
Республики Казахстан от 25 февраля 1999 года N 173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P990173_ </w:t>
      </w:r>
      <w:r>
        <w:rPr>
          <w:rFonts w:ascii="Times New Roman"/>
          <w:b w:val="false"/>
          <w:i w:val="false"/>
          <w:color w:val="000000"/>
          <w:sz w:val="28"/>
        </w:rPr>
        <w:t>
  "Вопросы 
Министерства государственных доходов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Источники финансирования бюджетной программы: средства 
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Цель бюджетной программы: обеспечение функционирования 
информационных систем и телекоммуникаций общего назначения в Министерстве 
государственных доходов Республики Казахстан, его структурных и 
территориальных подразделениях.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Задачи бюджетной программы: сопровождение и администрирование 
информационных систем; консультации и обучение персонала Министерства 
государственных доходов Республики Казахстан и его структурных 
подразделений, в том числе разработка документации; обеспечение 
телекоммуникационной связи; ремонт и обслуживание средств вычислительной 
техники; обеспечение расходными материалами и запасными частями для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вычислительной техники; администрирование локально-вычислительной сети; 
тиражирование программного обеспечения; сопровождение и обслуживание 
серверных комнат, в том числе услуги по монтажу и наладке оборудования, 
прокладке и оборудованию для локально-вычислительных сетей. 
     6. План мероприятий по реализации бюджетной программы:
---------------------------------------------------------------------------
N !Код  !Код  !Наименование!Мероприятия по реализации! Сроки !Ответственные
п/!прог-!под- !программы   !программы (подпрограммы) !реали- !исполнители
п !раммы!прог-!            !                         !зации  !
  !     !раммы!            !                         !       !
--!-----!-----!------------!-------------------------!-------!-------------
1 !   2 !   3 !      4     !             5           !    6  !       7     
--!-----!-----!------------!-------------------------!-------!-------------
    500        Сопровожде-  Приобретение услуг теле-   В      Министерство
               ние информа- коммуникаций по           течение государствен-
               ционных сис- обеспечению связи между   года    ных доходов
               тем и теле-  центральным аппаратом             Республики
               коммуникаций Министерства государст-           Казахстан
               общего наз-  венных доходов и тер-
               начения      риториальными подразде-
               Министерства лениями министерства по 
               государст-   договору с ОАО 
               венных дохо- "Казахтелеком" N МГД1505/1 
               дов Респуб-  от 31 мая 2001 года. 
               лики     
               Казахстан    Техническое обслуживание  В       Министерство
                            компьютерного оборудова-  течение государствен-
                            ния (700 серверов, 12658  года    ных доходов
                            компьютеров, 5081                 Республики
                            принтеров);                       Казахстан
                            сопровождение информаци-
                            онных систем в
                            Министерстве государст-
                            венных доходов Республики 
                            Казахстан и его структур-
                            ных подразделениях по 
                            договору с ЗАО 
                            "Национальные информа-
                            ционные технологии" 
                            N МГД1809/1 от 24 
                            октября 2001 года. 
                            Сопровождение пилотного   В       Министерство 
                            проекта информационной    течение государствен-
                            системы "Электронные      года    ных доходов
                            формы налоговой отчет-            Республики
                            ности" в том числе:               Казахстан
                            инсталляция, оказание 
                            консультаций, внесение 
                            изменений и дополнений 
                            в программное обеспече-
                            ние - 180 человеко/дней 
                            по договору с ЗАО "New 
                            Age Technologies" N МГД
                            1109/1 от 25 сентября 
                            2001 года. 
                            Сопровождение информа-    В       Министерство
                            ционной системы гаран-    течение государствен-
                            тированной доставки       года    ных доходов
                            сообщений для налого-             Республики
                            плательщиков и для                Казахстан
                            подразделений Министер-
                            ства государственных 
                            доходов Республики 
                            Казахстан в том числе: 
                            инсталляция, оказание 
                            консультаций, внесение 
                            изменений и дополнений 
                            в программное обеспе-
                            чение - 180 человеко/
                            дней по договору с ЗАО 
                            "New Age Technologies" 
                            N МГД1809/7 от 3 
                            октября 2001 года.
                            Сопровождение инфор-      В       Министерство 
                            мационной системы         течение государствен-
                            защиты информации         года    ных доходов
                            системы Министерства              Республики
                            государственных доходов           Казахстан
                            Республики Казахстан, 
                            в том числе: обеспече-
                            ние функционирования 
                            центра сертификации, 
                            внесение изменений и 
                            дополнений в програм-
                            мное обеспечение 
                            криптопровайдера 
                            "Тумар CSP" - 1919 
                            человеко/дней; 
                            техническая поддержка 
                            и консультации - 300 
                            календарных дней; 
                            подготовка материалов 
                            для информационной 
                            телепередачи для 
                            налогоплательщиков о 
                            развитии системы; 
                            обучение 40 специалис-
                            тов Министерства 
                            государственных дохо-
                            дов Республики 
                            Казахстан по договору 
                            с ТОО "НИЛ Гамма 
                            технологии" N МГД
                            1809/6 от 8 октября 
                            2001 года.
                            Сопровождение пилот-      В       Министерство
                            ного проекта информа-     течение государствен-
                            ционной системы дистан-   года    ных доходов
                            ционного обучения и               Республики
                            тестирования специа-              Казахстан
                            листов системы 
                            Министерства государ-
                            ственных доходов 
                            Республики Казахстан-
                            42,58 человеко/дней 
                            по договору с ТОО 
                            "IST-Vesta" N МГД
                            1109/8 от 8 октября 
                            2001 года.
                            Сопровождение             В       Министерство
                            пилотного проекта         течение государствен-
                            информационной системы    года    ных доходов
                            "Ведомственные кадры              Республики
                            МГД РК" - 72                      Казахстан
                            календарных дня по 
                            договору с РГП "ЦИФС" 
                            Министерства финансов 
                            Республики Казахстан 
                            N МГД1109/6 от 8 
                            октября 2001 года.
                            Сопровождение             В       Министерство
                            программного обеспе-      течение государствен-
                            чения "Лука-Бюджет"       года    ных доходов
                            в Министерстве госу-              Республики
                            дарственных доходов               Казахстан
                            Республики Казахстан 
                            и его структурных 
                            подразделениях, в том 
                            числе: конвертация 
                            баз данных,оказание 
                            консультаций - 540 
                            человеко/дней; 
                            инсталляция програм-
                            много обеспечения в 
                            Таможенном комитете 
                            МГД РК - 1 комплект 
                            по договору с ТОО 
                            "Фирма ПлюсМикро" 
                            N 0312/2 от 7 
                            декабря 2001 года.
                            Монтаж и наладка          Январь- Министерство 
                            оборудования сервер-      июль    государствен-
                            ных комнат,необходи-              ных доходов
                            мых для обслуживания              Республики
                            и поддержки сервер-               Казахстан
                            ного и коммуникацион-
                            ного оборудования в 
                            налоговых комитетах 
                            по Павлодарской, 
                            Костанайской, 
                            Мангистауской 
                            областям в том числе: 
                            систем кондициониро-
                            вания, пожаротушения, 
                            структурированной 
                            кабельной системы, 
                            системы электропитания, 
                            контроля и ограничения
                            доступа-1120 человеко/
                            дней по договору 
                            с ТОО "ABS" N МГД 
                            1809/4 от 21 ноября 
                            2001 года.
                            Инсталляция и техничес-   Март-   Министерство
                            кая поддержка трех при-   декабрь государствен-
                            обретаемых серверов               ных доходов
                            для Министерства госу-            Республики
                            дарственных доходов               Казахстан
                            Республики Казахстан 
                            и двух структурных 
                            подразделений.
                            Приобретение запасных     Март-   Министерство
                            частей для обслужива-     май     государствен-
                            ния мультимедийного               ных доходов
                            центра по разъяснению             Республики
                            налогового законодате-            Казахстан
                            льства - 1 комплект.
                            Приобретение расходных    Март-   
                            материалов для налоговых  июнь
                            органов на 1765 прин-
                            теров модели HP 1200.
                            Приобретение расход-      Апрель- Министерство
                            ных материалов и запас-   июнь    государствен-
                            ных частей для компью-            ных доходов
                            терного, коммуникаци-             Республики
                            онного, сетевого                  Казахстан
                            оборудования 
                            и сопутствующего 
                            оборудования, в том 
                            числе картриджей для 
                            5081 принтеров, 
                            запасных частей для 
                            8000 компьютеров.
___________________________________________________________________________
     7. Ожидаемые результаты выполнения бюджетной программы: обеспечение 
бесперебойной работы информационных систем, доставки сообщений, 
компьютерного, сетевого, коммуникационного оборудования в Министерстве 
государственных доходов Республики Казахстан и его структурных 
подразделениях.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Приложение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к постановлению Правительства
                                              Республики Казахстан 
                                         от 19 марта 2002 года N 137а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Приложение 12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к постановлению Правительства
                                              Республики Казахстан 
                                         от 30 января 2002 года N 137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Министерство государственных доходов 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Паспорт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республиканской бюджетной программы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501 "Сопровождение информационной налоговой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"Интегрированная налоговая информационная система" (ИНИС)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на 2002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Стоимость: 309 289 тысяч тенге (триста девять миллионов двести 
восемьдесят девять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Нормативно-правовая основа бюджетной программы: Кодекс Республики 
Казахстан от 12 июня 2001 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K010209_ </w:t>
      </w:r>
      <w:r>
        <w:rPr>
          <w:rFonts w:ascii="Times New Roman"/>
          <w:b w:val="false"/>
          <w:i w:val="false"/>
          <w:color w:val="000000"/>
          <w:sz w:val="28"/>
        </w:rPr>
        <w:t>
  "О налогах и других обязательных 
платежах в бюджет (Налоговый Кодекс)".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Источники финансирования бюджетной программы: средства 
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Цель бюджетной программы: функционирование единой централизованной 
информационной налоговой системы в территориальных налоговых органах и 
центральном аппарате Министерства государственных доходов.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Задачи бюджетной программы: сопровождение информационной налоговой 
интегрированной системы Республики Казахстан (далее по тексту - ИНИС РК), 
в том числе новых функций ("Учет доходов физических лиц, облагаемых у 
источника выплаты", "Регистрация плательщиков НДС. Система приема и 
обработки реестров счетов-фактур, выписанных с НДС", "Контроль и учет 
разовых талонов", "Учет сроков пребывания нерезидентов", "Отсрочка уплаты 
налогов", "Учет и контроль контрольно-кассовых машин", "Система 
мультимедийной связи по разъяснению налогового законодательства";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расширение функциональности компонента ИНИС РК "Электронный контроль 
налогового аудита"; сопровождение серверных комнат, в том числе услуги по 
монтажу и наладке оборудования, прокладке и оборудованию для локально- 
вычислительных сетей; установка источников бесперебойного питания. 
     6. План мероприятий по реализации бюджетной программы:
---------------------------------------------------------------------------
N !Код  !Код  !Наименование!Мероприятия по реализации! Сроки !Ответственные
п/!прог-!под- !программы   !программы (подпрограммы) !реали- !исполнители
п !раммы!прог-!            !                         !зации  !
  !     !раммы!            !                         !       !
--!-----!-----!------------!-------------------------!-------!-------------
1 !   2 !   3 !      4     !             5           !    6  !       7     
--!-----!-----!------------!-------------------------!-------!-------------
   501        Сопровождение  Сопровождение системы    Январь- Министерство
              информацион-   ИНИС РК в части интегри- апрель  государствен-
              ной налоговой  рования с информацион-           ных доходов
              системы "Инте- ными системами в том             Республики
              грированная    числе: внесение измене-          Казахстан
              налоговая      ний и дополнений - 7738 
              информацион-   человеко-дней; обучение 
              ная система"   21 администратора ИНИС 
              (ИНИС)         РК, 304 специалистов 
                             Министерства государст-
                             венных доходов Респуб-
                             лики Казахстан; разра-
                             ботка документации - 
                             1 комплект; подготовка 
                             материалов для информа-
                             ционных телепередач 
                             для налогоплательщиков 
                             о развитии системы по 
                             договору с ТОО "Фирма 
                             "ПлюсМикро" N МГД 
                             1109/3 от 28 сентября 
                             2001 года.
                             Сопровождение пилотного  Апрель- Министерство
                             проекта информационной   декабрь государствен-
                             системы "Учет доходов            ных доходов
                             физических лиц, обла-            Республики
                             гаемых у источника               Казахстан
                             выплаты", в том числе:
                             сопровождение и админи-
                             стрирование системы - 
                             180 человеко-дней по
                             договору с ЗАО 
                             "New Age Technologies" 
                             N МГД 0611/4 от 21 
                             ноября 2001 года. 
                             Сопровождение пилотного  Апрель- Министерство
                             проекта информационной   декабрь государствен-
                             системы "Регистрация             ных доходов
                             плательщиков НДС.                Республики
                             Система приема и обра-           Казахстан
                             ботки реестров счетов-
                             фактур, выписанных 
                             с НДС", в том числе  
                             сопровождение и админи-
                             стрирование системы - 
                             180 человеко-дней по 
                             договору с ЗАО 
                             "New Age Technologies" 
                             N МГД 1109/4 от 25 
                             сентября 2001 года. 
                             Сопровождение пилотного  Январь- Министерство
                             проекта информационной   декабрь государствен-
                             системы мультимедийной           ных доходов
                             связи по разъяснению             Республики
                             налогового                       Казахстан
                             законодательства -3650 
                             человеко-дней по 
                             договору с ОАО 
                             "Казахтелеком" N МГД 
                             1809/5 от 12 декабря 
                             2001 года.
                             Монтаж и наладка         Март-   Министерство
                             оборудования             июнь    государствен-
                             серверных комнат,                ных доходов
                             необходимых для обслу-           Республики
                             живания и поддержки              Казахстан
                             серверного, коммуника-
                             ционного оборудования 
                             в налоговых комитетах 
                             по Алматинской области- 
                             на 2 объектах в том 
                             числе: систем кондици-
                             онирования; пожаро-
                             тушения; структуриро-
                             ванной кабельной 
                             системы; системы 
                             электропитания; 
                             контроля и ограничения 
                             доступа.
                             Приобретение 300         Февраль-Министерство
                             жестких дисков для       март    государствен-
                             увеличения объема                ных доходов
                             хранения архивной                Республики
                             информации на серверах.          Казахстан
                             Сопровождение компо-     Февраль-Министерство
                             нента ИНИС РК            декабрь государствен-
                             "Электронный контроль            ных доходов
                             налогового аудита",              Республики
                             в том числе: доработка,          Казахстан
                             внесение изменений в
                             программное обеспечение- 
                             1130 человеко-дней; 
                             разработка документации- 
                             1 компл.; обучение -
                             21 администратора, 
                             167 специалистов 
                             Министерства государ-
                             ственных доходов 
                             Республики Казахстан; 
                             подготовка материалов 
                             для информационных 
                             телепередач для налого-
                             плательщиков о развитии 
                             системы. 
                             Сопровождение разраба-   Июнь-   Министерство
                             тываемых компонентов     декабрь государствен-
                             ИНИС РК - 4 системы              ных доходов
                             ("Контроль и учет                Республики
                             разовых талонов",                Казахстан
                             "Отсрочка уплаты 
                             налогов", "Учет 
                             контрольно-кассовых 
                             машин", "Учет 
                             сроков пребывания 
                             нерезидентов"). 
                             Сопровождение системы    Январь- Министерство 
                             ИНИС РК, в том числе:    декабрь государствен-
                             Ведение и актуализация           ных доходов
                             нормативно-справочной            Республики
                             информации ИНИС РК               Казахстан
                             - 15 единиц; 
                             реорганизация системы 
                             резервного копирования-
                             217 объектов; 
                             организация антивирус-
                             ной защиты системы - 
                             217 объектов; монито-
                             ринг системы - 217 
                             объектов; обучение 
                             работе с системой ИНИС
                             РК 216 специалистов
                             налоговых органов и 
                             центрального аппарата 
                             Министерства государ-
                             ственных доходов 
                             Республики Казахстан; 
                             система информационной 
                             поддержки пользователей 
                             ИНИС РК-217 объектов; 
                             сопровождение автомати-
                             зированной информацион-
                             ной системы АИС НАЛОГ 
                             и других информационных 
                             систем-подзадач ИНИС 
                             РК - 6 объектов.
                             Приобретение услуг по    Март-   Министерство
                             установке 2-х            июнь    государствен-
                             источников бесперебой-           ных доходов
                             ного питания в двух              Республики
                             налоговых комитетах              Казахстан
                             Министерства государ-
                             ственных доходов 
                             Республики Казахстан
___________________________________________________________________________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Ожидаемые результаты выполнения бюджетной программы: 
сопровождение, автоматизация процессов налогового администрирования, 
повышение качества и оперативности информации, создание серверных 
помещений в территориальных налоговых комитетах Министерства 
государственных доходов Республики Казахстан для бесперебойной работы 
информационных систем, доставки сообщений, компьютерного, сетевого, 
коммуникационного оборудования в Министерстве государственных доходов 
Республики Казахстан и его структурных подразделениях.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Приложение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к постановлению Правительства
                                              Республики Казахстан 
                                         от 19 марта 2002 года N 137а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Приложение 13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к постановлению Правительства
                                              Республики Казахстан 
                                         от 30 января 2002 года N 137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Министерство государственных доходов 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Паспорт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республиканской бюджетной программы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502 "Сопровождение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"Мониторинг крупных предприятий"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на 2002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Стоимость: 25 546 тысяч тенге (двадцать пять миллионов пятьсот 
сорок шесть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Нормативно-правовая основа бюджетной программы: статья 5 Закона 
Республики Казахстан от 5 января 2001 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Z010136_ </w:t>
      </w:r>
      <w:r>
        <w:rPr>
          <w:rFonts w:ascii="Times New Roman"/>
          <w:b w:val="false"/>
          <w:i w:val="false"/>
          <w:color w:val="000000"/>
          <w:sz w:val="28"/>
        </w:rPr>
        <w:t>
  "О государственном 
контроле при применении трансфертных цен"; постановление Правительства 
Республики Казахстан от 30 октября 1999 года N 1631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P991631_ </w:t>
      </w:r>
      <w:r>
        <w:rPr>
          <w:rFonts w:ascii="Times New Roman"/>
          <w:b w:val="false"/>
          <w:i w:val="false"/>
          <w:color w:val="000000"/>
          <w:sz w:val="28"/>
        </w:rPr>
        <w:t>
  "О внедрении 
государственного мониторинга крупных налогоплательщиков Республики 
Казахстан"; постановление Правительства Республики Казахстан от 4 ноября 
2000 года N 1672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P001672_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и дополнений в 
постановление Правительства Республики Казахстан от 30 октября 1999 года 
N 1631"; постановление Правительства Республики Казахстан от 9 июня 2001 
года N 788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P010788_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Перечня официальных источников 
информации по рыночным ценам на отдельные виды товаров, подлежащих 
государственному контролю при применении трансфертных цен в международных 
деловых операциях".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Источники финансирования бюджетной программы: средства 
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Цель бюджетной программы: сбор информации с предприятий, крупных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налогоплательщиков для построения государственной налоговой и 
экономической политики государства. Постоянное отслеживание обоснованности 
расчетов налогооблагаемого дохода, начисления налогов и платежей, контроль 
их уплаты.
     5. Задачи бюджетной программы: сопровождение программного 
обеспечения; организация системы защиты информации при поступлении отчетов 
от крупных предприятий.
     6. План мероприятий по реализации бюджетной программы:
---------------------------------------------------------------------------
N !Код  !Код  !Наименование!Мероприятия по реализации! Сроки !Ответственные
п/!прог-!под- !программы   !программы (подпрограммы) !реали- !исполнители
п !раммы!прог-!            !                         !зации  !
  !     !раммы!            !                         !       !
--!-----!-----!------------!-------------------------!-------!-------------
1 !   2 !   3 !      4     !             5           !    6  !       7     
--!-----!-----!------------!-------------------------!-------!-------------
    502       Сопровождение Сопровождение и расширение В      Министерство
              информацион-  функциональности системы  течение государствен-
              ной системы   "Мониторинг крупных пред- года    ных доходов
              "Мониторинг   приятий", в том числе             Республики
              крупных пред- подключение к внешним             Казахстан
              приятий"      источникам информации по 
                            рыночным ценам на отдель-
                            ные виды товаров, подле-
                            жащих государственному 
                            контролю при применении 
                            трансфертных цен в между-
                            народных, деловых опера-
                            циях - 1 система. 
                            Сопровождение информаци-
                            онной системы защиты 
                            информации системы 
                            Министерства государствен-
                            ных доходов Республики 
                            Казахстан, в том числе: 
                            внесение изменений и 
                            дополнений в
                            программное обеспечение 
                            криптопровайдера 
                            "Тумар CSP" - 13324
                            человеко-дней; по дого-
                            вору с ТОО "НИЛ Гамма
                            технологии"
                            N МГД1809/6 от 8 октября 
                            2001 года.
___________________________________________________________________________
     7. Ожидаемые результаты выполнения бюджетной программы: сбор 
информации с предприятий, крупных налогоплательщиков для построения 
государственной налоговой и экономической политики государства, выявление 
скрытых резервов в части поступления налогов и других обязательных 
платежей в бюджет от крупных налогоплательщиков.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Приложение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к постановлению Правительства
                                              Республики Казахстан 
                                         от 19 марта 2002 года N 137а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Приложение 14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к постановлению Правительства
                                              Республики Казахстан 
                                         от 30 января 2002 года N 137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Министерство государственных доходов 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Паспорт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республиканской бюджетной программы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503 "Сопровождение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"Контроль за оборотом и производством акцизной продукции"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на 2002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Стоимость: 6 720 тысяч тенге (шесть миллионов семьсот двадцать 
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Нормативно-правовая основа бюджетной программы: статьи 3, 13 
Закона Республики Казахстан от 16 июля 1999 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Z990429_ </w:t>
      </w:r>
      <w:r>
        <w:rPr>
          <w:rFonts w:ascii="Times New Roman"/>
          <w:b w:val="false"/>
          <w:i w:val="false"/>
          <w:color w:val="000000"/>
          <w:sz w:val="28"/>
        </w:rPr>
        <w:t>
  "О 
государственном регулировании производства и оборота этилового спирта и 
алкогольной продукции"; постановление Правительства Республики Казахстан 
от 2 марта 2000 года N 339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P000339_ </w:t>
      </w:r>
      <w:r>
        <w:rPr>
          <w:rFonts w:ascii="Times New Roman"/>
          <w:b w:val="false"/>
          <w:i w:val="false"/>
          <w:color w:val="000000"/>
          <w:sz w:val="28"/>
        </w:rPr>
        <w:t>
  "О программе по усилению 
государственного регулирования оборота нефтепродуктов на территории 
Республики Казахстан"; постановление Правительства Республики Казахстан от 
28 ноября 2000 года N 1773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P001773_ </w:t>
      </w:r>
      <w:r>
        <w:rPr>
          <w:rFonts w:ascii="Times New Roman"/>
          <w:b w:val="false"/>
          <w:i w:val="false"/>
          <w:color w:val="000000"/>
          <w:sz w:val="28"/>
        </w:rPr>
        <w:t>
  "Вопросы Комитета по государственному 
контролю над производством и оборотом подакцизной продукции Министерства 
государственных доходов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Источники финансирования бюджетной программы: средства 
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Цель бюджетной программы: обеспечение контроля за производством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оборотом акцизной продукции предприятий, имеющих лицензии на 
соответствующие виды деятельности.
     5. Задачи бюджетной программы: сопровождение системы "Контроль за 
оборотом и производством акцизной продукции"; прокладка локально-
вычислительной сети в структурных подразделениях Комитета по контролю над 
производством и оборотом подакцизной продукции.
     6. План мероприятий по реализации бюджетной программы:
---------------------------------------------------------------------------
N !Код  !Код  !Наименование!Мероприятия по реализации! Сроки !Ответственные
п/!прог-!под- !программы   !программы (подпрограммы) !реали- !исполнители
п !раммы!прог-!            !                         !зации  !
  !     !раммы!            !                         !       !
--!-----!-----!------------!-------------------------!-------!-------------
1 !   2 !   3 !      4     !             5           !    6  !       7     
--!-----!-----!------------!-------------------------!-------!-------------
   503         Сопровожде-  Сопровождение информаци-  Июнь-   Министерство
               ние информа- онной системы "Контроль   декабрь государствен-
               ционной сис- за оборотом и производст-         ных доходов
               темы         вом акцизной продукции",          Республики
               "Контроль    в том числе администриро-         Казахстан
               за оборотом  вание баз данных, форми-
               и производ-  рование отчетности - 
               ством акциз- 1 система.
               ной продук-  Прокладка локально-       Апрель- Министерство
               ции"         вычислительной сети в     август  государствен-
                            структурных подразделе-           ных доходов
                            ниях Комитета по контролю         Республики
                            над производством и               Казахстан
                            оборотом подакцизной 
                            продукции - 10 объектов 
                            по 20 пользователей.
___________________________________________________________________________
     7. Ожидаемые результаты выполнения бюджетной программы: бесперебойное 
функционирование информационной системы "Контроль за оборотом и 
производством акцизной продукции", получение оперативной и достоверной 
информации в целях анализа и контроля производства и оборота алкогольной 
продукции, табачной продукции и нефтепродуктов.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Приложение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к постановлению Правительства
                                              Республики Казахстан 
                                         от 19 марта 2002 года N 137а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Приложение 15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к постановлению Правительства
                                              Республики Казахстан 
                                         от 30 января 2002 года N 137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Министерство государственных доходов 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Паспорт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республиканской бюджетной программы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504 "Сопровождение таможенной информационной системы "ТАИС"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на 2002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Стоимость: 333 443 тысячи тенге (триста тридцать три миллиона 
четыреста сорок три тысячи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Нормативно-правовая основа бюджетной программы: постановление 
Правительства Республики Казахстан от 12 сентября 1996 года N 1112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P961112_ </w:t>
      </w:r>
      <w:r>
        <w:rPr>
          <w:rFonts w:ascii="Times New Roman"/>
          <w:b w:val="false"/>
          <w:i w:val="false"/>
          <w:color w:val="000000"/>
          <w:sz w:val="28"/>
        </w:rPr>
        <w:t>
"О мерах по усовершенствованию работы таможенных органов Республики 
Казахстан", постановление Правительства Республики Казахстан 25 февраля 
2000 года N 301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P000301_ </w:t>
      </w:r>
      <w:r>
        <w:rPr>
          <w:rFonts w:ascii="Times New Roman"/>
          <w:b w:val="false"/>
          <w:i w:val="false"/>
          <w:color w:val="000000"/>
          <w:sz w:val="28"/>
        </w:rPr>
        <w:t>
  "Об одобрении концепции совершенствования 
таможенной службы Республики Казахстан на 2000-2002 годы", распоряжение 
Премьер-Министра Республики Казахстан от 7 октября 1996 года N 472-р 
</w:t>
      </w:r>
      <w:r>
        <w:rPr>
          <w:rFonts w:ascii="Times New Roman"/>
          <w:b w:val="false"/>
          <w:i w:val="false"/>
          <w:color w:val="000000"/>
          <w:sz w:val="28"/>
        </w:rPr>
        <w:t xml:space="preserve"> R960472_ </w:t>
      </w:r>
      <w:r>
        <w:rPr>
          <w:rFonts w:ascii="Times New Roman"/>
          <w:b w:val="false"/>
          <w:i w:val="false"/>
          <w:color w:val="000000"/>
          <w:sz w:val="28"/>
        </w:rPr>
        <w:t>
  "Об автоматизации таможенных органов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Источники финансирования бюджетной программы: средства 
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Цель бюджетной программы: поддержание в рабочем состоянии 
Таможенной автоматизированной информационной системы таможенной службы 
Республики Казахстан, автоматизация процессов таможенного оформления с 
целью повышения отчислений таможенных сборов и платежей в бюджет, борьба с 
коррупцией, централизованное формирование баз данных электронных копий 
грузовых таможенных деклараций, ведение на основе формируемых баз 
статистики внешней торговли Республики Казахстан, мониторинг основных 
показателей деятельности таможенных органов Республики Казахстан для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предоставления заинтересованным министерствам и ведомствам.
     5. Задачи бюджетной программы: обеспечение устойчивого 
функционирования информационной системы таможенной службы Республики 
Казахстан, сопровождение информационных систем.
     6. План мероприятий по реализации бюджетной программы:
---------------------------------------------------------------------------
N !Код  !Код  !Наименование!Мероприятия по реализации! Сроки !Ответственные
п/!прог-!под- !программы   !программы (подпрограммы) !реали- !исполнители
п !раммы!прог-!(подпро-    !                         !зации  !
  !     !раммы!граммы)     !                         !       !
--!-----!-----!------------!-------------------------!-------!-------------
1 !   2 !   3 !      4     !             5           !    6  !       7     
--!-----!-----!------------!-------------------------!-------!-------------
 1  504       Сопровождение Техническое обслуживание  В       Таможенный
              таможенной    79 серверов баз данных.   течение комитет
              информацион-  Оплата системно-техничес- года    Министерства
              ной системы   кой поддержки (сопровож-          государствен-
              "ТАИС"        дение) серверов баз дан-          ных доходов
                            ных, обеспечение гарантий-        Республики
                            ного и послегарантийного          Казахстан
                            ремонта серверов баз 
                            данных. Оплата работ по 
                            своевременному обновлению 
                            системной платформы 
                            серверов баз данных. 
                            Оплата работ по сопровож-
                            дению компьютерного обо-
                            рудования, работающего 
                            в рамках Таможенной 
                            автоматизированной инфор-
                            мационной системы - более 
                            2000 единиц вычислитель-
                            ной и офисной техники. 
                            Сопровождение прикладного 
                            программного обеспечения 
                            автоматизированного рабо-
                            чего места "Универсальный", 
                            доработка и актуализация 
                            модулей прикладного про-
                            граммного обеспечения в 
                            соответствии с законо-
                            дательной базой Республики 
                            Казахстан. 
                            Оплата предоставления 
                            каналов связи. Техническое 
                            обслуживание телекоммуни-
                            кационного оборудования 
                            Республиканской сети 
                            передачи данных. 
                            Проведение работ по 
                            поддержке системы управ-
                            ления баз данных Infоrмiх. 
                            Проведение обучения 15 
                            сотрудников таможенных 
                            органов Республики 
                            Казахстан в рамках 
                            системной технической 
                            поддержки. 
                            Сопровождение аппаратно-
                            программного комплекса 
                            RОLАР-центра, обеспече-
                            ние устойчивого функцио-
                            нирования системы, 
                            своевременного обновле-
                            ния средств аналитики. 
                            Проведение работ по 
                            сопровождению 79 локаль-
                            ных вычислительных сетей 
                            на 1500 точек подключения.
___________________________________________________________________________
     7. Ожидаемые результаты выполнения бюджетной программы: обеспечение 
бесперебойной работы 79 комплексно-автоматизированных таможенных постов и 
таможенных управлений, обеспечение технической поддержки серверов баз 
данных электронных копий грузовых таможенных деклараций, техническое 
сопровождение вычислительной и офисной техники.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Приложение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к постановлению Правительства
                                              Республики Казахстан 
                                         от 19 марта 2002 года N 137а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Приложение 16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к постановлению Правительства
                                              Республики Казахстан 
                                         от 30 января 2002 года N 137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Министерство государственных доходов 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Паспорт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республиканской бюджетной программы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505 "Сопровождение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"Государственный реестр налогоплательщиков и объектов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налогообложения Республики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на 2002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Стоимость: 39 033 тысячи тенге (тридцать девять миллионов тридцать 
три тысячи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Нормативно-правовая основа бюджетной программы: статья 529 Кодекса 
Республики Казахстан от 12 июня 2001 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K010209_ </w:t>
      </w:r>
      <w:r>
        <w:rPr>
          <w:rFonts w:ascii="Times New Roman"/>
          <w:b w:val="false"/>
          <w:i w:val="false"/>
          <w:color w:val="000000"/>
          <w:sz w:val="28"/>
        </w:rPr>
        <w:t>
  "О налогах и других 
обязательных платежах в бюджет (Налоговый Кодекс)"; постановление 
Правительства Республики Казахстан от 30 июня 2000 года N 991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P000991_ </w:t>
      </w:r>
      <w:r>
        <w:rPr>
          <w:rFonts w:ascii="Times New Roman"/>
          <w:b w:val="false"/>
          <w:i w:val="false"/>
          <w:color w:val="000000"/>
          <w:sz w:val="28"/>
        </w:rPr>
        <w:t>
  "О 
создании единого автоматизированного банка данных учета налогоплательщиков 
Республики Казахстан"; постановление Правительства Республики Казахстан от 
23 июля 2001 года N 992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P010992_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в постановление 
Правительства Республики Казахстан от 30 июня 2000 года N 991".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Источники финансирования бюджетной программы: средства 
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Цель бюджетной программы: обеспечение функционирования системы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"Государственный реестр налогоплательщиков и объектов налогообложения 
Республики Казахстан".
     5. Задачи бюджетной программы: сопровождение системы; установка 
интерфейсов с уполномоченными органами (органами статистики, органами, 
осуществляющими государственную регистрацию юридических и физических лиц, 
объектов налогообложения, выдающими документы разрешительного и 
регистрационного характера и другими уполномоченными органами, 
определяемыми Правительством Республики Казахстан).
     6. План мероприятий по реализации бюджетной программы:
---------------------------------------------------------------------------
N !Код  !Код  !Наименование!Мероприятия по реализации! Сроки !Ответственные
п/!прог-!под- !программы   !программы (подпрограммы) !реали- !исполнители
п !раммы!прог-!            !                         !зации  !
  !     !раммы!            !                         !       !
--!-----!-----!------------!-------------------------!-------!-------------
1 !   2 !   3 !      4     !             5           !    6  !       7     
--!-----!-----!------------!-------------------------!-------!-------------
   505        Сопровождение Сопровождение             Июнь-   Министерство
              информацион-  информационной системы    декабрь государствен-
              ной системы   "Государственный реестр           ных доходов
              "Государст-   налогоплательщиков и              Республики
              венный реестр объектов налогообложения          Казахстан
              налогоплате-  Республики Казахстан" 
              льщиков и     в том числе, конвертация 
              объектов      регистрационных данных 
              налогообло-   ИНИС РК, реестров непроиз-
              жения         водственных платежей, 
              Республики    прием и обработка данных 
              Казахстан"    из клиентских приложений 
                            поставщиков информации, 
                            администрирование баз 
                            данных, формирование 
                            отчетности, анализ и 
                            мониторинг данных - 
                            1 система; 
                            установка интерфейсов с 
                            уполномоченными органами 
                            (органами статистики, 
                            органами, осуществляющими 
                            государственную регист-
                            рацию юридических и физи-
                            ческих лиц, объектов 
                            налогообложения, 
                            выдающими документы
                            разрешительного и регист-
                            рационного характера 
                            и другими уполномочен-
                            ными органами, определяе-
                            мыми Правительством 
                            Республики Казахстан) - 
                            48 объектов. 
___________________________________________________________________________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Ожидаемые результаты выполнения бюджетной программы: бесперебойное 
функционирование информационной системы "Государственный реестр 
налогоплательщиков и объектов налогообложения Республики Казахстан", 
получение информации от уполномоченных органов (органов статистики, 
органов, осуществляющих государственную регистрацию юридических и 
физических лиц, объектов налогообложения, выдающих документы 
разрешительного и регистрационного характера и других уполномоченных 
органов, определяемых Правительством Республики Казахстан).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Приложение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к постановлению Правительства
                                              Республики Казахстан 
                                         от 19 марта 2002 года N 137а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Приложение 17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к постановлению Правительства
                                              Республики Казахстан 
                                         от 30 января 2002 года N 137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Министерство государственных доходов 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Паспорт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республиканской бюджетной программы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600 "Создание и развитие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и телекоммуникаций общего назначения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Министерства государственных доходов Республики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на 2002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Стоимость: 263 859 тысяч тенге (двести шестьдесят три миллиона 
восемьсот пятьдесят девять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Нормативно-правовая основа бюджетной программы: Кодекс Республики 
Казахстан от 12 июня 2001 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K010209_ </w:t>
      </w:r>
      <w:r>
        <w:rPr>
          <w:rFonts w:ascii="Times New Roman"/>
          <w:b w:val="false"/>
          <w:i w:val="false"/>
          <w:color w:val="000000"/>
          <w:sz w:val="28"/>
        </w:rPr>
        <w:t>
  "О налогах и других обязательных 
платежах в бюджет (Налоговый Кодекс)"; Указ Президента Республики 
Казахстан от 12 октября 1998 года N 4114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U984114_ </w:t>
      </w:r>
      <w:r>
        <w:rPr>
          <w:rFonts w:ascii="Times New Roman"/>
          <w:b w:val="false"/>
          <w:i w:val="false"/>
          <w:color w:val="000000"/>
          <w:sz w:val="28"/>
        </w:rPr>
        <w:t>
  "О дальнейшем 
реформировании системы государственных органов Республики Казахстан"; Указ 
Президента Республики Казахстан от 31 июля 2000 года N 427  
</w:t>
      </w:r>
      <w:r>
        <w:rPr>
          <w:rFonts w:ascii="Times New Roman"/>
          <w:b w:val="false"/>
          <w:i w:val="false"/>
          <w:color w:val="000000"/>
          <w:sz w:val="28"/>
        </w:rPr>
        <w:t xml:space="preserve"> U000427_ </w:t>
      </w:r>
      <w:r>
        <w:rPr>
          <w:rFonts w:ascii="Times New Roman"/>
          <w:b w:val="false"/>
          <w:i w:val="false"/>
          <w:color w:val="000000"/>
          <w:sz w:val="28"/>
        </w:rPr>
        <w:t>
  "О 
мерах по улучшению работы государственного аппарата, борьбе с 
бюрократизмом и сокращению документооборота"; постановление Правительства 
Республики Казахстан от 25 февраля 1999 года N 173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P990173_ </w:t>
      </w:r>
      <w:r>
        <w:rPr>
          <w:rFonts w:ascii="Times New Roman"/>
          <w:b w:val="false"/>
          <w:i w:val="false"/>
          <w:color w:val="000000"/>
          <w:sz w:val="28"/>
        </w:rPr>
        <w:t>
  "Вопросы 
Министерства государственных доходов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Источники финансирования бюджетной программы: средства 
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Цель бюджетной программы: создание и развитие информационных 
систем и телекоммуникаций общего назначения в Министерстве государственных 
доходов Республики Казахстан, его структурных и территориальных 
подразделениях.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Задачи бюджетной программы: создание пилотных проектов 
информационных систем "Электронные формы налоговой отчетности", "Система 
гарантированной доставки сообщений для налогоплательщиков и для 
подразделений Министерства государственных доходов Республики Казахстан", 
"Ведомственные кадры Министерства государственных доходов Республики 
Казахстан", "Центр дистанционного обучения и тестирования персонала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Министерства государственных доходов Республики Казахстан"; приобретение 
оборудования для серверных помещений в трех налоговых комитетах; 
приобретение серверов для пилотной зоны "Информационная налоговая 
интегрированная система-2".
     6. План мероприятий по реализации бюджетной программы:
---------------------------------------------------------------------------
N !Код  !Код  !Наименование!Мероприятия по реализации! Сроки !Ответственные
п/!прог-!под- !программы   !программы (подпрограммы) !реали- !исполнители
п !раммы!прог-!            !                         !зации  !
  !     !раммы!            !                         !       !
--!-----!-----!------------!-------------------------!-------!-------------
1 !   2 !   3 !      4     !             5           !    6  !       7     
--!-----!-----!------------!-------------------------!-------!-------------
   600         Создание и   Приобретение оборудования Январь- Министерство
               развитие     для серверных комнат в    июль    государствен-
               информацион- налоговых комитетах по            ных доходов
               ных систем   Павлодарской, Костанайской,       Республики
               и телеком-   Мангистауской областям:           Казахстан
               муникаций    система кондиционирования- 
               общего наз-  3 системы; система 
               начения      газового пожаротушения 
               Министерства и пожарной сигнализации - 
               государствен-3 системы; структурирован-
               ных доходов  ная кабельная система 
               Республики   RiT SCS категории 5-3 
               Казахстан    системы; система электро-
                            питания - 3 системы; 
                            система контроля и огра-
                            ниченного доступа - 3 
                            системы по договору с 
                            ТОО "ABS" N МГД1809/4 от 
                            21 ноября 2001 года. 
                            Разработка пилотного      январь- Министерство
                            проекта информационной    апрель  государствен-
                            системы "Электронные              ных доходов
                            формы налоговой                   Республики
                            отчетности" - 1 система,          Казахстан  
                            в том числе: разработка                        
                            программного обеспечения 
                            и внедрение на 5 объек-
                            тах; тиражирование прог-
                            раммного обеспечения на 
                            СD-диски - 65054 штук; 
                            подготовка материалов 
                            для информационных 
                            телепередач для налого-
                            плательщиков о создании 
                            и развитии системы 
                            и 5 видеороликов 
                            длительностью 30 секунд 
                            по договору с ЗАО 
                            "New Age Technologies" 
                            N МГД1109/1 от 25 
                            сентября 2001 года.
                            Разработка пилотного      январь- Министерство
                            проекта информационной    апрель  государствен-
                            системы гарантированной           ных доходов  
                            доставки сообщений для            Республики
                            налогоплательщиков и              Казахстан
                            для подразделений 
                            Министерства 
                            государственных доходов
                            Республики Казахстан -
                            1 система, в том числе: 
                            разработка программного
                            обеспечения; разработка 
                            документации - 1 комплект;
                            обучение специалистов 
                            Министерства государст-
                            венных доходов Республики
                            Казахстан и его струк-
                            турных подразделений - 
                            25 человек;
                            тиражирование програм-
                            много обеспечения на 
                            СD-диски - 100030 штук;
                            подготовка материалов 
                            для информационных 
                            телепередач для налого-
                            плательщиков о 
                            создании и развитии 
                            системы по договору 
                            с ЗАО "New Age 
                            Technologies" 
                            N МГД 1809/7 от 3 
                            октября 2001 года.
                            Разработка пилотного      Январь- Министерство
                            проекта "ведомствен-      апрель  государствен-
                            ные кадры МГД РК"-1               ных доходов
                            система, в том числе:             Республики 
                            разработка програм-               Казахстан  
                            много обеспечения и
                            внедрение на 5 объек-
                            тах;
                            разработка документации- 
                            1 комплект; 
                            обучение специалистов 
                            Министерства государст-
                            венных доходов Республики 
                            Казахстан и его структур-
                            ных подразделений - 115
                            человек;
                            подготовка материалов для
                            информационных телепередач 
                            для налогоплательщиков  
                            о создании и развитии 
                            системы по договору с 
                            РГП "ЦИФС" N МГД1109/6 
                            от 8 октября 2002 года.
                            Разработка пилотного      Январь- Министерство
                            проекта информационной    февраль государствен-
                            системы "Центр дистанци-          ных доходов
                            онного обучения и тести-          Республики
                            рования персонала МГД РК"-        Казахстан    
                            1 система, в том числе: 
                            разработка программного
                            обеспечения и внедрение 
                            на 3 объектах;
                            разработка документации- 
                            1 комплект;
                            обучение специалистов 
                            Министерства государст-
                            венных доходов Республики 
                            Казахстан и его струк-
                            турных подразделений - 
                            57 человек;
                            подготовка материалов 
                            информационных телепередач 
                            для налогоплательщиков о
                            создании и развитии 
                            системы по договору 
                            с ТОО "IST Vesta"
                            N МГД1109/8 от 8 октября 
                            2002 года.
                            Приобретение и оплата по  февраль-Министерство 
                            договору трех серверов    март    государствен-
                            для Министерства                  ных доходов
                            государственных доходов           Республики
                            Республики Казахстан              Казахстан    
                            и двух структурных 
                            подразделений.
___________________________________________________________________________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Ожидаемые результаты выполнения бюджетной программы: автоматизация 
процессов налогового администрирования, повышение качества и оперативности 
информации, обеспечение защиты и гарантированной доставки сообщений 
(информации), создание серверных помещений в территориальных налоговых 
комитетах Министерства государственных доходов Республики Казахстан для 
бесперебойной работы информационных систем, доставки сообщений, 
компьютерного, сетевого, коммуникационного оборудования в Министерстве 
государственных доходов Республики Казахстан и его структурных 
подразделениях.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Приложение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   к постановлению Правительства
                                                   Республики Казахстан
                                               от 19 марта 2002 года N 137а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Приложение 18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   к постановлению Правительства
                                                   Республики Казахстан
                                               от 30 января 2002 года N 137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Министерство государственных доходов 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Паспорт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республиканской бюджетной программы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601 "Развитие информационной налоговой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"Интегрированная налоговая информационная система"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(ИНИС) на 2002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Стоимость: 425 475 тысяч тенге (четыреста двадцать пять миллионов 
четыреста семьдесят пять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Нормативно-правовая основа бюджетной программы: Кодекс Республики 
Казахстан от 12 июня 2001 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K010209_ </w:t>
      </w:r>
      <w:r>
        <w:rPr>
          <w:rFonts w:ascii="Times New Roman"/>
          <w:b w:val="false"/>
          <w:i w:val="false"/>
          <w:color w:val="000000"/>
          <w:sz w:val="28"/>
        </w:rPr>
        <w:t>
  "О налогах и других обязательных 
платежах в бюджет (Налоговый Кодекс)".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Источники финансирования бюджетной программы: средства 
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Цель бюджетной программы: создание единой централизованной 
информационной налоговой системы.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Задачи бюджетной программы: расширение информационной налоговой 
интегрированной системы Республики Казахстан (далее - ИНИС РК); расширение 
компонент системы ИНИС РК: "Учет доходов физических лиц, облагаемых у 
источника выплаты", "Регистрация плательщиков НДС. Система приема и 
обработки реестров счетов-фактур, выписанных с НДС"; разработка компонент 
системы ИНИС РК: "Контроль и учет разовых талонов", "Учет и контроль 
отсрочек уплаты платежей", "Учет и контроль контрольно-кассовых машин",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"Учет сроков пребывания нерезидентов"; обеспечение налоговых комитетов 
компьютерным оборудованием, сканерным оборудованием для обработки 
электронных форм; обеспечение оборудованием серверных помещений, для 
построения структурированной кабельной системы.
     6. План мероприятий по реализации бюджетной программы:
---------------------------------------------------------------------------
N !Код  !Код  !Наименование!Мероприятия по реализации! Сроки !Ответственные
п/!прог-!под- !программы   !программы (подпрограммы) !реали- !исполнители
п !раммы!прог-!            !                         !зации  !
  !     !раммы!            !                         !       !
--!-----!-----!------------!-------------------------!-------!-------------
1 !   2 !   3 !      4     !             5           !    6  !       7     
--!-----!-----!------------!-------------------------!-------!-------------
   601         Развитие     Приобретение системного      I    Министерство
               информацион- программного обеспечения  квартал государствен-
               ной налого-  Informix Dynamic Server           ных доходов
               вой системы  9.3, Informix Dynamic             Республики
               "Интегри-    Server 9.3WЕ, Informix            Казахстан
               рованная     4GL 7.3 по договору с 
               Налоговая    ТОО "Фирма "ПлюсМикро" 
               информацион- N МГД1109/3 от 28 
               ная система" сентября 2001 года. 
               (ИНИС)       Расширение компоненты     Январь- Министерство
                            ИНИС РК "Учет доходов     апрель  государствен-
                            физических лиц,облагаемых         ных доходов
                            у источника выплаты"- 1           Республики
                            система, в том числе:             Казахстан
                            разработка программного 
                            обеспечения; разработка 
                            документации - 1 комплект; 
                            обучение специалистов -
                            315 человек, тиражирование 
                            программного обеспечения 
                            на СD-диски -100000 штук;
                            подготовка материалов 
                            для информационных 
                            телепередач для налого-
                            плательщиков о развитии 
                            системы по договору с 
                            ЗАО "New Age Technologies" 
                            N МГД0611/4 от 21 ноября 
                            2001 года. 
                            Расширение компоненты     Январь- Министерство 
                            ИНИС РК "Регистрация      апрель  государствен-
                            плательщиков НДС.Система          ных доходов
                            приема и обработки                Республики
                            реестров доходов счетов-          Казахстан
                            фактур, выписанных с 
                            НДС" - 1 система, в том 
                            числе: разработка
                            программного обеспечения; 
                            разработка документации- 
                            1 компл.;
                            обучение специалистов - 
                            128 человек; тиражиро-
                            вание программного 
                            обеспечения на СD-диски- 
                            100000 штук; 
                            подготовка информационных 
                            телепередач для налого-
                            плательщиков и 5 видео-
                            роликов длительностью 30 
                            секунд по договору с ЗАО 
                            "New Age Technologies" 
                            N МГД 1109/4 от 25 
                            сентября 2001 года. 
                            Приобретение 25 сканеров  Январь- Министерство 
                            для обработки электронных   май   государствен-
                            форм по договору с ЗАО            ных доходов
                            "Glotur" N 1809/2 от 8            Республики
                            октября 2001 года и               Казахстан
                            дополнительного соглаше-
                            ния от 5 декабря 2001 
                            года  
                            Разработка новых          Март-   Министерство 
                            компонент ИНИС РК         июнь    государствен-
                            4 системы ("Контроль и            ных доходов
                            учет разовых талонов",            Республики
                            "Отсрочка уплаты налогов",        Казахстан
                            "Учет и контроль контроль-
                            но-кассовых машин", 
                            "Учет сроков пребывания 
                            нерезидентов").
                            Приобретение оборудова-   Март-   Министерство 
                            ния для серверных комнат  июнь    государствен-
                            Налогового комитета               ных доходов
                            по Алматинской области:           Республики
                            систем кондиционирования-         Казахстан
                            2 системы; систем пожаро-
                            тушения - 2 системы; 
                            структурированной 
                            кабельной системы - 2 
                            системы; систем электро-
                            питания, контроля и 
                            ограничения доступа- 
                            2 системы. 
                            Приобретение источников   Март-   Министерство
                            бесперебойного питания    июнь    государствен-
                            для серверных помещений           ных доходов
                            в 2-х налоговых комитетах         Республики
                            Министерства государствен-        Казахстан
                            ных доходов Республики 
                            Казахстан - 2 штуки. 
                            Приобретение кондицио-    Март-   Министерство
                            неров для серверного      июнь    государствен-
                            помещения в центральном           ных доходов
                            аппарате Министерства             Республики
                            государственных доходов           Казахстан
                            Республики Казахстан - 
                            4 штуки. 
                            Приобретение рабочих      Май-    Министерство
                            станций для налоговых     июль    государствен-
                            комитетов Министерства            ных доходов
                            государственных доходов           Республики
                            Республики Казахстан -            Казахстан
                            15 штук и клавиатурных
                            переключателей - 18 штук.
___________________________________________________________________________
     7. Ожидаемые результаты выполнения бюджетной программы: автоматизация 
процессов налогового администрирования, повышение качества и оперативности 
информации.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Приложение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   к постановлению Правительства
                                                   Республики Казахстан
                                               от 19 марта 2002 года N 137а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Приложение 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   к постановлению Правительства
                                                   Республики Казахстан
                                               от 30 января 2002 года N 137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Министерство государственных доходов 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Паспорт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республиканской бюджетной программы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602 "Развитие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"Мониторинг крупных предприятий"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                               на 2002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Стоимость: 6 496 тысяч тенге (шесть миллионов четыреста девяносто 
шесть тысяч тенге).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Нормативно-правовая основа бюджетной программы: статья 5 Закона 
Республики Казахстан от 5 января 2001 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Z010136_ </w:t>
      </w:r>
      <w:r>
        <w:rPr>
          <w:rFonts w:ascii="Times New Roman"/>
          <w:b w:val="false"/>
          <w:i w:val="false"/>
          <w:color w:val="000000"/>
          <w:sz w:val="28"/>
        </w:rPr>
        <w:t>
  "О государственном 
контроле при применении трансфертных цен"; постановление Правительства 
Республики Казахстан от 30 октября 1999 года N 1631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P991631_ </w:t>
      </w:r>
      <w:r>
        <w:rPr>
          <w:rFonts w:ascii="Times New Roman"/>
          <w:b w:val="false"/>
          <w:i w:val="false"/>
          <w:color w:val="000000"/>
          <w:sz w:val="28"/>
        </w:rPr>
        <w:t>
  "О внедрении 
государственного мониторинга крупных налогоплательщиков Республики 
Казахстан"; постановление Правительства Республики Казахстан от 4 ноября 
2000 года N 1672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P001672_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и дополнений в 
постановление Правительства Республики Казахстан от 30 октября 1999 года 
N 1631"; постановление Правительства Республики Казахстан от 9 июня 2001 
года N 788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P010788_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Перечня официальных источников 
информации по рыночным ценам на отдельные виды товаров, подлежащих 
государственному контролю при применении трансфертных цен в международных 
деловых операциях".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Источники финансирования бюджетной программы: средства 
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Цель бюджетной программы: обеспечение прозрачности 
финансово-хозяйственной деятельности крупных налогоплательщиков на основе 
анализа электронных отчетов и форм, предоставляемых ежемесячно 
территориальными налоговыми комитетами. Постоянное отслеживание 
обоснованности расчетов налогооблагаемого дохода, начисления налогов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платежей, контроль их уплаты.
     5. Задачи бюджетной программы: развитие системы "Мониторинг крупных 
предприятий" в части развития системы защиты информации при передаче 
информации от крупных предприятий.
     6. План мероприятий по реализации бюджетной программы:
---------------------------------------------------------------------------
N !Код  !Код  !Наименование!Мероприятия по реализации! Сроки !Ответственные
п/!прог-!под- !программы   !программы (подпрограммы) !реали- !исполнители
п !раммы!прог-!            !                         !зации  !
  !     !раммы!            !                         !       !
--!-----!-----!------------!-------------------------!-------!-------------
1 !   2 !   3 !      4     !             5           !    6  !       7     
--!-----!-----!------------!-------------------------!-------!-------------
   602         Развитие     Развитие системы защиты      I    Министерство
               информацион- информации системы        квартал государствен-
               ной системы  Министерства государствен-        ных доходов
               "Мониторинг  ных доходов Республики            Республики
               крупных      Казахстан, в том числе:           Казахстан
               предприятий" разработка программного 
                            обеспечения криптопровай-
                            дера "Тумар CSP" - 4214 
                            человеко-дней; 
                            по договору с ТОО "НИЛ 
                            Гамма технологии" 
                            N МГД 1809/6 от 8 
                            октября 2001 года.
___________________________________________________________________________
     7. Ожидаемые результаты выполнения бюджетной программы: сбор 
информации с предприятий, крупных налогоплательщиков для построения 
государственной налоговой и экономической политики государства, выявление 
скрытых резервов в части поступления налогов и других обязательных 
платежей в бюджет от крупных налогоплательщиков.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Приложение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   к постановлению Правительства
                                                   Республики Казахстан
                                               от 19 марта 2002 года N 137а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Приложение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   к постановлению Правительства
                                                   Республики Казахстан
                                               от 30 января 2002 года N 137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Министерство государственных доходов 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Паспорт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республиканской бюджетной программы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603 "Развитие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"Контроль за оборотом и производством акцизной продукции"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                               на 2002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Стоимость: 14 068 тысяч тенге (четырнадцать миллионов шестьдесят 
восемь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Нормативно-правовая основа бюджетной программы: статья 3, статья 
13 Закона Республики Казахстан от 16 июля 1999 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Z990429_ </w:t>
      </w:r>
      <w:r>
        <w:rPr>
          <w:rFonts w:ascii="Times New Roman"/>
          <w:b w:val="false"/>
          <w:i w:val="false"/>
          <w:color w:val="000000"/>
          <w:sz w:val="28"/>
        </w:rPr>
        <w:t>
  "О 
государственном регулировании производства и оборота этилового спирта и 
алкогольной продукции"; постановление Правительства Республики Казахстан 
от 28 ноября 2000 года N 1773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P001773_ </w:t>
      </w:r>
      <w:r>
        <w:rPr>
          <w:rFonts w:ascii="Times New Roman"/>
          <w:b w:val="false"/>
          <w:i w:val="false"/>
          <w:color w:val="000000"/>
          <w:sz w:val="28"/>
        </w:rPr>
        <w:t>
  "Вопросы Комитета по 
государственному контролю над производством и оборотом подакцизной 
продукции Министерства государственных доходов Республики Казахстан"; 
постановление Правительства Республики Казахстан от 2 марта 2000 года 
N 339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P000339_ </w:t>
      </w:r>
      <w:r>
        <w:rPr>
          <w:rFonts w:ascii="Times New Roman"/>
          <w:b w:val="false"/>
          <w:i w:val="false"/>
          <w:color w:val="000000"/>
          <w:sz w:val="28"/>
        </w:rPr>
        <w:t>
  "О программе по усилению государственного регулирования 
оборота нефтепродуктов на территории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Источники финансирования бюджетной программы: средства 
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Цель бюджетной программы: обеспечение контроля за производством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оборотом акцизной продукции предприятий, имеющих лицензии на 
соответствующие виды деятельности.
     5. Задачи бюджетной программы: развитие системы "Контроль за оборотом 
и производством акцизной продукции"; обеспечение структурных подразделений 
Комитета по контролю над производством и оборотом подакцизной продукции 
коммуникационным оборудованием для прокладки локально-вычислительной сети.
     6. План мероприятий по реализации бюджетной программы:
---------------------------------------------------------------------------
N !Код  !Код  !Наименование!Мероприятия по реализации! Сроки !Ответственные
п/!прог-!под- !программы   !программы (подпрограммы) !реали- !исполнители
п !раммы!прог-!            !                         !зации  !
  !     !раммы!            !                         !       !
--!-----!-----!------------!-------------------------!-------!-------------
1 !   2 !   3 !      4     !             5           !    6  !       7     
--!-----!-----!------------!-------------------------!-------!-------------
   603         Развитие     Развитие информационной   Июнь-   Министерство
               информацион- системы "Контроль за      декабрь государствен-
               ной системы  оборотом и производством          ных доходов
               "Контроль    акцизной продукции",              Республики
               за оборотом  в том числе разработка            Казахстан
               и производ-  системы по контролю за 
               ством акциз- оборотом и производством 
               ной продук-  нефтепродуктов и
               ции"         табачных изделий - 1 
                            система.
                            Приобретение коммуника-   Апрель-
                            ционного оборудования     август
                            для прокладки локально-
                            вычислительной сети в 
                            структурных подразделе-
                            ниях Комитета по 
                            контролю над производ-
                            ством и оборотом 
                            подакцизной продукции- 
                            10 объектов по 20 
                            пользователей.
___________________________________________________________________________
     7. Ожидаемые результаты выполнения бюджетной программы: сквозной 
контроль на всех стадиях производства и оборота подакцизной продукции 
(алкогольной продукции, табачной продукции и нефтепродуктов), легализация 
производства и упорядочение рынка подакцизной продукции, обеспечение 
своевременности и полноты уплаты налогов по подакцизной продукции.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Приложение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   к постановлению Правительства
                                                   Республики Казахстан
                                               от 19 марта 2002 года N 137а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Приложение 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   к постановлению Правительства
                                                   Республики Казахстан
                                               от 30 января 2002 года N 137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Министерство государственных доходов 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Паспорт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республиканской бюджетной программы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604 "Развитие таможенной информационной системы "ТАИС"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на 2002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Стоимость: 78 078 тысяч тенге (семьдесят восемь миллионов 
семьдесят восемь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Нормативно-правовая основа бюджетной программы: постановление 
Правительства Республики Казахстан от 12 сентября 1996 года N 1112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P961112_ </w:t>
      </w:r>
      <w:r>
        <w:rPr>
          <w:rFonts w:ascii="Times New Roman"/>
          <w:b w:val="false"/>
          <w:i w:val="false"/>
          <w:color w:val="000000"/>
          <w:sz w:val="28"/>
        </w:rPr>
        <w:t>
  "О мерах по усовершенствованию работы таможенных органов 
Республики Казахстан", постановление Правительства Республики Казахстан 25 
февраля 2000 года N 301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P000301_ </w:t>
      </w:r>
      <w:r>
        <w:rPr>
          <w:rFonts w:ascii="Times New Roman"/>
          <w:b w:val="false"/>
          <w:i w:val="false"/>
          <w:color w:val="000000"/>
          <w:sz w:val="28"/>
        </w:rPr>
        <w:t>
  "Об одобрении концепции совершенствования 
таможенной службы Республики Казахстан на 2000-2002 годы", распоряжение 
Премьер-Министра Республики Казахстан от 7 октября 1996 года N 472-р 
</w:t>
      </w:r>
      <w:r>
        <w:rPr>
          <w:rFonts w:ascii="Times New Roman"/>
          <w:b w:val="false"/>
          <w:i w:val="false"/>
          <w:color w:val="000000"/>
          <w:sz w:val="28"/>
        </w:rPr>
        <w:t xml:space="preserve"> R960472_ </w:t>
      </w:r>
      <w:r>
        <w:rPr>
          <w:rFonts w:ascii="Times New Roman"/>
          <w:b w:val="false"/>
          <w:i w:val="false"/>
          <w:color w:val="000000"/>
          <w:sz w:val="28"/>
        </w:rPr>
        <w:t>
  "Об автоматизации таможенных органов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Источники финансирования: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Цель бюджетной программы: дальнейшее внедрение Таможенной 
автоматизированной информационной системы таможенной службы Республики 
Казахстан, автоматизация процессов таможенного оформления с целью 
повышения отчислений таможенных сборов и платежей в бюджет, борьба с 
коррупцией, централизованное формирование баз данных электронных копий 
грузовых таможенных деклараций, ведение на основе формируемых баз 
статистики внешней торговли Республики Казахстан, мониторинг основных 
показателей деятельности таможенных органов Республики Казахстан для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предоставления заинтересованным министерствам и ведомствам.
     5. Задачи бюджетной программы: внедрение информационных технологий в 
Таможенную автоматизированную информационную систему, дальнейшее развитие 
таможенной информационной системы.
     6. План мероприятий по реализации бюджетной программы:
---------------------------------------------------------------------------
N !Код  !Код  !Наименование!Мероприятия по реализации! Сроки !Ответственные
п/!прог-!под- !программы   !программы (подпрограммы) !реали- !исполнители
п !раммы!прог-!(подпро-    !                         !зации  !
  !     !раммы!граммы)     !                         !       !
--!-----!-----!------------!-------------------------!-------!-------------
1 !   2 !   3 !      4     !             5           !    6  !       7     
--!-----!-----!------------!-------------------------!-------!-------------
1  604        Развитие       Создание технического   В течение Таможенный
              таможенной   задания на проектирование   года    комитет
              информа-     хранилища, инсталляция базы         Министерства
              ционной      данных хранилища, написание         государствен
              системы      аналитического прикладного          ных доходов
              "ТАИС"       программного обеспечения,           Республики 
                           его инсталляция в Централь-         Казахстан 
                           ном аппарате Таможенного 
                           комитета.
                             Дополнительное создание 
                           25 локальных вычислительных 
                           сетей и 4 наземных линий 
                           связи на таможенных постах.
                             Создание пилотного проекта 
                           Системы видеоконтроля на 2 
                           приграничных таможенных
                           постах. Пилотная эксплуатация
                           прикладного программного 
                           обеспечения.
                             Модернизация и замена 
                           выведенных из эксплуатации 
                           персональных компьютеров в
                           количестве в среднем 250 единиц.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Ожидаемые результаты выполнения бюджетной программы: использование 
аналитики при построении прогнозов развития внешней экономики Республики 
Казахстан, оснащение таможенных органов Республики Казахстан компьютерной 
и офисной техникой, с необходимыми техническими параметрами, развитие 
информационной инфраструктуры Таможенной автоматизированной информационной 
системы, создание пилотного проекта Системы видеоконтроля за пресечением 
автотранспортных средств через границу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Приложение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к постановлению Правительства
                                              Республики Казахстан 
                                         от 19 марта 2002 года N 137а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Приложение 22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к постановлению Правительства
                                              Республики Казахстан 
                                         от 30 января 2002 года N 137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Министерство государственных доходов 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Паспорт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республиканской бюджетной программы 605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"Развитие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"Государственный реестр налогоплательщиков и объектов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налогообложения Республики Казахстан" на 2002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Стоимость: 233 022 тысячи тенге (двести тридцать три миллиона 
двадцать две тысячи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Нормативно-правовая основа бюджетной программы: статья 529 Кодекса 
Республики Казахстан от 12 июня 2001 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K010209_ </w:t>
      </w:r>
      <w:r>
        <w:rPr>
          <w:rFonts w:ascii="Times New Roman"/>
          <w:b w:val="false"/>
          <w:i w:val="false"/>
          <w:color w:val="000000"/>
          <w:sz w:val="28"/>
        </w:rPr>
        <w:t>
  "О налогах и других 
обязательных платежах в бюджет (Налоговый Кодекс)"; постановление 
Правительства Республики Казахстан от 30 июня 2000 года N 991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P000991_ </w:t>
      </w:r>
      <w:r>
        <w:rPr>
          <w:rFonts w:ascii="Times New Roman"/>
          <w:b w:val="false"/>
          <w:i w:val="false"/>
          <w:color w:val="000000"/>
          <w:sz w:val="28"/>
        </w:rPr>
        <w:t>
  "О 
создании единого автоматизированного банка данных учета налогоплательщиков 
Республики Казахстан"; постановление Правительства Республики Казахстан от 
23 июля 2001 года N 992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P010992_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в постановление 
Правительства Республики Казахстан от 30 июня 2000 года N 991".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Источники финансирования бюджетной программы: средства 
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Цель бюджетной программы: контроль над правильностью исчисления и 
своевременностью уплаты налогов и других обязательных платежей в бюджет, а 
также определения налогооблагаемой базы Республики Казахстан на основе 
информации, поступающей в Министерство государственных доходов Республики 
Казахстан от территориальных налоговых комитетов и от уполномоченных 
органов (органов статистики, органов, осуществляющих государственную 
регистрацию юридических и физических лиц, объектов налогообложения, 
выдающих документы разрешительного и регистрационного характера и других 
уполномоченных органов, определяемых Правительством Республики Казахстан).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Задачи бюджетной программы: расширение функций информационной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системы "Государственный реестр налогоплательщиков и объектов 
налогообложения Республики Казахстан"; увеличение мощности серверного 
оборудования; создание хранилища данных Государственного реестра 
налогоплательщиков и объектов налогообложения Республики Казахстан; 
изменение программной платформы; обеспечение защиты информации; 
обеспечение серверами налоговых комитетов пилотных зон.
     6. План мероприятий по реализации бюджетной программы:
---------------------------------------------------------------------------
N !Код  !Код  !Наименование!Мероприятия по реализации! Сроки !Ответственные
  !прог-!под- !программы   !программы (подпрограммы) !реали- !исполнители
  !раммы!прог-!            !                         !зации  !
  !     !раммы!            !                         !       !
--!-----!-----!------------!-------------------------!-------!-------------
1 !   2 !   3 !      4     !             5           !    6  !       7     
--!-----!-----!------------!-------------------------!-------!-------------
   605        Развитие     Расширение функций информа- Июнь-  Министерство
              информацион- ционной системы "Государс- декабрь государствен
              ной системы  твенный реестр налогопла-          ных доходов
              "Государс-   тельщиков и объектов               Республики
              твенный      налогообложения Республики         Казахстан
              реестр на-   Казахстан", в том числе 
              логопла-     система анализа - 1 
              тельщиков    система.
              и объектов   Увеличение мощности       Сентябрь- Министерство
              налогообло-  серверного оборудования    ноябрь   государствен
              жения        и изменение программной             ных доходов
              Республики   платформы информационной            Республики 
              Казахстан"   налоговой системы                   Казахстан 
                           "Государственный реестр
                           налогоплательщиков и 
                           объектов налогообложения 
                           Республики Казахстан" - 
                           1 комплект.
                           Приобретение серверов для  Апрель-
                           налоговых комитетов пилот-  июль
                           ных зон - 10 штук.
---------------------------------------------------------------------------
     7. Ожидаемые результаты выполнения бюджетной программы: создание 
аналитической системы, позволяющей контролировать правильность исчисления 
и своевременность уплаты налогов и других обязательных платежей в бюджет.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Приложение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к постановлению Правительства
                                              Республики Казахстан 
                                         от 19 марта 2002 года N 137а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Приложение 23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к постановлению Правительства
                                              Республики Казахстан 
                                         от 30 января 2002 года N 137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Министерство государственных доходов 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Паспорт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республиканской бюджетной программы 606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"Создание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"Электронные формы налоговой отчетности"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на 2002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Стоимость: 105 350 тысяч тенге (сто пять миллионов триста 
пятьдесят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Нормативно-правовая основа бюджетной программы: статьи 12, 68, 69 
Кодекса Республики Казахстан от 12 июня 2001 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K010209_ </w:t>
      </w:r>
      <w:r>
        <w:rPr>
          <w:rFonts w:ascii="Times New Roman"/>
          <w:b w:val="false"/>
          <w:i w:val="false"/>
          <w:color w:val="000000"/>
          <w:sz w:val="28"/>
        </w:rPr>
        <w:t>
  "О налогах и 
других обязательных платежах в бюджет (Налоговый Кодекс)".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Источники финансирования бюджетной программы: средства 
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Цель бюджетной программы: повышение уровня соблюдения налогового 
законодательства, улучшение налогового администрирования, повышение 
собираемости налогов.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Задачи бюджетной программы: приобретение системного программного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обеспечения для распознавания рукописного текста при приеме и обработке 
электронных форм налоговой отчетности методом сканирования; обучение 
специалистов Министерства государственных доходов Республики Казахстан и 
его структурных подразделений работе с системой "Электронные формы 
налоговой отчетности"; тиражирование программного обеспечения на СD-диски 
для налогоплательщиков; подготовка материалов для информационных 
телепередач.
     6. План мероприятий по реализации бюджетной программы:
---------------------------------------------------------------------------
N !Код  !Код  !Наименование!Мероприятия по реализации! Сроки !Ответственные
  !прог-!под- !программы   !программы (подпрограммы) !реали- !исполнители
  !раммы!прог-!            !                         !зации  !
  !     !раммы!            !                         !       !
--!-----!-----!------------!-------------------------!-------!-------------
1 !   2 !   3 !      4     !             5           !    6  !       7     
--!-----!-----!------------!-------------------------!-------!-------------
   606        Создание      Приобретение лицензионного Январь- Министерство
              информацион-  программного обеспечения   май    государствен-
              ной системы   распознавания рукописного         ных доходов  
              "Электронные  текста ABBYY FormReader           Республики
              формы нало-   4.1 для пилотного проекта         Казахстан
              говой         информационной системы
              отчетности"   "Электронные формы 
                            налоговой отчетности;
                            разработка документации;
                            обучение 117 специалистов
                            Министерства государственных 
                            доходов Республики Казахстан
                            и его структурных подразделений;
                            тиражирование программного
                            обеспечения на 134946 СD-дисков;
                            подготовка материалов для
                            информационных телепередач по
                            договору с ЗАО "New Age 
                            Technologies" N МГД1109/1 
                            от 25 сентября 2001 года.
---------------------------------------------------------------------------
     7. Ожидаемые результаты выполнения бюджетной программы: прием 
налоговой отчетности с помощью Intеrnеt, электронной почты, электронного 
сканирования стандартных форм на бумажном носителе, оптимизация заполнения 
и обработки деклараций, упрощение сдачи налоговых деклараций 
налогоплательщиками, усовершенствование налогового администрирования.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Приложение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к постановлению Правительства
                                              Республики Казахстан 
                                         от 19 марта 2002 года N 137а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Приложение 24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к постановлению Правительства
                                              Республики Казахстан 
                                         от 30 января 2002 года N 137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Министерство государственных доходов 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Паспорт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республиканской бюджетной программы 010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"Повышение квалификации и переподготовка кадров"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на 2002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Стоимость: 3714 тысяч тенге (три миллиона семьсот четырнадцать 
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Нормативно-правовая основа бюджетной программы: статья 8 Закона 
Республики Казахстан от 23 июля 1999 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Z990453_ </w:t>
      </w:r>
      <w:r>
        <w:rPr>
          <w:rFonts w:ascii="Times New Roman"/>
          <w:b w:val="false"/>
          <w:i w:val="false"/>
          <w:color w:val="000000"/>
          <w:sz w:val="28"/>
        </w:rPr>
        <w:t>
  "О государственной 
службе"; Указ Президента Республики Казахстан от 17 февраля 2000 года 
N 344  
</w:t>
      </w:r>
      <w:r>
        <w:rPr>
          <w:rFonts w:ascii="Times New Roman"/>
          <w:b w:val="false"/>
          <w:i w:val="false"/>
          <w:color w:val="000000"/>
          <w:sz w:val="28"/>
        </w:rPr>
        <w:t xml:space="preserve"> U000344_ </w:t>
      </w:r>
      <w:r>
        <w:rPr>
          <w:rFonts w:ascii="Times New Roman"/>
          <w:b w:val="false"/>
          <w:i w:val="false"/>
          <w:color w:val="000000"/>
          <w:sz w:val="28"/>
        </w:rPr>
        <w:t>
  "О дальнейших мерах по реализации Стратегии развития 
Казахстана до 2030 года"; постановление Правительства Республики Казахстан 
от 13 ноября 2000 года N 1706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P001706_ </w:t>
      </w:r>
      <w:r>
        <w:rPr>
          <w:rFonts w:ascii="Times New Roman"/>
          <w:b w:val="false"/>
          <w:i w:val="false"/>
          <w:color w:val="000000"/>
          <w:sz w:val="28"/>
        </w:rPr>
        <w:t>
  "О концепции обучения 
государственных служащих"; постановление Правительства Республики 
Казахстан от 7 марта 2000 года N 367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P000367_ </w:t>
      </w:r>
      <w:r>
        <w:rPr>
          <w:rFonts w:ascii="Times New Roman"/>
          <w:b w:val="false"/>
          <w:i w:val="false"/>
          <w:color w:val="000000"/>
          <w:sz w:val="28"/>
        </w:rPr>
        <w:t>
  "О Плане мероприятий по 
реализации Программы действий Правительства Республики Казахстан на 
2000-2002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Источники финансирования бюджетной программы: средства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республиканского бюджета.
     4. Цель бюджетной программы: повышение профессионального уровня 
работников органов Министерства государственных доходов Республики 
Казахстан.
     5. Задача бюджетной программы: повышение уровня квалификации 
специалистов.
     6. План мероприятий по реализации бюджетной программы:
---------------------------------------------------------------------------
N !Код  !Код  !Наименование!Мероприятия по реализации! Сроки !Ответственные
  !прог-!под- !программы   !программы (подпрограммы) !реали- !исполнители
  !раммы!прог-!            !                         !зации  !
  !     !раммы!            !                         !       !
--!-----!-----!------------!-------------------------!-------!-------------
1 !   2 !   3 !      4     !             5           !    6  !       7     
--!-----!-----!------------!-------------------------!-------!-------------
1 010         Повышение 
              квалификации
              и переподго-
              товка кадров
         030  Повышение       Проведение обучающих   В течение Министерство
              квалификации  программ-семинаров.      года      государствен
              и переподго-    Количество семинаров             ных доходов
              товка кадров  в среднем - 7.                     Республики
              органов         Количество участников в          Казахстан
              Министерства  одном семинаре в среднем -
              государствен  28 человек.
              ных доходов
---------------------------------------------------------------------------
     7. Ожидаемые результаты выполнения бюджетной программы: 
обеспеченность органов Министерства государственных доходов Республики 
Казахстан квалифицированными кадрами.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Приложение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к постановлению Правительства
                                              Республики Казахстан 
                                         от 19 марта 2002 года N 137а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Приложение 25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к постановлению Правительства
                                              Республики Казахстан 
                                         от 30 января 2002 года N 137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Министерство государственных доходов 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Паспорт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республиканской бюджетной программы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048 "Уплата таможенных платежей и налогов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за переоформление товаров, ранее оформленных в режиме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"Свободная таможенная зона" на 2002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Стоимость: 137 500 тысяч тенге (сто тридцать семь миллионов 
пятьсот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Нормативно-правовая основа бюджетной программы: статьи 27, 72, 79 
Закона Республики Казахстан от 20 июля 1995 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Z952368_ </w:t>
      </w:r>
      <w:r>
        <w:rPr>
          <w:rFonts w:ascii="Times New Roman"/>
          <w:b w:val="false"/>
          <w:i w:val="false"/>
          <w:color w:val="000000"/>
          <w:sz w:val="28"/>
        </w:rPr>
        <w:t>
  "О таможенном 
деле в Республике Казахстан", Указ Президента Республики Казахстан от 28 
июля 2000 года N 421  
</w:t>
      </w:r>
      <w:r>
        <w:rPr>
          <w:rFonts w:ascii="Times New Roman"/>
          <w:b w:val="false"/>
          <w:i w:val="false"/>
          <w:color w:val="000000"/>
          <w:sz w:val="28"/>
        </w:rPr>
        <w:t xml:space="preserve"> U000421_ </w:t>
      </w:r>
      <w:r>
        <w:rPr>
          <w:rFonts w:ascii="Times New Roman"/>
          <w:b w:val="false"/>
          <w:i w:val="false"/>
          <w:color w:val="000000"/>
          <w:sz w:val="28"/>
        </w:rPr>
        <w:t>
  "Об упразднении специальной экономической 
зоны города Астаны".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Источники финансирования бюджетной программы: средства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республиканского бюджета.
     4. Цель бюджетной программы: выполнение требований действующего 
таможенного законодательства.
     5. Задачи бюджетной программы: в связи с упразднением специальной 
экономической зоны города Астаны, переоформление товаров, ранее 
оформленных государственными учреждениями в режиме "свободная таможенная 
зона", в иной таможенный режим с уплатой причитающихся таможенных платежей 
и налогов в государственный бюджет.
     6. План мероприятий по реализации бюджетной программы:
---------------------------------------------------------------------------
N !Код  !Код  !Наименование!Мероприятия по реализации! Сроки !Ответственные
  !прог-!под- !программ    !программы (подпрограммы) !реали- !исполнители
  !раммы!прог-!(подпрог-   !                         !зации  !
  !     !раммы!рамм)       !                         !       !
--!-----!-----!------------!-------------------------!-------!-------------
1 !   2 !   3 !      4     !             5           !    6  !       7     
--!-----!-----!------------!-------------------------!-------!-------------
1  048        Уплата тамо- Оплата за брокерские услуги В тече Таможенный
              женных       по таможенному оформлению,  ние    комитет 
              платежей и   количество грузовых         года   Министерства
              налогов за   таможенных деклараций -            государствен-
              переоформле- 44 штуки.                          ных доходов
              ние товаров, Оплата за услуги независимой       Республики
              ранее        экспертизы по оценке товаров,      Казахстан
              оформленных  количество оценочных актов - 
              в режиме     20 штук.
              "Свободная   Погашение задолженности по
              таможенная   таможенным платежам и налогам
              зона"        государственных учреждений
                           перед государственным
                           бюджетом, количество грузовых
                           таможенных деклараций - 44
                           штуки.
---------------------------------------------------------------------------
     7. Ожидаемые результаты выполнения бюджетной программы: погашение 
задолженности по таможенным платежам и налогам государственных учреждений 
перед государственным бюджетом.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Приложение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к постановлению Правительства
                                              Республики Казахстан 
                                         от 19 марта 2002 года N 137а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Приложение 26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к постановлению Правительства
                                              Республики Казахстан 
                                         от 30 января 2002 года N 137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Министерство государственных доходов 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Паспорт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республиканской бюджетной программы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056 "Обеспечение охраны таможенной границы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Республики Казахстан" на 2002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Стоимость: 40 000 тысяч тенге (сорок миллионов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Нормативно-правовая основа бюджетной программы: статья 11 Закона 
Республики Казахстан от 20 июля 1995 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Z952368_ </w:t>
      </w:r>
      <w:r>
        <w:rPr>
          <w:rFonts w:ascii="Times New Roman"/>
          <w:b w:val="false"/>
          <w:i w:val="false"/>
          <w:color w:val="000000"/>
          <w:sz w:val="28"/>
        </w:rPr>
        <w:t>
  "О таможенном деле в 
Республике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Источники финансирования: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Цель бюджетной программы: пресечение преступлений, связанных с 
перемещением через таможенную границу Республики Казахстан, обеспечение 
надлежащего таможенного контроля.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Задачи бюджетной программы: усиление контроля на таможенной 
границе Республики Казахстан борьба с контрабандой, пресечение незаконного 
оборота через таможенную границу Республики Казахстан наркотических 
средств, психотропных веществ, оружия, предметов художественного, 
исторического и археологического достояния народов Республики Казахстан и 
зарубежных стран, объектов интеллектуальной собственности, видов животных 
и растений, находящихся под угрозой объектов интеллектуальной 
собственности, видов животных и растений, находящихся под угрозой 
исчезновения, их частей и дериватов, других товаров; реализация задач,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поставленных Главой государства и Советом Безопасности Республики 
Казахстан по усилению таможенного контроля на южных и юго-западных 
границах Республики Казахстан, осуществление полетов для патрулирования 
южного и юго-западного участка таможенной границы Республики Казахстан.
     6. План мероприятий по реализации бюджетной программы:
---------------------------------------------------------------------------
N !Код  !Код  !Наименование!Мероприятия по реализации! Сроки !Ответственные
  !прог-!под- !программ    !программы (подпрограммы) !реали- !исполнители
  !раммы!прог-!(подпрог-   !                         !зации  !
  !     !раммы!рамм)       !                         !       !
--!-----!-----!------------!-------------------------!-------!-------------
1 !   2 !   3 !      4     !             5           !    6  !       7     
--!-----!-----!------------!-------------------------!-------!-------------
1  056        Обеспечение    Аренда и использование  В течение Таможенный
              охраны       летной техники (вертолета    года   комитет
              таможенной   МИ-8 и самолета АН-72)              Министерства
              границы      Пограничной службы Комитета         государствен
              Республики   национальной безопасности           ных доходов
              Казахстан    Республики Казахстан.               Республики
                             Предполагаемое количество         Казахстан 
                           летных часов составит 209 
                           часов, в том числе на 
                           вертолет МИ-8 - 169 летных 
                           часов, на самолет АН-72 -
                           40 часов.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Ожидаемые результаты выполнения бюджетной программы: пресечение 
несанкционированного перемещения через таможенную границу физических лиц, 
контрабандных грузов, наркотических средств, прекурсоров, взрывчатых 
веществ, оружия, боеприпасов и других запрещенных предметов; увеличение 
поступлений в республиканский бюджет.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
              Абрамова Т.М.)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